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0D" w:rsidRPr="00D9200E" w:rsidRDefault="005D050D" w:rsidP="005D050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ФИЛИАЛ МУНИЦИПАЛЬНОГО ОБЩЕОБРАЗОВАТЕЛЬНОГО УЧРЕЖДЕНИЯ</w:t>
      </w:r>
    </w:p>
    <w:p w:rsidR="005D050D" w:rsidRDefault="005D050D" w:rsidP="005D050D">
      <w:pPr>
        <w:pStyle w:val="a3"/>
        <w:jc w:val="center"/>
        <w:rPr>
          <w:rFonts w:ascii="Times New Roman" w:hAnsi="Times New Roman"/>
        </w:rPr>
      </w:pPr>
      <w:r w:rsidRPr="00D9200E">
        <w:rPr>
          <w:rFonts w:ascii="Times New Roman" w:hAnsi="Times New Roman"/>
        </w:rPr>
        <w:t>«СРЕДНЯЯ ОБЩЕОБРАЗОВАТЕЛЬНАЯ ШКОЛА П.ВОЗРОЖДЕНИЕ»</w:t>
      </w:r>
      <w:r>
        <w:rPr>
          <w:rFonts w:ascii="Times New Roman" w:hAnsi="Times New Roman"/>
        </w:rPr>
        <w:t xml:space="preserve"> В С.БЛАГОДАТНОЕ</w:t>
      </w: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3110"/>
        <w:gridCol w:w="3403"/>
        <w:gridCol w:w="3058"/>
      </w:tblGrid>
      <w:tr w:rsidR="005D050D" w:rsidRPr="00D9200E" w:rsidTr="004D088A">
        <w:tc>
          <w:tcPr>
            <w:tcW w:w="5070" w:type="dxa"/>
          </w:tcPr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5D050D" w:rsidRPr="00D9200E" w:rsidRDefault="005D050D" w:rsidP="004D088A">
            <w:pPr>
              <w:pStyle w:val="a3"/>
              <w:tabs>
                <w:tab w:val="left" w:pos="708"/>
                <w:tab w:val="left" w:pos="1416"/>
                <w:tab w:val="center" w:pos="1446"/>
                <w:tab w:val="left" w:pos="2124"/>
                <w:tab w:val="right" w:pos="28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D9200E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Протокол №____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D9200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5D050D" w:rsidRPr="007B368A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68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УВР </w:t>
            </w: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Пилюгина Г.В.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Пузырникова</w:t>
            </w:r>
            <w:proofErr w:type="spellEnd"/>
            <w:r w:rsidRPr="00D9200E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D9200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D050D" w:rsidRPr="00D9200E" w:rsidRDefault="005D050D" w:rsidP="004D08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9200E">
        <w:rPr>
          <w:rFonts w:ascii="Times New Roman" w:hAnsi="Times New Roman"/>
          <w:sz w:val="28"/>
          <w:szCs w:val="28"/>
        </w:rPr>
        <w:t>РАБОЧАЯ ПРОГРАММА</w:t>
      </w: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Default="009B5485" w:rsidP="005D050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D9200E">
        <w:rPr>
          <w:rFonts w:ascii="Times New Roman" w:hAnsi="Times New Roman"/>
          <w:sz w:val="28"/>
          <w:szCs w:val="28"/>
          <w:u w:val="single"/>
        </w:rPr>
        <w:t>учителя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D050D">
        <w:rPr>
          <w:rFonts w:ascii="Times New Roman" w:hAnsi="Times New Roman"/>
          <w:sz w:val="28"/>
          <w:szCs w:val="28"/>
          <w:u w:val="single"/>
        </w:rPr>
        <w:t>Логуновой</w:t>
      </w:r>
      <w:proofErr w:type="spellEnd"/>
      <w:r w:rsidR="005D050D">
        <w:rPr>
          <w:rFonts w:ascii="Times New Roman" w:hAnsi="Times New Roman"/>
          <w:sz w:val="28"/>
          <w:szCs w:val="28"/>
          <w:u w:val="single"/>
        </w:rPr>
        <w:t xml:space="preserve"> Надежды Сергеевны</w:t>
      </w:r>
      <w:r>
        <w:rPr>
          <w:rFonts w:ascii="Times New Roman" w:hAnsi="Times New Roman"/>
          <w:sz w:val="28"/>
          <w:szCs w:val="28"/>
          <w:u w:val="single"/>
        </w:rPr>
        <w:t>,</w:t>
      </w:r>
    </w:p>
    <w:p w:rsidR="005D050D" w:rsidRPr="00D9200E" w:rsidRDefault="009B5485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соответствие занимаемой должности</w:t>
      </w: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по курсу «РУССКИЙ ЯЗЫК</w:t>
      </w:r>
      <w:r w:rsidRPr="00D9200E">
        <w:rPr>
          <w:rFonts w:ascii="Times New Roman" w:hAnsi="Times New Roman"/>
          <w:sz w:val="32"/>
          <w:szCs w:val="32"/>
          <w:u w:val="single"/>
        </w:rPr>
        <w:t xml:space="preserve">» , </w:t>
      </w:r>
      <w:r>
        <w:rPr>
          <w:rFonts w:ascii="Times New Roman" w:hAnsi="Times New Roman"/>
          <w:sz w:val="32"/>
          <w:szCs w:val="32"/>
          <w:u w:val="single"/>
        </w:rPr>
        <w:t>6</w:t>
      </w:r>
      <w:r w:rsidRPr="00D9200E">
        <w:rPr>
          <w:rFonts w:ascii="Times New Roman" w:hAnsi="Times New Roman"/>
          <w:sz w:val="28"/>
          <w:szCs w:val="28"/>
          <w:u w:val="single"/>
        </w:rPr>
        <w:t xml:space="preserve">  класс</w:t>
      </w:r>
      <w:bookmarkStart w:id="0" w:name="_GoBack"/>
      <w:bookmarkEnd w:id="0"/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Рассмотрено на заседании</w:t>
      </w:r>
    </w:p>
    <w:p w:rsidR="005D050D" w:rsidRPr="00D9200E" w:rsidRDefault="005D050D" w:rsidP="005D050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педагогического совета</w:t>
      </w:r>
    </w:p>
    <w:p w:rsidR="005D050D" w:rsidRPr="00D9200E" w:rsidRDefault="005D050D" w:rsidP="005D050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протокол № _1________</w:t>
      </w:r>
      <w:r w:rsidRPr="00D9200E">
        <w:rPr>
          <w:rFonts w:ascii="Times New Roman" w:hAnsi="Times New Roman"/>
          <w:sz w:val="28"/>
          <w:szCs w:val="28"/>
        </w:rPr>
        <w:tab/>
      </w:r>
      <w:proofErr w:type="gramStart"/>
      <w:r w:rsidRPr="00D9200E">
        <w:rPr>
          <w:rFonts w:ascii="Times New Roman" w:hAnsi="Times New Roman"/>
          <w:sz w:val="28"/>
          <w:szCs w:val="28"/>
        </w:rPr>
        <w:t>от</w:t>
      </w:r>
      <w:proofErr w:type="gramEnd"/>
    </w:p>
    <w:p w:rsidR="005D050D" w:rsidRPr="00D9200E" w:rsidRDefault="005D050D" w:rsidP="005D050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 августа </w:t>
      </w:r>
      <w:r>
        <w:rPr>
          <w:rFonts w:ascii="Times New Roman" w:hAnsi="Times New Roman"/>
          <w:sz w:val="28"/>
          <w:szCs w:val="28"/>
        </w:rPr>
        <w:tab/>
        <w:t>2021</w:t>
      </w:r>
      <w:r w:rsidRPr="00D9200E">
        <w:rPr>
          <w:rFonts w:ascii="Times New Roman" w:hAnsi="Times New Roman"/>
          <w:sz w:val="28"/>
          <w:szCs w:val="28"/>
        </w:rPr>
        <w:t>г.</w:t>
      </w:r>
    </w:p>
    <w:p w:rsidR="005D050D" w:rsidRPr="00D9200E" w:rsidRDefault="005D050D" w:rsidP="005D050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Default="005D050D" w:rsidP="005D050D">
      <w:pPr>
        <w:pStyle w:val="a3"/>
        <w:rPr>
          <w:rFonts w:ascii="Times New Roman" w:hAnsi="Times New Roman"/>
          <w:sz w:val="28"/>
          <w:szCs w:val="28"/>
        </w:rPr>
      </w:pPr>
    </w:p>
    <w:p w:rsidR="005D050D" w:rsidRDefault="005D050D" w:rsidP="005D050D">
      <w:pPr>
        <w:pStyle w:val="a3"/>
        <w:rPr>
          <w:rFonts w:ascii="Times New Roman" w:hAnsi="Times New Roman"/>
          <w:sz w:val="28"/>
          <w:szCs w:val="28"/>
        </w:rPr>
      </w:pPr>
    </w:p>
    <w:p w:rsidR="005D050D" w:rsidRDefault="005D050D" w:rsidP="005D050D">
      <w:pPr>
        <w:pStyle w:val="a3"/>
        <w:rPr>
          <w:rFonts w:ascii="Times New Roman" w:hAnsi="Times New Roman"/>
          <w:sz w:val="28"/>
          <w:szCs w:val="28"/>
        </w:rPr>
      </w:pPr>
    </w:p>
    <w:p w:rsidR="005D050D" w:rsidRDefault="005D050D" w:rsidP="005D050D">
      <w:pPr>
        <w:pStyle w:val="a3"/>
        <w:rPr>
          <w:rFonts w:ascii="Times New Roman" w:hAnsi="Times New Roman"/>
          <w:sz w:val="28"/>
          <w:szCs w:val="28"/>
        </w:rPr>
      </w:pPr>
    </w:p>
    <w:p w:rsidR="005D050D" w:rsidRDefault="005D050D" w:rsidP="005D050D">
      <w:pPr>
        <w:pStyle w:val="a3"/>
        <w:rPr>
          <w:rFonts w:ascii="Times New Roman" w:hAnsi="Times New Roman"/>
          <w:sz w:val="28"/>
          <w:szCs w:val="28"/>
        </w:rPr>
      </w:pPr>
    </w:p>
    <w:p w:rsidR="005D050D" w:rsidRDefault="005D050D" w:rsidP="005D050D">
      <w:pPr>
        <w:pStyle w:val="a3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50D" w:rsidRPr="00D9200E" w:rsidRDefault="005D050D" w:rsidP="005D0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75D8" w:rsidRPr="009E7E08" w:rsidRDefault="005D050D" w:rsidP="005D050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2021- 2022</w:t>
      </w:r>
      <w:r w:rsidRPr="00D9200E">
        <w:rPr>
          <w:rFonts w:ascii="Times New Roman" w:hAnsi="Times New Roman"/>
          <w:sz w:val="28"/>
          <w:szCs w:val="28"/>
        </w:rPr>
        <w:t xml:space="preserve"> учебный год</w:t>
      </w:r>
    </w:p>
    <w:p w:rsidR="00D775D8" w:rsidRPr="009E7E08" w:rsidRDefault="006154D3" w:rsidP="005D050D">
      <w:pPr>
        <w:tabs>
          <w:tab w:val="left" w:pos="567"/>
          <w:tab w:val="center" w:pos="5598"/>
        </w:tabs>
        <w:ind w:left="851"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1. </w:t>
      </w:r>
      <w:r w:rsidR="00D775D8" w:rsidRPr="009E7E08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Пояснительная записка</w:t>
      </w:r>
    </w:p>
    <w:p w:rsidR="00D775D8" w:rsidRPr="009E7E08" w:rsidRDefault="00D775D8" w:rsidP="00D952B8">
      <w:pPr>
        <w:shd w:val="clear" w:color="auto" w:fill="FFFFFF"/>
        <w:spacing w:after="0" w:line="240" w:lineRule="auto"/>
        <w:ind w:left="-284" w:firstLine="8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E08">
        <w:rPr>
          <w:rFonts w:ascii="Times New Roman" w:hAnsi="Times New Roman" w:cs="Times New Roman"/>
          <w:sz w:val="24"/>
          <w:szCs w:val="24"/>
        </w:rPr>
        <w:t xml:space="preserve">Рабочая  программа по русскому языку разработана на основе федерального компонента государственного образовательного стандарта основного общего образования по русскому языку, примерной программы основного общего образования по русскому языку для 5 – 9 классов общеобразовательных учреждений, авторской программы для 5 – 9 классов под редакцией М.Т.Баранова, </w:t>
      </w:r>
      <w:proofErr w:type="spellStart"/>
      <w:r w:rsidRPr="009E7E08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9E7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E08">
        <w:rPr>
          <w:rFonts w:ascii="Times New Roman" w:hAnsi="Times New Roman" w:cs="Times New Roman"/>
          <w:sz w:val="24"/>
          <w:szCs w:val="24"/>
        </w:rPr>
        <w:t>Н.М.Шанского</w:t>
      </w:r>
      <w:proofErr w:type="spellEnd"/>
      <w:r w:rsidRPr="009E7E08">
        <w:rPr>
          <w:rFonts w:ascii="Times New Roman" w:hAnsi="Times New Roman" w:cs="Times New Roman"/>
          <w:sz w:val="24"/>
          <w:szCs w:val="24"/>
        </w:rPr>
        <w:t xml:space="preserve"> (2011 г.),</w:t>
      </w:r>
      <w:proofErr w:type="gramEnd"/>
    </w:p>
    <w:p w:rsidR="00D775D8" w:rsidRPr="009E7E08" w:rsidRDefault="00D775D8" w:rsidP="00D952B8">
      <w:pPr>
        <w:shd w:val="clear" w:color="auto" w:fill="FFFFFF"/>
        <w:spacing w:after="0" w:line="240" w:lineRule="auto"/>
        <w:ind w:left="-284" w:firstLine="813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В настоящую программу внесены изменения: добавлены изучаемые дидактические единицы, изменено распределение количества часов на изучаемые разделы в соответствии с учебным планом образовательного учреждения.</w:t>
      </w:r>
    </w:p>
    <w:p w:rsidR="00D775D8" w:rsidRPr="009E7E08" w:rsidRDefault="00D775D8" w:rsidP="00D952B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D775D8" w:rsidRPr="009E7E08" w:rsidRDefault="00D775D8" w:rsidP="00D952B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E08">
        <w:rPr>
          <w:rFonts w:ascii="Times New Roman" w:hAnsi="Times New Roman" w:cs="Times New Roman"/>
          <w:sz w:val="24"/>
          <w:szCs w:val="24"/>
        </w:rPr>
        <w:t xml:space="preserve">Рабочая  программа по русскому языку представляет собой целостный документ, включающий  разделы: пояснительную записку; общая характеристика курса; место предмета в учебном плане, личностные, </w:t>
      </w:r>
      <w:proofErr w:type="spellStart"/>
      <w:r w:rsidRPr="009E7E0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7E08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предмета; содержание учебного курса; планируемые результаты изучения курса; описание</w:t>
      </w:r>
      <w:r w:rsidR="006154D3" w:rsidRPr="009E7E08">
        <w:rPr>
          <w:rFonts w:ascii="Times New Roman" w:hAnsi="Times New Roman" w:cs="Times New Roman"/>
          <w:sz w:val="24"/>
          <w:szCs w:val="24"/>
        </w:rPr>
        <w:t xml:space="preserve"> </w:t>
      </w:r>
      <w:r w:rsidRPr="009E7E08">
        <w:rPr>
          <w:rFonts w:ascii="Times New Roman" w:hAnsi="Times New Roman" w:cs="Times New Roman"/>
          <w:sz w:val="24"/>
          <w:szCs w:val="24"/>
        </w:rPr>
        <w:t>учебно-методического и материально-технического обеспечения образовательного процесса; календарно-тематическое планирование с определе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нием  основных видов учебной деятельности;</w:t>
      </w:r>
      <w:proofErr w:type="gramEnd"/>
      <w:r w:rsidRPr="009E7E08">
        <w:rPr>
          <w:rFonts w:ascii="Times New Roman" w:hAnsi="Times New Roman" w:cs="Times New Roman"/>
          <w:sz w:val="24"/>
          <w:szCs w:val="24"/>
        </w:rPr>
        <w:t xml:space="preserve"> приложения к программе.</w:t>
      </w:r>
    </w:p>
    <w:p w:rsidR="00D775D8" w:rsidRDefault="00D775D8" w:rsidP="00D952B8">
      <w:pPr>
        <w:widowControl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9E7E08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9E7E08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5D050D" w:rsidRPr="00EB4D2B" w:rsidRDefault="005D050D" w:rsidP="005D050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EB4D2B">
        <w:rPr>
          <w:rFonts w:ascii="Times New Roman" w:hAnsi="Times New Roman"/>
          <w:b/>
          <w:sz w:val="24"/>
        </w:rPr>
        <w:t>Нормативными документами для составления рабочей программы являются:</w:t>
      </w:r>
    </w:p>
    <w:p w:rsidR="005D050D" w:rsidRPr="005D050D" w:rsidRDefault="005D050D" w:rsidP="005D050D">
      <w:pPr>
        <w:numPr>
          <w:ilvl w:val="0"/>
          <w:numId w:val="43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050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5D050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5D050D">
        <w:rPr>
          <w:rFonts w:ascii="Times New Roman" w:hAnsi="Times New Roman" w:cs="Times New Roman"/>
          <w:sz w:val="24"/>
          <w:szCs w:val="24"/>
        </w:rPr>
        <w:t xml:space="preserve"> № 1897 от 17 декабря 2010,  зарегистрирован в  Минюсте России 01 .02. 2011, регистрационный № 19644</w:t>
      </w:r>
      <w:proofErr w:type="gramStart"/>
      <w:r w:rsidRPr="005D050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D050D">
        <w:rPr>
          <w:rFonts w:ascii="Times New Roman" w:hAnsi="Times New Roman" w:cs="Times New Roman"/>
          <w:sz w:val="24"/>
          <w:szCs w:val="24"/>
        </w:rPr>
        <w:t>;</w:t>
      </w:r>
    </w:p>
    <w:p w:rsidR="005D050D" w:rsidRPr="005D050D" w:rsidRDefault="005D050D" w:rsidP="005D050D">
      <w:pPr>
        <w:numPr>
          <w:ilvl w:val="0"/>
          <w:numId w:val="43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050D">
        <w:rPr>
          <w:rFonts w:ascii="Times New Roman" w:hAnsi="Times New Roman" w:cs="Times New Roman"/>
          <w:sz w:val="24"/>
          <w:szCs w:val="24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D050D" w:rsidRPr="005D050D" w:rsidRDefault="005D050D" w:rsidP="005D050D">
      <w:pPr>
        <w:numPr>
          <w:ilvl w:val="0"/>
          <w:numId w:val="43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050D">
        <w:rPr>
          <w:rFonts w:ascii="Times New Roman" w:hAnsi="Times New Roman" w:cs="Times New Roman"/>
          <w:sz w:val="24"/>
          <w:szCs w:val="24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5D050D" w:rsidRPr="005D050D" w:rsidRDefault="005D050D" w:rsidP="005D050D">
      <w:pPr>
        <w:pStyle w:val="a5"/>
        <w:widowControl/>
        <w:numPr>
          <w:ilvl w:val="0"/>
          <w:numId w:val="43"/>
        </w:numPr>
        <w:suppressAutoHyphens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5D050D">
        <w:rPr>
          <w:rFonts w:eastAsiaTheme="minorEastAsia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5D050D" w:rsidRPr="005D050D" w:rsidRDefault="005D050D" w:rsidP="005D050D">
      <w:pPr>
        <w:pStyle w:val="a3"/>
        <w:numPr>
          <w:ilvl w:val="0"/>
          <w:numId w:val="43"/>
        </w:num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D050D">
        <w:rPr>
          <w:rFonts w:ascii="Times New Roman" w:eastAsiaTheme="minorEastAsia" w:hAnsi="Times New Roman"/>
          <w:sz w:val="24"/>
          <w:szCs w:val="24"/>
          <w:lang w:eastAsia="ru-RU"/>
        </w:rPr>
        <w:t>-Учебного плана МОУ «СОШ п</w:t>
      </w:r>
      <w:proofErr w:type="gramStart"/>
      <w:r w:rsidRPr="005D050D">
        <w:rPr>
          <w:rFonts w:ascii="Times New Roman" w:eastAsiaTheme="minorEastAsia" w:hAnsi="Times New Roman"/>
          <w:sz w:val="24"/>
          <w:szCs w:val="24"/>
          <w:lang w:eastAsia="ru-RU"/>
        </w:rPr>
        <w:t>.В</w:t>
      </w:r>
      <w:proofErr w:type="gramEnd"/>
      <w:r w:rsidRPr="005D050D">
        <w:rPr>
          <w:rFonts w:ascii="Times New Roman" w:eastAsiaTheme="minorEastAsia" w:hAnsi="Times New Roman"/>
          <w:sz w:val="24"/>
          <w:szCs w:val="24"/>
          <w:lang w:eastAsia="ru-RU"/>
        </w:rPr>
        <w:t>озрождение»</w:t>
      </w:r>
    </w:p>
    <w:p w:rsidR="005D050D" w:rsidRPr="00DE40D8" w:rsidRDefault="005D050D" w:rsidP="005D050D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5D050D">
        <w:rPr>
          <w:rFonts w:ascii="Times New Roman" w:eastAsiaTheme="minorEastAsia" w:hAnsi="Times New Roman"/>
          <w:sz w:val="24"/>
          <w:szCs w:val="24"/>
          <w:lang w:eastAsia="ru-RU"/>
        </w:rPr>
        <w:t>- ООП ООО МОУ «СОШ п</w:t>
      </w:r>
      <w:proofErr w:type="gramStart"/>
      <w:r w:rsidRPr="005D050D">
        <w:rPr>
          <w:rFonts w:ascii="Times New Roman" w:eastAsiaTheme="minorEastAsia" w:hAnsi="Times New Roman"/>
          <w:sz w:val="24"/>
          <w:szCs w:val="24"/>
          <w:lang w:eastAsia="ru-RU"/>
        </w:rPr>
        <w:t>.В</w:t>
      </w:r>
      <w:proofErr w:type="gramEnd"/>
      <w:r w:rsidRPr="005D050D">
        <w:rPr>
          <w:rFonts w:ascii="Times New Roman" w:eastAsiaTheme="minorEastAsia" w:hAnsi="Times New Roman"/>
          <w:sz w:val="24"/>
          <w:szCs w:val="24"/>
          <w:lang w:eastAsia="ru-RU"/>
        </w:rPr>
        <w:t>озрождение»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154D3" w:rsidRPr="009E7E08" w:rsidRDefault="006154D3" w:rsidP="00D952B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Язык– </w:t>
      </w:r>
      <w:proofErr w:type="gramStart"/>
      <w:r w:rsidRPr="009E7E0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7E08">
        <w:rPr>
          <w:rFonts w:ascii="Times New Roman" w:hAnsi="Times New Roman" w:cs="Times New Roman"/>
          <w:sz w:val="24"/>
          <w:szCs w:val="24"/>
        </w:rPr>
        <w:t xml:space="preserve">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  и консолидации народов России.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Свободное владение родным русским языком – надежная основа каждого русского человека в его жизни, труде, творческой деятельности. Для реализации этой цели необходимо поднять преподавание русского языка на новый качественный уровень, </w:t>
      </w:r>
      <w:r w:rsidRPr="009E7E08">
        <w:rPr>
          <w:rFonts w:ascii="Times New Roman" w:hAnsi="Times New Roman" w:cs="Times New Roman"/>
          <w:sz w:val="24"/>
          <w:szCs w:val="24"/>
        </w:rPr>
        <w:lastRenderedPageBreak/>
        <w:t>соответствующий условиям и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9E7E0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E7E08">
        <w:rPr>
          <w:rFonts w:ascii="Times New Roman" w:hAnsi="Times New Roman" w:cs="Times New Roman"/>
          <w:sz w:val="24"/>
          <w:szCs w:val="24"/>
        </w:rPr>
        <w:t xml:space="preserve"> подхода. Специальной целью преподавания русского языка в школе является формирование </w:t>
      </w:r>
      <w:r w:rsidRPr="009E7E08">
        <w:rPr>
          <w:rFonts w:ascii="Times New Roman" w:hAnsi="Times New Roman" w:cs="Times New Roman"/>
          <w:i/>
          <w:sz w:val="24"/>
          <w:szCs w:val="24"/>
        </w:rPr>
        <w:t xml:space="preserve">коммуникативной, языковой, лингвистической (языковедческой) и </w:t>
      </w:r>
      <w:proofErr w:type="spellStart"/>
      <w:r w:rsidRPr="009E7E08">
        <w:rPr>
          <w:rFonts w:ascii="Times New Roman" w:hAnsi="Times New Roman" w:cs="Times New Roman"/>
          <w:i/>
          <w:sz w:val="24"/>
          <w:szCs w:val="24"/>
        </w:rPr>
        <w:t>культуроведческой</w:t>
      </w:r>
      <w:proofErr w:type="spellEnd"/>
      <w:r w:rsidRPr="009E7E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E08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9E7E08">
        <w:rPr>
          <w:rFonts w:ascii="Times New Roman" w:hAnsi="Times New Roman" w:cs="Times New Roman"/>
          <w:sz w:val="24"/>
          <w:szCs w:val="24"/>
        </w:rPr>
        <w:t xml:space="preserve"> (в рамках программы)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E08">
        <w:rPr>
          <w:rFonts w:ascii="Times New Roman" w:hAnsi="Times New Roman" w:cs="Times New Roman"/>
          <w:b/>
          <w:sz w:val="24"/>
          <w:szCs w:val="24"/>
        </w:rPr>
        <w:t>Языковая и лингвистическая (языковедческая) компетенции</w:t>
      </w:r>
      <w:r w:rsidRPr="009E7E08">
        <w:rPr>
          <w:rFonts w:ascii="Times New Roman" w:hAnsi="Times New Roman" w:cs="Times New Roman"/>
          <w:sz w:val="24"/>
          <w:szCs w:val="24"/>
        </w:rPr>
        <w:t xml:space="preserve">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9E7E08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6154D3" w:rsidRPr="009E7E08" w:rsidRDefault="006154D3" w:rsidP="00D952B8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E08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9E7E08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9E7E08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775D9" w:rsidRPr="009E7E08" w:rsidRDefault="00E775D9" w:rsidP="00D952B8">
      <w:pPr>
        <w:spacing w:line="240" w:lineRule="auto"/>
        <w:ind w:left="-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Технологии обучения</w:t>
      </w:r>
    </w:p>
    <w:p w:rsidR="00E775D9" w:rsidRPr="009E7E08" w:rsidRDefault="00E775D9" w:rsidP="00D952B8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модернизации российского образования подчеркивает необходимость «ориентации образования не только на усвоение </w:t>
      </w:r>
      <w:proofErr w:type="gram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определенной суммы знаний, но и на развитие его личности, его познавательных и созидательных способностей». Проблема достижения всеми обучающимися </w:t>
      </w:r>
      <w:proofErr w:type="spell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обязательногоминимума</w:t>
      </w:r>
      <w:proofErr w:type="spellEnd"/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решается использованием технологии уровневой дифференциации </w:t>
      </w:r>
      <w:proofErr w:type="spell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9E7E08">
        <w:rPr>
          <w:rFonts w:ascii="Times New Roman" w:hAnsi="Times New Roman" w:cs="Times New Roman"/>
          <w:color w:val="000000"/>
          <w:sz w:val="24"/>
          <w:szCs w:val="24"/>
        </w:rPr>
        <w:t>ровневая</w:t>
      </w:r>
      <w:proofErr w:type="spellEnd"/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дифференциация выражается в том, что обучаясь по одной программе и учебникам, обучающиеся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Широкое использование современных технологий обучения, таких как </w:t>
      </w:r>
      <w:proofErr w:type="spell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социокультурно-адаптивная</w:t>
      </w:r>
      <w:proofErr w:type="spellEnd"/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9E7E08">
        <w:rPr>
          <w:rFonts w:ascii="Times New Roman" w:hAnsi="Times New Roman" w:cs="Times New Roman"/>
          <w:color w:val="000000"/>
          <w:sz w:val="24"/>
          <w:szCs w:val="24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видеофильмы, лингвистические справочники и словари.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Для достижения требуемых результатов обучения используются в работе следующие </w:t>
      </w:r>
      <w:r w:rsidRPr="009E7E08">
        <w:rPr>
          <w:rFonts w:ascii="Times New Roman" w:hAnsi="Times New Roman" w:cs="Times New Roman"/>
          <w:sz w:val="24"/>
          <w:szCs w:val="24"/>
          <w:u w:val="single"/>
        </w:rPr>
        <w:t>средства обучения</w:t>
      </w:r>
      <w:r w:rsidRPr="009E7E08">
        <w:rPr>
          <w:rFonts w:ascii="Times New Roman" w:hAnsi="Times New Roman" w:cs="Times New Roman"/>
          <w:sz w:val="24"/>
          <w:szCs w:val="24"/>
        </w:rPr>
        <w:t xml:space="preserve"> (в том числе электронные):</w:t>
      </w:r>
    </w:p>
    <w:p w:rsidR="008F31EB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традиционное обучение;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lastRenderedPageBreak/>
        <w:t>- активное обучение (сотрудничество, элементы контекстного подхода, индивидуализация обучения);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интерактивные подходы (творческие задания, работа в малых группах);</w:t>
      </w:r>
    </w:p>
    <w:p w:rsidR="00E775D9" w:rsidRPr="009E7E08" w:rsidRDefault="00E775D9" w:rsidP="00D952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проблемное обучение;</w:t>
      </w:r>
    </w:p>
    <w:p w:rsidR="00E775D9" w:rsidRPr="009E7E08" w:rsidRDefault="00E775D9" w:rsidP="00D952B8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коллективный способ обучения (работа в парах постоянного и сменного состава).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E7E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Формы организации образовательного процесса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E7E08">
        <w:rPr>
          <w:rFonts w:ascii="Times New Roman" w:hAnsi="Times New Roman" w:cs="Times New Roman"/>
          <w:sz w:val="24"/>
          <w:szCs w:val="24"/>
        </w:rPr>
        <w:t>урок изучения и первичного закрепления знаний  (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>урок-лекция)</w:t>
      </w:r>
      <w:r w:rsidRPr="009E7E08">
        <w:rPr>
          <w:rFonts w:ascii="Times New Roman" w:hAnsi="Times New Roman" w:cs="Times New Roman"/>
          <w:sz w:val="24"/>
          <w:szCs w:val="24"/>
        </w:rPr>
        <w:t>;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урок закрепления новых знаний и выработки умений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урок обобщения и систематизации знаний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урок-практикум</w:t>
      </w:r>
      <w:proofErr w:type="gram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9E7E08">
        <w:rPr>
          <w:rFonts w:ascii="Times New Roman" w:hAnsi="Times New Roman" w:cs="Times New Roman"/>
          <w:color w:val="000000"/>
          <w:sz w:val="24"/>
          <w:szCs w:val="24"/>
        </w:rPr>
        <w:t>рок-зачет</w:t>
      </w:r>
      <w:proofErr w:type="spellEnd"/>
      <w:r w:rsidRPr="009E7E0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E7E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урок проверки, оценки и контроля знаний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(урок-семинар)</w:t>
      </w:r>
      <w:r w:rsidRPr="009E7E08">
        <w:rPr>
          <w:rFonts w:ascii="Times New Roman" w:hAnsi="Times New Roman" w:cs="Times New Roman"/>
          <w:sz w:val="24"/>
          <w:szCs w:val="24"/>
        </w:rPr>
        <w:t>;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урок коррекции знаний;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комбинированный урок;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урок применения знаний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(урок-исследование)</w:t>
      </w:r>
      <w:r w:rsidRPr="009E7E08">
        <w:rPr>
          <w:rFonts w:ascii="Times New Roman" w:hAnsi="Times New Roman" w:cs="Times New Roman"/>
          <w:sz w:val="24"/>
          <w:szCs w:val="24"/>
        </w:rPr>
        <w:t>;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урок развития речи.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</w:p>
    <w:p w:rsidR="00E775D9" w:rsidRPr="009E7E08" w:rsidRDefault="00E775D9" w:rsidP="004E4F0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>Методы и формы обучения</w:t>
      </w:r>
      <w:r w:rsidRPr="009E7E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-элементы диалоговой, игровой, проблемной технологий;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элементы развивающего обучения; </w:t>
      </w:r>
    </w:p>
    <w:p w:rsidR="00E775D9" w:rsidRPr="009E7E08" w:rsidRDefault="00E775D9" w:rsidP="004E4F0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9E7E08">
        <w:rPr>
          <w:rFonts w:ascii="Times New Roman" w:hAnsi="Times New Roman" w:cs="Times New Roman"/>
          <w:sz w:val="24"/>
          <w:szCs w:val="24"/>
        </w:rPr>
        <w:t>- диалог, беседа, проблемные задания, наблюдение, рассказ, выполнение творческих работ, упражнения, практикумы, работа с текстом, работа с иллюстративным материалом, анализ языкового материала, разного рода конструирование, работа с алгоритмами, работа с таблицей, тренинг, проверочные, контрольные работы, работа с учебником, фронтальный опрос, грамматические разборы, работа с опорным материалом, работа со справочной литературой, разнообразные диктанты (словарный, схематический, лексический, распределительный, выборочный, объяснительный, цифровой…), сочинение (по</w:t>
      </w:r>
      <w:proofErr w:type="gramEnd"/>
      <w:r w:rsidRPr="009E7E08">
        <w:rPr>
          <w:rFonts w:ascii="Times New Roman" w:hAnsi="Times New Roman" w:cs="Times New Roman"/>
          <w:sz w:val="24"/>
          <w:szCs w:val="24"/>
        </w:rPr>
        <w:t xml:space="preserve"> картине, по данному сюжету, миниатюра…), изложение (сжатое, подробное, выборочное), тест.</w:t>
      </w:r>
    </w:p>
    <w:p w:rsidR="006154D3" w:rsidRPr="009E7E08" w:rsidRDefault="006154D3" w:rsidP="004E4F07">
      <w:pPr>
        <w:shd w:val="clear" w:color="auto" w:fill="FFFFFF"/>
        <w:spacing w:after="0" w:line="240" w:lineRule="auto"/>
        <w:ind w:left="-284" w:firstLine="851"/>
        <w:rPr>
          <w:rFonts w:ascii="Times New Roman" w:hAnsi="Times New Roman" w:cs="Times New Roman"/>
          <w:spacing w:val="-2"/>
          <w:sz w:val="24"/>
          <w:szCs w:val="24"/>
        </w:rPr>
      </w:pPr>
    </w:p>
    <w:p w:rsidR="006154D3" w:rsidRPr="009E7E08" w:rsidRDefault="006154D3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3. </w:t>
      </w:r>
      <w:r w:rsidRPr="009E7E08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6154D3" w:rsidRPr="009E7E08" w:rsidRDefault="006154D3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 языка 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в 5 классе в объеме 170 часов (5 часов в неделю, 34 учебных недели); 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в 6 классе – 204 часов (6 часов в неделю, 34 учебных недели); 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в 7 классе – 136 часов (4 часа в неделю, 34 учебных недели);</w:t>
      </w:r>
    </w:p>
    <w:p w:rsidR="00A14FC7" w:rsidRPr="009E7E08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 в 8 классе – 102 часов (3 часа в неделю, 34 учебных недели);</w:t>
      </w:r>
    </w:p>
    <w:p w:rsidR="007960A0" w:rsidRDefault="00A14FC7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 в 9 классе – </w:t>
      </w:r>
      <w:r w:rsidR="00D952B8">
        <w:rPr>
          <w:rFonts w:ascii="Times New Roman" w:hAnsi="Times New Roman" w:cs="Times New Roman"/>
          <w:sz w:val="24"/>
          <w:szCs w:val="24"/>
        </w:rPr>
        <w:t>102</w:t>
      </w:r>
      <w:r w:rsidRPr="009E7E08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D952B8">
        <w:rPr>
          <w:rFonts w:ascii="Times New Roman" w:hAnsi="Times New Roman" w:cs="Times New Roman"/>
          <w:sz w:val="24"/>
          <w:szCs w:val="24"/>
        </w:rPr>
        <w:t>3</w:t>
      </w:r>
      <w:r w:rsidRPr="009E7E08">
        <w:rPr>
          <w:rFonts w:ascii="Times New Roman" w:hAnsi="Times New Roman" w:cs="Times New Roman"/>
          <w:sz w:val="24"/>
          <w:szCs w:val="24"/>
        </w:rPr>
        <w:t xml:space="preserve"> часа в неделю, 34 учебных недели).</w:t>
      </w:r>
    </w:p>
    <w:p w:rsidR="00A14FC7" w:rsidRPr="009E7E08" w:rsidRDefault="00A14FC7" w:rsidP="0083585E">
      <w:pPr>
        <w:shd w:val="clear" w:color="auto" w:fill="FFFFFF"/>
        <w:spacing w:after="0" w:line="317" w:lineRule="exact"/>
        <w:ind w:left="851"/>
        <w:rPr>
          <w:rFonts w:ascii="Times New Roman" w:hAnsi="Times New Roman" w:cs="Times New Roman"/>
          <w:sz w:val="24"/>
          <w:szCs w:val="24"/>
        </w:rPr>
      </w:pPr>
    </w:p>
    <w:p w:rsidR="00A14FC7" w:rsidRDefault="00A14FC7" w:rsidP="00A14FC7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по русскому языку для </w:t>
      </w:r>
      <w:r w:rsidR="004D1515">
        <w:rPr>
          <w:rFonts w:ascii="Times New Roman" w:hAnsi="Times New Roman" w:cs="Times New Roman"/>
          <w:b/>
          <w:sz w:val="24"/>
          <w:szCs w:val="24"/>
        </w:rPr>
        <w:t>6</w:t>
      </w:r>
      <w:r w:rsidRPr="009E7E08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5"/>
        <w:gridCol w:w="1516"/>
        <w:gridCol w:w="1850"/>
      </w:tblGrid>
      <w:tr w:rsidR="004D1515" w:rsidRPr="00A04E8A" w:rsidTr="001415A0">
        <w:tc>
          <w:tcPr>
            <w:tcW w:w="7054" w:type="dxa"/>
          </w:tcPr>
          <w:p w:rsidR="004D1515" w:rsidRPr="00A04E8A" w:rsidRDefault="004D1515" w:rsidP="001415A0">
            <w:pPr>
              <w:widowControl w:val="0"/>
              <w:tabs>
                <w:tab w:val="left" w:pos="9355"/>
              </w:tabs>
              <w:jc w:val="center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Разделы Программы</w:t>
            </w:r>
          </w:p>
        </w:tc>
        <w:tc>
          <w:tcPr>
            <w:tcW w:w="1568" w:type="dxa"/>
          </w:tcPr>
          <w:p w:rsidR="004D1515" w:rsidRPr="00A04E8A" w:rsidRDefault="004D1515" w:rsidP="001415A0">
            <w:pPr>
              <w:widowControl w:val="0"/>
              <w:tabs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Часы </w:t>
            </w:r>
          </w:p>
          <w:p w:rsidR="004D1515" w:rsidRPr="00A04E8A" w:rsidRDefault="004D1515" w:rsidP="001415A0">
            <w:pPr>
              <w:widowControl w:val="0"/>
              <w:tabs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авторской </w:t>
            </w:r>
          </w:p>
          <w:p w:rsidR="004D1515" w:rsidRPr="00A04E8A" w:rsidRDefault="004D1515" w:rsidP="001415A0">
            <w:pPr>
              <w:widowControl w:val="0"/>
              <w:tabs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программы </w:t>
            </w:r>
          </w:p>
        </w:tc>
        <w:tc>
          <w:tcPr>
            <w:tcW w:w="1976" w:type="dxa"/>
          </w:tcPr>
          <w:p w:rsidR="004D1515" w:rsidRPr="00A04E8A" w:rsidRDefault="004D1515" w:rsidP="001415A0">
            <w:pPr>
              <w:widowControl w:val="0"/>
              <w:tabs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Часы </w:t>
            </w:r>
          </w:p>
          <w:p w:rsidR="004D1515" w:rsidRPr="00A04E8A" w:rsidRDefault="004D1515" w:rsidP="001415A0">
            <w:pPr>
              <w:widowControl w:val="0"/>
              <w:tabs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рабочей </w:t>
            </w:r>
          </w:p>
          <w:p w:rsidR="004D1515" w:rsidRPr="00A04E8A" w:rsidRDefault="004D1515" w:rsidP="001415A0">
            <w:pPr>
              <w:widowControl w:val="0"/>
              <w:tabs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программы</w:t>
            </w:r>
          </w:p>
        </w:tc>
      </w:tr>
      <w:tr w:rsidR="004D1515" w:rsidRPr="00A04E8A" w:rsidTr="001415A0">
        <w:tc>
          <w:tcPr>
            <w:tcW w:w="7054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Русский язык – один из развитых языков мира</w:t>
            </w:r>
          </w:p>
        </w:tc>
        <w:tc>
          <w:tcPr>
            <w:tcW w:w="1568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</w:t>
            </w:r>
          </w:p>
        </w:tc>
        <w:tc>
          <w:tcPr>
            <w:tcW w:w="1976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</w:t>
            </w:r>
          </w:p>
        </w:tc>
      </w:tr>
      <w:tr w:rsidR="004D1515" w:rsidRPr="00A04E8A" w:rsidTr="001415A0">
        <w:tc>
          <w:tcPr>
            <w:tcW w:w="7054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A04E8A">
              <w:rPr>
                <w:rFonts w:ascii="Times New Roman" w:hAnsi="Times New Roman"/>
              </w:rPr>
              <w:t>пройденного</w:t>
            </w:r>
            <w:proofErr w:type="gramEnd"/>
            <w:r w:rsidRPr="00A04E8A">
              <w:rPr>
                <w:rFonts w:ascii="Times New Roman" w:hAnsi="Times New Roman"/>
              </w:rPr>
              <w:t xml:space="preserve"> в 5 классе</w:t>
            </w:r>
          </w:p>
        </w:tc>
        <w:tc>
          <w:tcPr>
            <w:tcW w:w="1568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8+2</w:t>
            </w:r>
          </w:p>
        </w:tc>
        <w:tc>
          <w:tcPr>
            <w:tcW w:w="1976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D1515" w:rsidRPr="00A04E8A" w:rsidTr="001415A0">
        <w:tc>
          <w:tcPr>
            <w:tcW w:w="7054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Лексика и </w:t>
            </w:r>
            <w:proofErr w:type="spellStart"/>
            <w:r w:rsidRPr="00A04E8A">
              <w:rPr>
                <w:rFonts w:ascii="Times New Roman" w:hAnsi="Times New Roman"/>
              </w:rPr>
              <w:t>фрезеология</w:t>
            </w:r>
            <w:proofErr w:type="spellEnd"/>
            <w:r w:rsidRPr="00A04E8A">
              <w:rPr>
                <w:rFonts w:ascii="Times New Roman" w:hAnsi="Times New Roman"/>
              </w:rPr>
              <w:t>. Культура речи.</w:t>
            </w:r>
          </w:p>
        </w:tc>
        <w:tc>
          <w:tcPr>
            <w:tcW w:w="1568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10+3</w:t>
            </w:r>
          </w:p>
        </w:tc>
        <w:tc>
          <w:tcPr>
            <w:tcW w:w="1976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D1515" w:rsidRPr="00A04E8A" w:rsidTr="001415A0">
        <w:tc>
          <w:tcPr>
            <w:tcW w:w="7054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Словообразование. </w:t>
            </w:r>
            <w:proofErr w:type="spellStart"/>
            <w:r w:rsidRPr="00A04E8A">
              <w:rPr>
                <w:rFonts w:ascii="Times New Roman" w:hAnsi="Times New Roman"/>
              </w:rPr>
              <w:t>Орфография</w:t>
            </w:r>
            <w:proofErr w:type="gramStart"/>
            <w:r w:rsidRPr="00A04E8A">
              <w:rPr>
                <w:rFonts w:ascii="Times New Roman" w:hAnsi="Times New Roman"/>
              </w:rPr>
              <w:t>.К</w:t>
            </w:r>
            <w:proofErr w:type="gramEnd"/>
            <w:r w:rsidRPr="00A04E8A">
              <w:rPr>
                <w:rFonts w:ascii="Times New Roman" w:hAnsi="Times New Roman"/>
              </w:rPr>
              <w:t>ультура</w:t>
            </w:r>
            <w:proofErr w:type="spellEnd"/>
            <w:r w:rsidRPr="00A04E8A">
              <w:rPr>
                <w:rFonts w:ascii="Times New Roman" w:hAnsi="Times New Roman"/>
              </w:rPr>
              <w:t xml:space="preserve"> речи.</w:t>
            </w:r>
          </w:p>
        </w:tc>
        <w:tc>
          <w:tcPr>
            <w:tcW w:w="1568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24+4</w:t>
            </w:r>
          </w:p>
        </w:tc>
        <w:tc>
          <w:tcPr>
            <w:tcW w:w="1976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25+6</w:t>
            </w:r>
          </w:p>
        </w:tc>
      </w:tr>
      <w:tr w:rsidR="004D1515" w:rsidRPr="00A04E8A" w:rsidTr="001415A0">
        <w:tc>
          <w:tcPr>
            <w:tcW w:w="10598" w:type="dxa"/>
            <w:gridSpan w:val="3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A04E8A">
              <w:rPr>
                <w:rFonts w:ascii="Times New Roman" w:hAnsi="Times New Roman"/>
              </w:rPr>
              <w:t>Морфология</w:t>
            </w:r>
            <w:proofErr w:type="gramStart"/>
            <w:r w:rsidRPr="00A04E8A">
              <w:rPr>
                <w:rFonts w:ascii="Times New Roman" w:hAnsi="Times New Roman"/>
              </w:rPr>
              <w:t>.О</w:t>
            </w:r>
            <w:proofErr w:type="gramEnd"/>
            <w:r w:rsidRPr="00A04E8A">
              <w:rPr>
                <w:rFonts w:ascii="Times New Roman" w:hAnsi="Times New Roman"/>
              </w:rPr>
              <w:t>рфография.Культура</w:t>
            </w:r>
            <w:proofErr w:type="spellEnd"/>
            <w:r w:rsidRPr="00A04E8A">
              <w:rPr>
                <w:rFonts w:ascii="Times New Roman" w:hAnsi="Times New Roman"/>
              </w:rPr>
              <w:t xml:space="preserve"> речи.</w:t>
            </w:r>
          </w:p>
        </w:tc>
      </w:tr>
      <w:tr w:rsidR="004D1515" w:rsidRPr="00A04E8A" w:rsidTr="001415A0">
        <w:tc>
          <w:tcPr>
            <w:tcW w:w="7054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lastRenderedPageBreak/>
              <w:t>Имя существительное</w:t>
            </w:r>
          </w:p>
        </w:tc>
        <w:tc>
          <w:tcPr>
            <w:tcW w:w="1568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18+3</w:t>
            </w:r>
          </w:p>
        </w:tc>
        <w:tc>
          <w:tcPr>
            <w:tcW w:w="1976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21+4</w:t>
            </w:r>
          </w:p>
        </w:tc>
      </w:tr>
      <w:tr w:rsidR="004D1515" w:rsidRPr="00A04E8A" w:rsidTr="001415A0">
        <w:tc>
          <w:tcPr>
            <w:tcW w:w="7054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568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18+3</w:t>
            </w:r>
          </w:p>
        </w:tc>
        <w:tc>
          <w:tcPr>
            <w:tcW w:w="1976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21+4</w:t>
            </w:r>
          </w:p>
        </w:tc>
      </w:tr>
      <w:tr w:rsidR="004D1515" w:rsidRPr="00A04E8A" w:rsidTr="001415A0">
        <w:tc>
          <w:tcPr>
            <w:tcW w:w="7054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Имя числительное</w:t>
            </w:r>
          </w:p>
        </w:tc>
        <w:tc>
          <w:tcPr>
            <w:tcW w:w="1568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12+2</w:t>
            </w:r>
          </w:p>
        </w:tc>
        <w:tc>
          <w:tcPr>
            <w:tcW w:w="1976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14+4</w:t>
            </w:r>
          </w:p>
        </w:tc>
      </w:tr>
      <w:tr w:rsidR="004D1515" w:rsidRPr="00A04E8A" w:rsidTr="001415A0">
        <w:tc>
          <w:tcPr>
            <w:tcW w:w="7054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1568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19+3</w:t>
            </w:r>
          </w:p>
        </w:tc>
        <w:tc>
          <w:tcPr>
            <w:tcW w:w="1976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22+4</w:t>
            </w:r>
          </w:p>
        </w:tc>
      </w:tr>
      <w:tr w:rsidR="004D1515" w:rsidRPr="00A04E8A" w:rsidTr="001415A0">
        <w:tc>
          <w:tcPr>
            <w:tcW w:w="7054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Глагол</w:t>
            </w:r>
          </w:p>
        </w:tc>
        <w:tc>
          <w:tcPr>
            <w:tcW w:w="1568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24+6</w:t>
            </w:r>
          </w:p>
        </w:tc>
        <w:tc>
          <w:tcPr>
            <w:tcW w:w="1976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25+7</w:t>
            </w:r>
          </w:p>
        </w:tc>
      </w:tr>
      <w:tr w:rsidR="004D1515" w:rsidRPr="00A04E8A" w:rsidTr="001415A0">
        <w:tc>
          <w:tcPr>
            <w:tcW w:w="7054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Повторение и систематизация </w:t>
            </w:r>
            <w:proofErr w:type="gramStart"/>
            <w:r w:rsidRPr="00A04E8A">
              <w:rPr>
                <w:rFonts w:ascii="Times New Roman" w:hAnsi="Times New Roman"/>
              </w:rPr>
              <w:t>пройденного</w:t>
            </w:r>
            <w:proofErr w:type="gramEnd"/>
            <w:r w:rsidRPr="00A04E8A">
              <w:rPr>
                <w:rFonts w:ascii="Times New Roman" w:hAnsi="Times New Roman"/>
              </w:rPr>
              <w:t xml:space="preserve"> в 6 классе</w:t>
            </w:r>
          </w:p>
        </w:tc>
        <w:tc>
          <w:tcPr>
            <w:tcW w:w="1568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8+2</w:t>
            </w:r>
          </w:p>
        </w:tc>
        <w:tc>
          <w:tcPr>
            <w:tcW w:w="1976" w:type="dxa"/>
          </w:tcPr>
          <w:p w:rsidR="004D1515" w:rsidRPr="00A04E8A" w:rsidRDefault="004D1515" w:rsidP="004D1515">
            <w:pPr>
              <w:widowControl w:val="0"/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11+2</w:t>
            </w:r>
          </w:p>
        </w:tc>
      </w:tr>
    </w:tbl>
    <w:p w:rsidR="004D1515" w:rsidRDefault="004D1515" w:rsidP="004D1515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442872" w:rsidRPr="009E7E08" w:rsidRDefault="00442872" w:rsidP="0083585E">
      <w:pPr>
        <w:shd w:val="clear" w:color="auto" w:fill="FFFFFF"/>
        <w:spacing w:after="0" w:line="240" w:lineRule="auto"/>
        <w:ind w:left="851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E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</w:t>
      </w:r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Личностные, </w:t>
      </w:r>
      <w:proofErr w:type="spellStart"/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конкретного учебного предмета, курса</w:t>
      </w:r>
      <w:r w:rsidRPr="009E7E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i/>
          <w:color w:val="000000"/>
          <w:sz w:val="24"/>
          <w:szCs w:val="24"/>
        </w:rPr>
        <w:t>Личностными результатами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программы по русскому языку являются: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2. 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3. Достаточный объем словарного запаса и усвоение грамматических сре</w:t>
      </w:r>
      <w:proofErr w:type="gram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9E7E08">
        <w:rPr>
          <w:rFonts w:ascii="Times New Roman" w:hAnsi="Times New Roman" w:cs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7E08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Метапредметными</w:t>
      </w:r>
      <w:proofErr w:type="spellEnd"/>
      <w:r w:rsidRPr="009E7E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Pr="009E7E08">
        <w:rPr>
          <w:rFonts w:ascii="Times New Roman" w:hAnsi="Times New Roman" w:cs="Times New Roman"/>
          <w:i/>
          <w:color w:val="000000"/>
          <w:sz w:val="24"/>
          <w:szCs w:val="24"/>
        </w:rPr>
        <w:t>результатами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>освоенияобучающимися</w:t>
      </w:r>
      <w:proofErr w:type="spellEnd"/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русскому языку являются: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1.  Владение всеми видами речевой деятельности: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адекватное понимание информации устного и письменного сообщения;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владение разными видами чтения;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способность извлекать информацию из различных источников, включая СМИ, компакт-диски учебного назначения, ресурсы Интернета;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9E7E08">
        <w:rPr>
          <w:rFonts w:ascii="Times New Roman" w:hAnsi="Times New Roman" w:cs="Times New Roman"/>
          <w:color w:val="000000"/>
          <w:sz w:val="24"/>
          <w:szCs w:val="24"/>
        </w:rPr>
        <w:t>, в том числе и с помощью технических средств и информационных технологий;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способность определять цели предстоящей учебной деятельности</w:t>
      </w:r>
      <w:proofErr w:type="gram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действий, оценивать достигнутые результаты и адекватно формулировать их в устной и письменной форме;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442872" w:rsidRPr="009E7E08" w:rsidRDefault="00442872" w:rsidP="004E4F0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умение выступать перед аудиторией сверстников с небольшими  сообщениями, докладом.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2.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уровне (на уроках литературы, иностранного языка, истории и других).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3.  Коммуникативное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42872" w:rsidRPr="009E7E08" w:rsidRDefault="00442872" w:rsidP="004E4F0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i/>
          <w:color w:val="000000"/>
          <w:sz w:val="24"/>
          <w:szCs w:val="24"/>
        </w:rPr>
        <w:t>Предметными</w:t>
      </w:r>
      <w:r w:rsidR="0083585E" w:rsidRPr="009E7E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7E08">
        <w:rPr>
          <w:rFonts w:ascii="Times New Roman" w:hAnsi="Times New Roman" w:cs="Times New Roman"/>
          <w:i/>
          <w:color w:val="000000"/>
          <w:sz w:val="24"/>
          <w:szCs w:val="24"/>
        </w:rPr>
        <w:t>результатами</w:t>
      </w:r>
      <w:r w:rsidR="0083585E" w:rsidRPr="009E7E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освоения</w:t>
      </w:r>
      <w:proofErr w:type="gramEnd"/>
      <w:r w:rsidR="0083585E"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t>обучающимися программы по русскому языку являются: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1. 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</w:t>
      </w:r>
      <w:r w:rsidRPr="009E7E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народов России; о связи языка и культуры народа; роли русского языка в жизни человека и общества.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2.  Понимание определяющей роли языка в развитии интеллектуальных и творческих способностей личности, при получении </w:t>
      </w:r>
      <w:proofErr w:type="gram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 а также роли русского языка в процессе самообразования.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3.  Владение всеми видами речевой деятельности: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proofErr w:type="spellStart"/>
      <w:r w:rsidRPr="009E7E0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аудирование</w:t>
      </w:r>
      <w:proofErr w:type="spellEnd"/>
      <w:r w:rsidRPr="009E7E0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и чтение: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адекватное понимание информации устного и письменного сообщени</w:t>
      </w:r>
      <w:proofErr w:type="gram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9E7E08">
        <w:rPr>
          <w:rFonts w:ascii="Times New Roman" w:hAnsi="Times New Roman" w:cs="Times New Roman"/>
          <w:color w:val="000000"/>
          <w:sz w:val="24"/>
          <w:szCs w:val="24"/>
        </w:rPr>
        <w:t>цели, темы текста, основной и дополнительной информации);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владение разными видами чтения (просмотровым, ознакомительным, изучающим) текстов разных стилей и жанров;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способность свободно пользоваться словарями различных типов, справочной литературой, в Ом числе на электронных носителях;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аудировани</w:t>
      </w:r>
      <w:proofErr w:type="gram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9E7E0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9E7E08">
        <w:rPr>
          <w:rFonts w:ascii="Times New Roman" w:hAnsi="Times New Roman" w:cs="Times New Roman"/>
          <w:color w:val="000000"/>
          <w:sz w:val="24"/>
          <w:szCs w:val="24"/>
        </w:rPr>
        <w:t>с полным пониманием текста, с понимание его основного содержания, с выборочным извлечением информации);</w:t>
      </w:r>
    </w:p>
    <w:p w:rsidR="00442872" w:rsidRPr="009E7E08" w:rsidRDefault="00442872" w:rsidP="004E4F0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говорение и письмо: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умение воспроизводить в устной и письменной форме прослушанный и прочитанный текст с заданной степенью свернутости (план, пересказ, тезисы);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др.); адекватно выражать свое отношение к фактам и явлениям окружающей действительности, к </w:t>
      </w:r>
      <w:proofErr w:type="gram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9E7E08">
        <w:rPr>
          <w:rFonts w:ascii="Times New Roman" w:hAnsi="Times New Roman" w:cs="Times New Roman"/>
          <w:color w:val="000000"/>
          <w:sz w:val="24"/>
          <w:szCs w:val="24"/>
        </w:rPr>
        <w:t>, услышанному, увиденному;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9E7E08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9E7E08">
        <w:rPr>
          <w:rFonts w:ascii="Times New Roman" w:hAnsi="Times New Roman" w:cs="Times New Roman"/>
          <w:color w:val="000000"/>
          <w:sz w:val="24"/>
          <w:szCs w:val="24"/>
        </w:rPr>
        <w:t>оответствии с коммуникативной задачей;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владение различными видами монолога и диалога; выступление перед аудиторией сверстников;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соблюдение в практике речевого общения основных орфоэпических, лексических и грамматических норм СРЛЯ;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ситуациях общения;</w:t>
      </w:r>
    </w:p>
    <w:p w:rsidR="00442872" w:rsidRPr="009E7E08" w:rsidRDefault="00442872" w:rsidP="004E4F07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осуществление речевого самоконтроля; способность оценивать свою речь с точки зрения ее содержания, языкового оформления и эффективности коммуникативных задач; умение находить грамматические и речевые ошибки, недочеты, исправлять их совершенствовать и редактировать собственные тексты.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4.  Усвоение основ научных знаний о родном языке; понимание взаимосвязи его уровней и единиц.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5.  Освоение базовых понятий лингвистики: лингвистика и ее основные разделы; язык и речевое общение, речь устная и письменная; монолог и диалог; ситуация речевого общения; функционально-смысловые типы речи; текст, основные единицы языка, их признаки и особенности употребления в речи.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 Проведение различных видов анализа слова, синтаксического анализа словосочетания и предложения: анализ текста с точки зрения его содержания, основных признаков и структуры принадлежности к определенным функциональным разновидностям языка, особенностей оформления, использования выразительных средств языка.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color w:val="000000"/>
          <w:sz w:val="24"/>
          <w:szCs w:val="24"/>
        </w:rPr>
        <w:t>7.  Осознание эстетической функции русского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42872" w:rsidRPr="009E7E08" w:rsidRDefault="00442872" w:rsidP="004E4F07">
      <w:pPr>
        <w:shd w:val="clear" w:color="auto" w:fill="FFFFFF"/>
        <w:tabs>
          <w:tab w:val="left" w:pos="709"/>
        </w:tabs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9E7E08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9E7E08">
        <w:rPr>
          <w:rFonts w:ascii="Times New Roman" w:hAnsi="Times New Roman" w:cs="Times New Roman"/>
          <w:sz w:val="24"/>
          <w:szCs w:val="24"/>
        </w:rPr>
        <w:t xml:space="preserve"> – перечень необходимых для усвоения каждым учащимся знаний; </w:t>
      </w:r>
      <w:r w:rsidRPr="009E7E08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  <w:r w:rsidRPr="009E7E08">
        <w:rPr>
          <w:rFonts w:ascii="Times New Roman" w:hAnsi="Times New Roman" w:cs="Times New Roman"/>
          <w:sz w:val="24"/>
          <w:szCs w:val="24"/>
        </w:rPr>
        <w:t xml:space="preserve">– перечень конкретных умений и навыков по русскому языку, основных видов речевой деятельности; выделена также группа знаний и умений, востребованных </w:t>
      </w:r>
      <w:r w:rsidRPr="009E7E08">
        <w:rPr>
          <w:rFonts w:ascii="Times New Roman" w:hAnsi="Times New Roman" w:cs="Times New Roman"/>
          <w:b/>
          <w:bCs/>
          <w:sz w:val="24"/>
          <w:szCs w:val="24"/>
        </w:rPr>
        <w:t>в практической деятельности ученика и его повседневной жизни</w:t>
      </w:r>
      <w:r w:rsidRPr="009E7E08">
        <w:rPr>
          <w:rFonts w:ascii="Times New Roman" w:hAnsi="Times New Roman" w:cs="Times New Roman"/>
          <w:sz w:val="24"/>
          <w:szCs w:val="24"/>
        </w:rPr>
        <w:t>.</w:t>
      </w: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813"/>
        <w:jc w:val="both"/>
        <w:rPr>
          <w:rFonts w:ascii="Times New Roman" w:hAnsi="Times New Roman" w:cs="Times New Roman"/>
          <w:sz w:val="24"/>
          <w:szCs w:val="24"/>
        </w:rPr>
      </w:pPr>
    </w:p>
    <w:p w:rsidR="00442872" w:rsidRPr="009E7E08" w:rsidRDefault="00442872" w:rsidP="004E4F07">
      <w:pPr>
        <w:shd w:val="clear" w:color="auto" w:fill="FFFFFF"/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</w:t>
      </w:r>
      <w:r w:rsidRPr="009E7E08">
        <w:rPr>
          <w:rFonts w:ascii="Times New Roman" w:hAnsi="Times New Roman" w:cs="Times New Roman"/>
          <w:i/>
          <w:sz w:val="24"/>
          <w:szCs w:val="24"/>
        </w:rPr>
        <w:t>интенсивное речевое и интеллектуальное развитие</w:t>
      </w:r>
      <w:r w:rsidRPr="009E7E08">
        <w:rPr>
          <w:rFonts w:ascii="Times New Roman" w:hAnsi="Times New Roman" w:cs="Times New Roman"/>
          <w:sz w:val="24"/>
          <w:szCs w:val="24"/>
        </w:rPr>
        <w:t xml:space="preserve"> учащихся. Программа создает условия для реализации </w:t>
      </w:r>
      <w:proofErr w:type="spellStart"/>
      <w:r w:rsidRPr="009E7E0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E7E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7E08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9E7E08">
        <w:rPr>
          <w:rFonts w:ascii="Times New Roman" w:hAnsi="Times New Roman" w:cs="Times New Roman"/>
          <w:sz w:val="24"/>
          <w:szCs w:val="24"/>
        </w:rPr>
        <w:t xml:space="preserve"> подходов к изучению русского языка в школе.</w:t>
      </w:r>
    </w:p>
    <w:p w:rsidR="00D775D8" w:rsidRPr="009E7E08" w:rsidRDefault="00D775D8" w:rsidP="004E4F0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392C8A" w:rsidRPr="009E7E08" w:rsidRDefault="00392C8A" w:rsidP="004E4F07">
      <w:pPr>
        <w:shd w:val="clear" w:color="auto" w:fill="FFFFFF"/>
        <w:spacing w:line="317" w:lineRule="exact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5.</w:t>
      </w: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Содержание тем учебного курса</w:t>
      </w:r>
    </w:p>
    <w:p w:rsidR="004D1515" w:rsidRPr="004D1515" w:rsidRDefault="00943F03" w:rsidP="004D1515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4D1515">
        <w:rPr>
          <w:rFonts w:ascii="Times New Roman" w:hAnsi="Times New Roman"/>
          <w:i w:val="0"/>
          <w:sz w:val="24"/>
          <w:szCs w:val="24"/>
        </w:rPr>
        <w:t xml:space="preserve"> </w:t>
      </w:r>
      <w:r w:rsidR="004D1515" w:rsidRPr="004D1515">
        <w:rPr>
          <w:rFonts w:ascii="Times New Roman" w:hAnsi="Times New Roman"/>
          <w:i w:val="0"/>
          <w:sz w:val="24"/>
          <w:szCs w:val="24"/>
        </w:rPr>
        <w:t>«Русский язык 6</w:t>
      </w:r>
      <w:r w:rsidR="004D1515">
        <w:rPr>
          <w:rFonts w:ascii="Times New Roman" w:hAnsi="Times New Roman"/>
          <w:i w:val="0"/>
          <w:sz w:val="24"/>
          <w:szCs w:val="24"/>
        </w:rPr>
        <w:t xml:space="preserve"> </w:t>
      </w:r>
      <w:r w:rsidR="004D1515" w:rsidRPr="004D1515">
        <w:rPr>
          <w:rFonts w:ascii="Times New Roman" w:hAnsi="Times New Roman"/>
          <w:i w:val="0"/>
          <w:sz w:val="24"/>
          <w:szCs w:val="24"/>
        </w:rPr>
        <w:t xml:space="preserve">класс» 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E8A">
        <w:rPr>
          <w:rFonts w:ascii="Times New Roman" w:hAnsi="Times New Roman"/>
        </w:rPr>
        <w:t xml:space="preserve">Русский язык – один из развитых языков </w:t>
      </w:r>
      <w:r w:rsidRPr="004D1515">
        <w:rPr>
          <w:rFonts w:ascii="Times New Roman" w:hAnsi="Times New Roman" w:cs="Times New Roman"/>
          <w:sz w:val="24"/>
          <w:szCs w:val="24"/>
        </w:rPr>
        <w:t>мира(1ч)</w:t>
      </w:r>
    </w:p>
    <w:p w:rsidR="004D1515" w:rsidRPr="004D1515" w:rsidRDefault="004D1515" w:rsidP="004D1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15">
        <w:rPr>
          <w:rFonts w:ascii="Times New Roman" w:hAnsi="Times New Roman" w:cs="Times New Roman"/>
          <w:b/>
          <w:sz w:val="24"/>
          <w:szCs w:val="24"/>
        </w:rPr>
        <w:t>ПОВТОРЕНИЕ ПРОЙДЕННОГО В V КЛАССЕ(8 ч + 3 ч)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Повторение. Фонетика,  графика. Фонетический разбор слова. Морфемы в слове. Морфемный разбор. Орфография. Орфограммы в приставках и в корнях слов Части речи. Орфограммы в окончаниях слов. Словосочетание. Простое предложение. Сложное предложение Прямая речь. Диалог. Разделительные и выделительные знаки препинания в предложениях с прямой речью.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Деление текста на части; официально-деловой стиль, его языковые особенности.</w:t>
      </w:r>
    </w:p>
    <w:p w:rsidR="004D1515" w:rsidRPr="004D1515" w:rsidRDefault="004D1515" w:rsidP="004D1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15">
        <w:rPr>
          <w:rFonts w:ascii="Times New Roman" w:hAnsi="Times New Roman" w:cs="Times New Roman"/>
          <w:b/>
          <w:sz w:val="24"/>
          <w:szCs w:val="24"/>
        </w:rPr>
        <w:t>ЛЕКСИКА И ФРАЗЕОЛОГИЯ. КУЛЬТУРА РЕЧИ(18 ч + 4 ч)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I. Повторение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 xml:space="preserve"> по лексике в V классе.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Основные пути пополнения словарного состава русского языка.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Толковые словари иностранных слов, устаревших слов.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Умение пользоваться словарями иностранных слов, устаревших слов, фразеологизмов.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III. Сбор и анализ материалов к сочинению: рабочие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мате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 xml:space="preserve"> риалы. Сжатый пересказ исходного текста.</w:t>
      </w:r>
    </w:p>
    <w:p w:rsidR="004D1515" w:rsidRPr="004D1515" w:rsidRDefault="004D1515" w:rsidP="004D1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15">
        <w:rPr>
          <w:rFonts w:ascii="Times New Roman" w:hAnsi="Times New Roman" w:cs="Times New Roman"/>
          <w:b/>
          <w:sz w:val="24"/>
          <w:szCs w:val="24"/>
        </w:rPr>
        <w:t>СЛОВООБРАЗОВАНИЕ. ОРФОГРАФИЯ. КУЛЬТУРА РЕЧИ(25 ч + 6 ч)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I. Повторение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в V классе.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Основные способы образования слов в русском языке: с по мощью морфем (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морфологический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 xml:space="preserve">) — приставочный, суффиксальный, приставочно-суффиксальный,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lastRenderedPageBreak/>
        <w:t>бессуффиксный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осново-и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     Понятие об этимологии и этимологическом разборе слов. Этимологические словари.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Правописание чередующихся гласных о и а в корнях -гор- - 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-, -кос- — 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-. Правописание гласных в приставках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пре-при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-, буквы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D151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D1515">
        <w:rPr>
          <w:rFonts w:ascii="Times New Roman" w:hAnsi="Times New Roman" w:cs="Times New Roman"/>
          <w:sz w:val="24"/>
          <w:szCs w:val="24"/>
        </w:rPr>
        <w:t xml:space="preserve"> после приставок на согласные. Правописание соединительных гласных оке.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II. Умение согласовывать со сложносокращенными словами прилагательные и глаголы в прошедшем времени.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4D1515" w:rsidRPr="004D1515" w:rsidRDefault="004D1515" w:rsidP="004D1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15">
        <w:rPr>
          <w:rFonts w:ascii="Times New Roman" w:hAnsi="Times New Roman" w:cs="Times New Roman"/>
          <w:b/>
          <w:sz w:val="24"/>
          <w:szCs w:val="24"/>
        </w:rPr>
        <w:t>МОРФОЛОГИЯ. ОРФОГРАФИЯ. КУЛЬТУРА РЕЧИ(103ч+23ч)</w:t>
      </w:r>
    </w:p>
    <w:p w:rsidR="004D1515" w:rsidRPr="004D1515" w:rsidRDefault="004D1515" w:rsidP="004D1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15">
        <w:rPr>
          <w:rFonts w:ascii="Times New Roman" w:hAnsi="Times New Roman" w:cs="Times New Roman"/>
          <w:b/>
          <w:sz w:val="24"/>
          <w:szCs w:val="24"/>
        </w:rPr>
        <w:t>Имя существительное(21 ч + 4 ч).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I. Повторение сведений об имени существительном, полученных в V классе.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Склонение существительных на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 xml:space="preserve">я. Несклоняемые существительные.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роль существительных. Словообразование имен существительных. Не с существительными. Правописание гласных в суффиксах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, буквы о и е после шипящих и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в суффиксах 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онк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. Согласные ч и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в суффиксе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>ик (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~щик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).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II. Умение правильно образовывать формы косвенных падежей существительных на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>я, правильно употреблять в речи несклоняемые существительные, согласовывать прилагательные и глаголы в форме про шедшего времени с существительными общего рода (например, бело ручка, сирота и др.).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III. Различные сферы употребления устной публичной речи.</w:t>
      </w:r>
    </w:p>
    <w:p w:rsidR="004D1515" w:rsidRPr="004D1515" w:rsidRDefault="004D1515" w:rsidP="004D1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15">
        <w:rPr>
          <w:rFonts w:ascii="Times New Roman" w:hAnsi="Times New Roman" w:cs="Times New Roman"/>
          <w:b/>
          <w:sz w:val="24"/>
          <w:szCs w:val="24"/>
        </w:rPr>
        <w:t>Имя прилагательное(21 ч + 4 ч)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Повторение пройденного об имени прилагательном в V классе.</w:t>
      </w:r>
      <w:proofErr w:type="gramEnd"/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Не с именами прилагательными. Буквы о и е после шипящих и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в суффиксах прилагательных; правописание гласных и со гласных и суффиксах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>н- (-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-), 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ин~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, -они- (-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енн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-) в именах прилагательных; различение на письме суффиксов -к- и 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-. Слитное- и дефисное написание сложных прилагательных.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Умение употреблять в речи прилагательные в переносном значении.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 xml:space="preserve"> роды. Описание пейзажа по картине.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Публичное выступление о произведении народного промысла.</w:t>
      </w:r>
    </w:p>
    <w:p w:rsidR="004D1515" w:rsidRPr="004D1515" w:rsidRDefault="004D1515" w:rsidP="004D1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15">
        <w:rPr>
          <w:rFonts w:ascii="Times New Roman" w:hAnsi="Times New Roman" w:cs="Times New Roman"/>
          <w:b/>
          <w:sz w:val="24"/>
          <w:szCs w:val="24"/>
        </w:rPr>
        <w:t>Имя числительное(14 ч + 4 ч)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lastRenderedPageBreak/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роль числительных.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в середине и на конце числительных. Слитное и раздельное написание числительных.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Умение выражать приблизительное количество с помощью сочетания количественного числительного и существительного (например, ми нут пять, километров десять). 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III. Публичное выступление — призыв, его структура, языковые особенности. Пересказ исходного текста с цифровым материалом.</w:t>
      </w:r>
    </w:p>
    <w:p w:rsidR="004D1515" w:rsidRPr="004D1515" w:rsidRDefault="004D1515" w:rsidP="004D1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15">
        <w:rPr>
          <w:rFonts w:ascii="Times New Roman" w:hAnsi="Times New Roman" w:cs="Times New Roman"/>
          <w:b/>
          <w:sz w:val="24"/>
          <w:szCs w:val="24"/>
        </w:rPr>
        <w:t>Местоимение(22 ч + 4 ч)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I. Местоимение как часть речи. Синтаксическая роль место имений в предложении.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Разряды местоимений: : личные, возвратное, притяжательные, вопросительные, относительные, неопределенные отрицательные, указательные, определительные.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 xml:space="preserve"> Склонение место имений.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роль местоимений.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Раздельное написание предлогов с местоимениями. Буква я в личных местоимениях 3-го лица после предлогов. Образование неопределенных местоимений. Дефис в неопределенных место имениях перед суффиксами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>о, -либо, 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и после пристав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кое-.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Не в неопределенных местоимениях. Слитное и раздельное написание не и ни в отрицательных местоимениях.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текста!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III. Рассказ по воображению, по сюжетным рисункам; строение, языковые особенности данных текстов.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Рассуждение как тип текста, его строение (тезис, аргумент, вывод), языковые особенности.</w:t>
      </w:r>
    </w:p>
    <w:p w:rsidR="004D1515" w:rsidRPr="004D1515" w:rsidRDefault="004D1515" w:rsidP="004D1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15">
        <w:rPr>
          <w:rFonts w:ascii="Times New Roman" w:hAnsi="Times New Roman" w:cs="Times New Roman"/>
          <w:b/>
          <w:sz w:val="24"/>
          <w:szCs w:val="24"/>
        </w:rPr>
        <w:t>Глагол(25 ч + 7 ч)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I. Повторение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 xml:space="preserve"> о глаголе в V классе.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D151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D1515">
        <w:rPr>
          <w:rFonts w:ascii="Times New Roman" w:hAnsi="Times New Roman" w:cs="Times New Roman"/>
          <w:sz w:val="24"/>
          <w:szCs w:val="24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 xml:space="preserve"> роль глаголов. Словообразование глаголов.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D151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) и -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), -ива(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4D1515">
        <w:rPr>
          <w:rFonts w:ascii="Times New Roman" w:hAnsi="Times New Roman" w:cs="Times New Roman"/>
          <w:sz w:val="24"/>
          <w:szCs w:val="24"/>
        </w:rPr>
        <w:t>).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 xml:space="preserve"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</w:t>
      </w:r>
      <w:proofErr w:type="gramStart"/>
      <w:r w:rsidRPr="004D1515"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 w:rsidRPr="004D1515">
        <w:rPr>
          <w:rFonts w:ascii="Times New Roman" w:hAnsi="Times New Roman" w:cs="Times New Roman"/>
          <w:sz w:val="24"/>
          <w:szCs w:val="24"/>
        </w:rPr>
        <w:t>тового</w:t>
      </w:r>
      <w:proofErr w:type="spellEnd"/>
      <w:proofErr w:type="gramEnd"/>
      <w:r w:rsidRPr="004D1515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4D1515" w:rsidRPr="004D1515" w:rsidRDefault="004D1515" w:rsidP="004D1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15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ПРОЙДЕННОГОВ VI </w:t>
      </w:r>
      <w:proofErr w:type="gramStart"/>
      <w:r w:rsidRPr="004D1515">
        <w:rPr>
          <w:rFonts w:ascii="Times New Roman" w:hAnsi="Times New Roman" w:cs="Times New Roman"/>
          <w:b/>
          <w:sz w:val="24"/>
          <w:szCs w:val="24"/>
        </w:rPr>
        <w:t>КЛАССЕ</w:t>
      </w:r>
      <w:proofErr w:type="gramEnd"/>
      <w:r w:rsidRPr="004D1515">
        <w:rPr>
          <w:rFonts w:ascii="Times New Roman" w:hAnsi="Times New Roman" w:cs="Times New Roman"/>
          <w:b/>
          <w:sz w:val="24"/>
          <w:szCs w:val="24"/>
        </w:rPr>
        <w:t>(11 ч + 2 ч)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lastRenderedPageBreak/>
        <w:t xml:space="preserve"> Разделы науки о языке. Пунктуация. Пунктуационный разбор. Лексика. Фразеология Орфография. Орфографический разбор. Словообразование. Морфемный разбор Словообразовательный  разбор Морфология. Морфологический разбор слова. Синтаксис. Синтаксический разбор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515">
        <w:rPr>
          <w:rFonts w:ascii="Times New Roman" w:hAnsi="Times New Roman" w:cs="Times New Roman"/>
          <w:sz w:val="24"/>
          <w:szCs w:val="24"/>
        </w:rPr>
        <w:t>Сочинение на  выбранную тему.</w:t>
      </w:r>
    </w:p>
    <w:p w:rsidR="00392C8A" w:rsidRPr="009E7E08" w:rsidRDefault="00392C8A" w:rsidP="004E4F0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5D8" w:rsidRPr="009E7E08" w:rsidRDefault="007F3DD1" w:rsidP="004E4F07">
      <w:pPr>
        <w:spacing w:after="0" w:line="240" w:lineRule="auto"/>
        <w:ind w:left="-284"/>
        <w:jc w:val="center"/>
        <w:rPr>
          <w:rStyle w:val="dash041e005f0431005f044b005f0447005f043d005f044b005f0439005f005fchar1char1"/>
          <w:rFonts w:eastAsia="Times New Roman"/>
          <w:b/>
          <w:u w:val="single"/>
        </w:rPr>
      </w:pPr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Pr="009E7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9E7E08">
        <w:rPr>
          <w:rStyle w:val="dash041e005f0431005f044b005f0447005f043d005f044b005f0439005f005fchar1char1"/>
          <w:rFonts w:eastAsia="Times New Roman"/>
          <w:b/>
          <w:u w:val="single"/>
        </w:rPr>
        <w:t>ланируемые результаты изучения учебного предмета, курса</w:t>
      </w:r>
    </w:p>
    <w:p w:rsidR="0076754C" w:rsidRPr="009E7E08" w:rsidRDefault="0076754C" w:rsidP="004E4F0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515" w:rsidRPr="009E7E08" w:rsidRDefault="004D1515" w:rsidP="004D151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ТРЕБОВАНИЯ К ЗНАНИЯМ, УМЕНИЯМ И НАВЫКАМ </w:t>
      </w:r>
      <w:proofErr w:type="gramStart"/>
      <w:r w:rsidRPr="009E7E08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</w:p>
    <w:p w:rsidR="004D1515" w:rsidRPr="009E7E08" w:rsidRDefault="004D1515" w:rsidP="004D1515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ПО  РУССКОМУ ЯЗЫКУ ЗА КУРС </w:t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 xml:space="preserve"> КЛАССА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/>
          <w:sz w:val="24"/>
        </w:rPr>
      </w:pPr>
      <w:r w:rsidRPr="004D1515">
        <w:rPr>
          <w:rFonts w:ascii="Times New Roman" w:hAnsi="Times New Roman"/>
          <w:sz w:val="24"/>
        </w:rPr>
        <w:t xml:space="preserve">Учащиеся должны знать определения основных изученных в 6 классе языковых явлений, </w:t>
      </w:r>
      <w:proofErr w:type="spellStart"/>
      <w:r w:rsidRPr="004D1515">
        <w:rPr>
          <w:rFonts w:ascii="Times New Roman" w:hAnsi="Times New Roman"/>
          <w:sz w:val="24"/>
        </w:rPr>
        <w:t>речеведческих</w:t>
      </w:r>
      <w:proofErr w:type="spellEnd"/>
      <w:r w:rsidRPr="004D1515">
        <w:rPr>
          <w:rFonts w:ascii="Times New Roman" w:hAnsi="Times New Roman"/>
          <w:sz w:val="24"/>
        </w:rPr>
        <w:t xml:space="preserve"> понятий, пунктуационных правил, обосновывать свои ответы, приводя нужные примеры.</w:t>
      </w:r>
    </w:p>
    <w:p w:rsidR="004D1515" w:rsidRPr="004D1515" w:rsidRDefault="004D1515" w:rsidP="004D1515">
      <w:pPr>
        <w:spacing w:after="0"/>
        <w:jc w:val="both"/>
        <w:rPr>
          <w:rFonts w:ascii="Times New Roman" w:hAnsi="Times New Roman"/>
          <w:sz w:val="24"/>
        </w:rPr>
      </w:pPr>
      <w:r w:rsidRPr="004D1515">
        <w:rPr>
          <w:rFonts w:ascii="Times New Roman" w:hAnsi="Times New Roman"/>
          <w:sz w:val="24"/>
        </w:rPr>
        <w:t>К концу 6 класса учащиеся должны овладеть следующими умениями и навыками:</w:t>
      </w:r>
    </w:p>
    <w:p w:rsidR="004D1515" w:rsidRPr="004D1515" w:rsidRDefault="004D1515" w:rsidP="004D1515">
      <w:pPr>
        <w:numPr>
          <w:ilvl w:val="0"/>
          <w:numId w:val="42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4D1515">
        <w:rPr>
          <w:rFonts w:ascii="Times New Roman" w:hAnsi="Times New Roman"/>
          <w:sz w:val="24"/>
        </w:rP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глаголом.</w:t>
      </w:r>
    </w:p>
    <w:p w:rsidR="004D1515" w:rsidRPr="004D1515" w:rsidRDefault="004D1515" w:rsidP="004D1515">
      <w:pPr>
        <w:numPr>
          <w:ilvl w:val="0"/>
          <w:numId w:val="42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4D1515">
        <w:rPr>
          <w:rFonts w:ascii="Times New Roman" w:hAnsi="Times New Roman"/>
          <w:sz w:val="24"/>
        </w:rPr>
        <w:t>С помощью толкового словаря выяснить нормы употребления слова.</w:t>
      </w:r>
    </w:p>
    <w:p w:rsidR="004D1515" w:rsidRPr="004D1515" w:rsidRDefault="004D1515" w:rsidP="004D1515">
      <w:pPr>
        <w:numPr>
          <w:ilvl w:val="0"/>
          <w:numId w:val="42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4D1515">
        <w:rPr>
          <w:rFonts w:ascii="Times New Roman" w:hAnsi="Times New Roman"/>
          <w:sz w:val="24"/>
        </w:rPr>
        <w:t>Соблюдать нормы литературного языка в пределах изученного материала</w:t>
      </w:r>
    </w:p>
    <w:p w:rsidR="004D1515" w:rsidRPr="004D1515" w:rsidRDefault="004D1515" w:rsidP="004D1515">
      <w:pPr>
        <w:spacing w:after="0"/>
        <w:ind w:left="360"/>
        <w:jc w:val="both"/>
        <w:rPr>
          <w:rFonts w:ascii="Times New Roman" w:hAnsi="Times New Roman"/>
          <w:sz w:val="24"/>
        </w:rPr>
      </w:pPr>
      <w:r w:rsidRPr="004D1515">
        <w:rPr>
          <w:rFonts w:ascii="Times New Roman" w:hAnsi="Times New Roman"/>
          <w:b/>
          <w:i/>
          <w:sz w:val="24"/>
        </w:rPr>
        <w:t>По пунктуации.</w:t>
      </w:r>
      <w:r w:rsidRPr="004D1515">
        <w:rPr>
          <w:rFonts w:ascii="Times New Roman" w:hAnsi="Times New Roman"/>
          <w:sz w:val="24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4D1515" w:rsidRPr="004D1515" w:rsidRDefault="004D1515" w:rsidP="004D1515">
      <w:pPr>
        <w:spacing w:after="0"/>
        <w:ind w:left="360"/>
        <w:jc w:val="both"/>
        <w:rPr>
          <w:rFonts w:ascii="Times New Roman" w:hAnsi="Times New Roman"/>
          <w:sz w:val="24"/>
        </w:rPr>
      </w:pPr>
      <w:r w:rsidRPr="004D1515">
        <w:rPr>
          <w:rFonts w:ascii="Times New Roman" w:hAnsi="Times New Roman"/>
          <w:b/>
          <w:i/>
          <w:sz w:val="24"/>
        </w:rPr>
        <w:t>По орфографии.</w:t>
      </w:r>
      <w:r w:rsidRPr="004D1515">
        <w:rPr>
          <w:rFonts w:ascii="Times New Roman" w:hAnsi="Times New Roman"/>
          <w:sz w:val="24"/>
        </w:rPr>
        <w:t xml:space="preserve">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ошибки.</w:t>
      </w:r>
    </w:p>
    <w:p w:rsidR="004D1515" w:rsidRPr="004D1515" w:rsidRDefault="004D1515" w:rsidP="004D1515">
      <w:pPr>
        <w:spacing w:after="0"/>
        <w:ind w:left="360"/>
        <w:jc w:val="both"/>
        <w:rPr>
          <w:rFonts w:ascii="Times New Roman" w:hAnsi="Times New Roman"/>
          <w:sz w:val="24"/>
        </w:rPr>
      </w:pPr>
      <w:r w:rsidRPr="004D1515">
        <w:rPr>
          <w:rFonts w:ascii="Times New Roman" w:hAnsi="Times New Roman"/>
          <w:sz w:val="24"/>
        </w:rPr>
        <w:t>Правильно писать слова с непроверяемыми орфограммами, изученными в 6 классе.</w:t>
      </w:r>
    </w:p>
    <w:p w:rsidR="004D1515" w:rsidRPr="004D1515" w:rsidRDefault="004D1515" w:rsidP="004D1515">
      <w:pPr>
        <w:spacing w:after="0"/>
        <w:ind w:left="360"/>
        <w:jc w:val="both"/>
        <w:rPr>
          <w:rFonts w:ascii="Times New Roman" w:hAnsi="Times New Roman"/>
          <w:sz w:val="24"/>
        </w:rPr>
      </w:pPr>
      <w:r w:rsidRPr="004D1515">
        <w:rPr>
          <w:rFonts w:ascii="Times New Roman" w:hAnsi="Times New Roman"/>
          <w:b/>
          <w:i/>
          <w:sz w:val="24"/>
        </w:rPr>
        <w:t>По связной речи</w:t>
      </w:r>
      <w:r w:rsidRPr="004D1515">
        <w:rPr>
          <w:rFonts w:ascii="Times New Roman" w:hAnsi="Times New Roman"/>
          <w:b/>
          <w:sz w:val="24"/>
        </w:rPr>
        <w:t xml:space="preserve">. </w:t>
      </w:r>
      <w:r w:rsidRPr="004D1515">
        <w:rPr>
          <w:rFonts w:ascii="Times New Roman" w:hAnsi="Times New Roman"/>
          <w:sz w:val="24"/>
        </w:rPr>
        <w:t xml:space="preserve">Составлять сложный план. Подробно, сжато и выборочно </w:t>
      </w:r>
      <w:proofErr w:type="gramStart"/>
      <w:r w:rsidRPr="004D1515">
        <w:rPr>
          <w:rFonts w:ascii="Times New Roman" w:hAnsi="Times New Roman"/>
          <w:sz w:val="24"/>
        </w:rPr>
        <w:t>излагать</w:t>
      </w:r>
      <w:proofErr w:type="gramEnd"/>
      <w:r w:rsidRPr="004D1515">
        <w:rPr>
          <w:rFonts w:ascii="Times New Roman" w:hAnsi="Times New Roman"/>
          <w:sz w:val="24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учётом темы и основной мысли. Описывать помещение, пейзаж, составлять рассказ на основе услышанного и по воображению Совершенствовать содержание и языковое оформление своего текста </w:t>
      </w:r>
      <w:proofErr w:type="gramStart"/>
      <w:r w:rsidRPr="004D1515">
        <w:rPr>
          <w:rFonts w:ascii="Times New Roman" w:hAnsi="Times New Roman"/>
          <w:sz w:val="24"/>
        </w:rPr>
        <w:t xml:space="preserve">( </w:t>
      </w:r>
      <w:proofErr w:type="gramEnd"/>
      <w:r w:rsidRPr="004D1515">
        <w:rPr>
          <w:rFonts w:ascii="Times New Roman" w:hAnsi="Times New Roman"/>
          <w:sz w:val="24"/>
        </w:rPr>
        <w:t>в соответствии с изученным языковым материалом).</w:t>
      </w:r>
    </w:p>
    <w:p w:rsidR="004D1515" w:rsidRPr="004D1515" w:rsidRDefault="004D1515" w:rsidP="004D1515">
      <w:pPr>
        <w:spacing w:after="0"/>
        <w:ind w:left="360"/>
        <w:jc w:val="both"/>
        <w:rPr>
          <w:rFonts w:ascii="Times New Roman" w:hAnsi="Times New Roman"/>
          <w:sz w:val="24"/>
        </w:rPr>
      </w:pPr>
      <w:r w:rsidRPr="004D1515">
        <w:rPr>
          <w:rFonts w:ascii="Times New Roman" w:hAnsi="Times New Roman"/>
          <w:sz w:val="24"/>
        </w:rPr>
        <w:t>Уметь грамотно и чётко отвечать на вопросы по пройденному материалу; выступать по заданной теме.</w:t>
      </w:r>
    </w:p>
    <w:p w:rsidR="004D1515" w:rsidRPr="004D1515" w:rsidRDefault="004D1515" w:rsidP="004D1515">
      <w:pPr>
        <w:spacing w:after="0"/>
        <w:ind w:left="360"/>
        <w:jc w:val="both"/>
        <w:rPr>
          <w:rFonts w:ascii="Times New Roman" w:hAnsi="Times New Roman"/>
          <w:sz w:val="24"/>
        </w:rPr>
      </w:pPr>
      <w:r w:rsidRPr="004D1515">
        <w:rPr>
          <w:rFonts w:ascii="Times New Roman" w:hAnsi="Times New Roman"/>
          <w:sz w:val="24"/>
        </w:rPr>
        <w:t>Уметь выразительно читать письменный (прозаический и поэтический) текст.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уместно пользоваться синтаксическими синонимами;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правильно употреблять в тексте прямую речь и цитаты, заменять прямую речь кос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венной;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проводить синтаксический и интонационный анализ сложного предложения;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устанавливать взаимосвязь смысловой, интонационной, грамматической и пунктуа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ционной характеристики предложения;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использовать различные синтаксические конструкции как средство усиления вырази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тельности речи;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 применять пунктуационные правила, объяснять постановку знаков препинания в простом и сложном </w:t>
      </w:r>
      <w:proofErr w:type="gramStart"/>
      <w:r w:rsidRPr="009E7E08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9E7E08">
        <w:rPr>
          <w:rFonts w:ascii="Times New Roman" w:hAnsi="Times New Roman" w:cs="Times New Roman"/>
          <w:sz w:val="24"/>
          <w:szCs w:val="24"/>
        </w:rPr>
        <w:t>, используя на письме специальные графические обо</w:t>
      </w:r>
      <w:r w:rsidRPr="009E7E08">
        <w:rPr>
          <w:rFonts w:ascii="Times New Roman" w:hAnsi="Times New Roman" w:cs="Times New Roman"/>
          <w:sz w:val="24"/>
          <w:szCs w:val="24"/>
        </w:rPr>
        <w:softHyphen/>
        <w:t>значения;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строить пунктуационные схемы простых и сложных предложений;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lastRenderedPageBreak/>
        <w:t>- самостоятельно подбирать примеры на изученные пунктуационные правила;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 проводить пунктуационный анализ текста;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аргументировать тезис о системном характере русской пунктуации.</w:t>
      </w:r>
    </w:p>
    <w:p w:rsidR="007F3DD1" w:rsidRPr="009E7E08" w:rsidRDefault="007F3DD1" w:rsidP="004E4F0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9E7E08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жизни</w:t>
      </w:r>
      <w:r w:rsidRPr="009E7E08">
        <w:rPr>
          <w:rFonts w:ascii="Times New Roman" w:hAnsi="Times New Roman" w:cs="Times New Roman"/>
          <w:spacing w:val="-2"/>
          <w:sz w:val="24"/>
          <w:szCs w:val="24"/>
        </w:rPr>
        <w:t>для</w:t>
      </w:r>
      <w:proofErr w:type="spellEnd"/>
      <w:r w:rsidRPr="009E7E0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удовлетворения коммуникативных потребностей в учебных, бытовых, социально-культурных ситуациях общения;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увеличение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использования родного языка как средства получения знаний по другим учебным предметам и продолжения образования;</w:t>
      </w:r>
    </w:p>
    <w:p w:rsidR="007F3DD1" w:rsidRPr="009E7E08" w:rsidRDefault="007F3DD1" w:rsidP="004E4F07">
      <w:pPr>
        <w:pStyle w:val="a5"/>
        <w:shd w:val="clear" w:color="auto" w:fill="FFFFFF"/>
        <w:ind w:left="-284"/>
        <w:rPr>
          <w:spacing w:val="-2"/>
          <w:sz w:val="24"/>
          <w:szCs w:val="24"/>
        </w:rPr>
      </w:pPr>
      <w:r w:rsidRPr="009E7E08">
        <w:rPr>
          <w:spacing w:val="-2"/>
          <w:sz w:val="24"/>
          <w:szCs w:val="24"/>
        </w:rPr>
        <w:t xml:space="preserve"> -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7F3DD1" w:rsidRPr="009E7E08" w:rsidRDefault="007F3DD1" w:rsidP="007F3DD1">
      <w:pPr>
        <w:shd w:val="clear" w:color="auto" w:fill="FFFFFF"/>
        <w:spacing w:after="0" w:line="240" w:lineRule="auto"/>
        <w:ind w:left="851" w:firstLine="851"/>
        <w:rPr>
          <w:rFonts w:ascii="Times New Roman" w:hAnsi="Times New Roman" w:cs="Times New Roman"/>
          <w:spacing w:val="-2"/>
          <w:sz w:val="24"/>
          <w:szCs w:val="24"/>
        </w:rPr>
      </w:pPr>
    </w:p>
    <w:p w:rsidR="007F3DD1" w:rsidRPr="009E7E08" w:rsidRDefault="007F3DD1" w:rsidP="00993BCA">
      <w:pPr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Pr="009E7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Описание учебно-методического и</w:t>
      </w:r>
      <w:r w:rsidRPr="009E7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7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материально-технического обеспечения образовательного процесса</w:t>
      </w:r>
    </w:p>
    <w:p w:rsidR="007F3DD1" w:rsidRPr="009E7E08" w:rsidRDefault="007F3DD1" w:rsidP="004E4F0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Используемый учебно-методический комплекс</w:t>
      </w:r>
    </w:p>
    <w:tbl>
      <w:tblPr>
        <w:tblStyle w:val="a6"/>
        <w:tblpPr w:leftFromText="180" w:rightFromText="180" w:vertAnchor="text" w:horzAnchor="margin" w:tblpY="1"/>
        <w:tblW w:w="0" w:type="auto"/>
        <w:tblLook w:val="04A0"/>
      </w:tblPr>
      <w:tblGrid>
        <w:gridCol w:w="517"/>
        <w:gridCol w:w="3702"/>
        <w:gridCol w:w="4253"/>
        <w:gridCol w:w="903"/>
      </w:tblGrid>
      <w:tr w:rsidR="00943F03" w:rsidRPr="009E7E08" w:rsidTr="00943F03">
        <w:tc>
          <w:tcPr>
            <w:tcW w:w="517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3702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Название документа</w:t>
            </w:r>
          </w:p>
        </w:tc>
        <w:tc>
          <w:tcPr>
            <w:tcW w:w="4253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Автор </w:t>
            </w:r>
          </w:p>
        </w:tc>
        <w:tc>
          <w:tcPr>
            <w:tcW w:w="903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Год </w:t>
            </w:r>
          </w:p>
        </w:tc>
      </w:tr>
      <w:tr w:rsidR="00943F03" w:rsidRPr="009E7E08" w:rsidTr="00943F03">
        <w:tc>
          <w:tcPr>
            <w:tcW w:w="517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 по русскому языку для 5 – 9 классов</w:t>
            </w:r>
          </w:p>
        </w:tc>
        <w:tc>
          <w:tcPr>
            <w:tcW w:w="4253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М.Т.Баранов, </w:t>
            </w:r>
            <w:proofErr w:type="spellStart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Т.А.Ладыженская</w:t>
            </w:r>
            <w:proofErr w:type="spellEnd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Н.М.Шанский</w:t>
            </w:r>
            <w:proofErr w:type="spellEnd"/>
          </w:p>
        </w:tc>
        <w:tc>
          <w:tcPr>
            <w:tcW w:w="903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</w:t>
            </w:r>
          </w:p>
        </w:tc>
      </w:tr>
      <w:tr w:rsidR="00943F03" w:rsidRPr="009E7E08" w:rsidTr="00943F03">
        <w:tc>
          <w:tcPr>
            <w:tcW w:w="517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Учебник </w:t>
            </w:r>
          </w:p>
        </w:tc>
        <w:tc>
          <w:tcPr>
            <w:tcW w:w="4253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</w:t>
            </w:r>
            <w:proofErr w:type="spellStart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Т.А.Ладыженская</w:t>
            </w:r>
            <w:proofErr w:type="spellEnd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М.Т. Баранов, </w:t>
            </w:r>
            <w:proofErr w:type="spellStart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Тростенцова</w:t>
            </w:r>
            <w:proofErr w:type="spellEnd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Л.А. и др. Русский язык. 5 класс. М.: «Просвещение»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М.Т. Баранов, </w:t>
            </w:r>
            <w:proofErr w:type="spellStart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Т.А.Ладыженская</w:t>
            </w:r>
            <w:proofErr w:type="spellEnd"/>
            <w:proofErr w:type="gramStart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Л.А. </w:t>
            </w:r>
            <w:proofErr w:type="spellStart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Тростенцова</w:t>
            </w:r>
            <w:proofErr w:type="spellEnd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др. Русский язык. 6 класс .М.: «Просвещение»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 М.Т. Баранов, </w:t>
            </w:r>
            <w:proofErr w:type="spellStart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Т.А.Ладыженская</w:t>
            </w:r>
            <w:proofErr w:type="spellEnd"/>
            <w:proofErr w:type="gramStart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03" w:rsidRPr="009E7E08" w:rsidTr="00943F03">
        <w:tc>
          <w:tcPr>
            <w:tcW w:w="517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Методические пособия (печатные)</w:t>
            </w:r>
          </w:p>
        </w:tc>
        <w:tc>
          <w:tcPr>
            <w:tcW w:w="4253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1.Н.В.Егорова. Поурочные разработки по русскому языку 5 класс – М.: «ВАКО».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Н.В.Егорова. Поурочные разработки по русскому языку 6 класс – М.: «ВАКО».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Таблицы и раздаточный материал по русскому языку для 5-9 класса.</w:t>
            </w:r>
          </w:p>
        </w:tc>
        <w:tc>
          <w:tcPr>
            <w:tcW w:w="903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03" w:rsidRPr="009E7E08" w:rsidTr="00943F03">
        <w:tc>
          <w:tcPr>
            <w:tcW w:w="517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Методические пособия (</w:t>
            </w:r>
            <w:proofErr w:type="spellStart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мультимедийные</w:t>
            </w:r>
            <w:proofErr w:type="spellEnd"/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1.Электронное приложение к учебнику «Русский язык» 5 класс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Электронное приложение к учебнику «Русский язык» 6 класс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Электронное приложение к учебнику «Русский язык» 6 класс</w:t>
            </w: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3" w:type="dxa"/>
          </w:tcPr>
          <w:p w:rsidR="00943F03" w:rsidRPr="009E7E08" w:rsidRDefault="00943F03" w:rsidP="00943F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43F03" w:rsidRPr="009E7E08" w:rsidRDefault="00943F03" w:rsidP="0094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DD1" w:rsidRPr="009E7E08" w:rsidRDefault="007F3DD1" w:rsidP="004E4F0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7F3DD1" w:rsidRPr="009E7E08" w:rsidRDefault="007F3DD1" w:rsidP="004E4F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E2F42" w:rsidRDefault="005E2F42">
      <w:pP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br w:type="page"/>
      </w:r>
    </w:p>
    <w:p w:rsidR="007F3DD1" w:rsidRPr="009E7E08" w:rsidRDefault="007F3DD1" w:rsidP="004E4F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lastRenderedPageBreak/>
        <w:t>МЕТОДИЧЕСКОЕ ОБЕСПЕЧЕНИЕ ПРОГРАММЫ</w:t>
      </w:r>
    </w:p>
    <w:p w:rsidR="007F3DD1" w:rsidRPr="009E7E08" w:rsidRDefault="007F3DD1" w:rsidP="004E4F0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7F3DD1" w:rsidRPr="009E7E08" w:rsidRDefault="007F3DD1" w:rsidP="004E4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pacing w:val="-2"/>
          <w:sz w:val="24"/>
          <w:szCs w:val="24"/>
        </w:rPr>
        <w:t>Литература</w:t>
      </w:r>
      <w:r w:rsidR="00993BCA" w:rsidRPr="009E7E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7E08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03414B" w:rsidRPr="009E7E08" w:rsidRDefault="0003414B" w:rsidP="004E4F07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О.Д.Ушакова. Фонетический разбор слова. ЛИТЕРА-2012</w:t>
      </w:r>
    </w:p>
    <w:p w:rsidR="0003414B" w:rsidRPr="009E7E08" w:rsidRDefault="0003414B" w:rsidP="004E4F07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О.Д.Ушакова. Разбор слова по составу. ЛИТЕРА-2012</w:t>
      </w:r>
    </w:p>
    <w:p w:rsidR="009E7E08" w:rsidRPr="009E7E08" w:rsidRDefault="009E7E08" w:rsidP="004E4F07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Мини - справочники 6-8 классы.</w:t>
      </w:r>
    </w:p>
    <w:p w:rsidR="007F3DD1" w:rsidRPr="009E7E08" w:rsidRDefault="007F3DD1" w:rsidP="004E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D1" w:rsidRPr="009E7E08" w:rsidRDefault="007F3DD1" w:rsidP="004E4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7F3DD1" w:rsidRPr="009E7E08" w:rsidRDefault="007F3DD1" w:rsidP="004E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</w:t>
      </w:r>
      <w:r w:rsidR="0003414B" w:rsidRPr="009E7E08">
        <w:rPr>
          <w:rFonts w:ascii="Times New Roman" w:hAnsi="Times New Roman" w:cs="Times New Roman"/>
          <w:sz w:val="24"/>
          <w:szCs w:val="24"/>
        </w:rPr>
        <w:t xml:space="preserve">Русский язык, 6 класс. Контрольно-измерительные материалы к учебнику Т.А. </w:t>
      </w:r>
      <w:proofErr w:type="spellStart"/>
      <w:r w:rsidR="0003414B" w:rsidRPr="009E7E08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03414B" w:rsidRPr="009E7E08">
        <w:rPr>
          <w:rFonts w:ascii="Times New Roman" w:hAnsi="Times New Roman" w:cs="Times New Roman"/>
          <w:sz w:val="24"/>
          <w:szCs w:val="24"/>
        </w:rPr>
        <w:t>, М.Т.Баранова и др. – М.: «</w:t>
      </w:r>
      <w:proofErr w:type="spellStart"/>
      <w:r w:rsidR="0003414B" w:rsidRPr="009E7E0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03414B" w:rsidRPr="009E7E08">
        <w:rPr>
          <w:rFonts w:ascii="Times New Roman" w:hAnsi="Times New Roman" w:cs="Times New Roman"/>
          <w:sz w:val="24"/>
          <w:szCs w:val="24"/>
        </w:rPr>
        <w:t>»</w:t>
      </w:r>
    </w:p>
    <w:p w:rsidR="0003414B" w:rsidRPr="009E7E08" w:rsidRDefault="007F3DD1" w:rsidP="004E4F07">
      <w:pPr>
        <w:spacing w:after="0" w:line="240" w:lineRule="auto"/>
        <w:ind w:firstLine="426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</w:t>
      </w:r>
      <w:r w:rsidR="0003414B" w:rsidRPr="009E7E08">
        <w:rPr>
          <w:rFonts w:ascii="Times New Roman" w:hAnsi="Times New Roman" w:cs="Times New Roman"/>
          <w:spacing w:val="-2"/>
          <w:sz w:val="24"/>
          <w:szCs w:val="24"/>
        </w:rPr>
        <w:t>.Н.В.Егорова. Поурочные разработки по русскому языку 5 класс – М.: «ВАКО».</w:t>
      </w:r>
    </w:p>
    <w:p w:rsidR="0003414B" w:rsidRPr="009E7E08" w:rsidRDefault="0003414B" w:rsidP="004E4F07">
      <w:pPr>
        <w:spacing w:after="0" w:line="240" w:lineRule="auto"/>
        <w:ind w:firstLine="426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- . Н.В.Егорова. Поурочные разработки по русскому языку 6 класс – М.: «ВАКО».</w:t>
      </w:r>
    </w:p>
    <w:p w:rsidR="0003414B" w:rsidRPr="009E7E08" w:rsidRDefault="0003414B" w:rsidP="004E4F07">
      <w:pPr>
        <w:spacing w:after="0" w:line="240" w:lineRule="auto"/>
        <w:ind w:hanging="141"/>
        <w:rPr>
          <w:rFonts w:ascii="Times New Roman" w:hAnsi="Times New Roman" w:cs="Times New Roman"/>
          <w:spacing w:val="-2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-  Н.В.Егорова. Поурочные разработки по русскому языку 7 класс – М.: «ВАКО».</w:t>
      </w:r>
    </w:p>
    <w:p w:rsidR="0003414B" w:rsidRPr="009E7E08" w:rsidRDefault="0003414B" w:rsidP="0094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pacing w:val="-2"/>
          <w:sz w:val="24"/>
          <w:szCs w:val="24"/>
        </w:rPr>
        <w:t>- Сергеева Е.М. Тесты по русскому языку.6 класс.   – М.: «Экзамен».</w:t>
      </w:r>
    </w:p>
    <w:p w:rsidR="0003414B" w:rsidRPr="009E7E08" w:rsidRDefault="0003414B" w:rsidP="004E4F07">
      <w:pPr>
        <w:spacing w:after="0" w:line="240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>- Таблицы и раздаточный материал по русскому языку для 5-9 класса.</w:t>
      </w:r>
    </w:p>
    <w:p w:rsidR="009E7E08" w:rsidRPr="009E7E08" w:rsidRDefault="009E7E08" w:rsidP="004E4F07">
      <w:pPr>
        <w:spacing w:after="0" w:line="240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7E08">
        <w:rPr>
          <w:rFonts w:ascii="Times New Roman" w:hAnsi="Times New Roman" w:cs="Times New Roman"/>
          <w:sz w:val="24"/>
          <w:szCs w:val="24"/>
        </w:rPr>
        <w:t>Н.Г.Горашова</w:t>
      </w:r>
      <w:proofErr w:type="spellEnd"/>
      <w:r w:rsidRPr="009E7E08">
        <w:rPr>
          <w:rFonts w:ascii="Times New Roman" w:hAnsi="Times New Roman" w:cs="Times New Roman"/>
          <w:sz w:val="24"/>
          <w:szCs w:val="24"/>
        </w:rPr>
        <w:t>. Контрольные и проверочные работы по русскому языку. 8 класс. «ЭКЗАМЕН»-2009</w:t>
      </w:r>
    </w:p>
    <w:p w:rsidR="007F3DD1" w:rsidRPr="009E7E08" w:rsidRDefault="007F3DD1" w:rsidP="009E7E0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E7E08">
        <w:rPr>
          <w:rFonts w:ascii="Times New Roman" w:hAnsi="Times New Roman" w:cs="Times New Roman"/>
          <w:b/>
          <w:sz w:val="24"/>
          <w:szCs w:val="24"/>
        </w:rPr>
        <w:t>Образовательные электронные ресурсы</w:t>
      </w:r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4E2143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  <w:sectPr w:rsidR="004E2143" w:rsidSect="004E4F0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</w:p>
    <w:p w:rsidR="007F3DD1" w:rsidRPr="009E7E08" w:rsidRDefault="00ED3412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F3DD1"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7" w:history="1">
        <w:r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rus</w:t>
        </w:r>
        <w:r w:rsidRPr="009E7E08">
          <w:rPr>
            <w:rStyle w:val="a7"/>
            <w:rFonts w:ascii="Times New Roman" w:hAnsi="Times New Roman" w:cs="Times New Roman"/>
            <w:sz w:val="24"/>
            <w:szCs w:val="24"/>
          </w:rPr>
          <w:t>@1</w:t>
        </w:r>
        <w:r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Pr="009E7E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9E7E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9E7E08">
        <w:rPr>
          <w:rFonts w:ascii="Times New Roman" w:hAnsi="Times New Roman" w:cs="Times New Roman"/>
          <w:bCs/>
          <w:sz w:val="24"/>
          <w:szCs w:val="24"/>
        </w:rPr>
        <w:t xml:space="preserve">- - </w:t>
      </w:r>
      <w:hyperlink r:id="rId8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http://www.schoolpress.ru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9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www.gramota.ru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10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http://slova.ndo.ru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lastRenderedPageBreak/>
        <w:t xml:space="preserve">- - </w:t>
      </w:r>
      <w:hyperlink r:id="rId11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http://www.ruscorpora.ru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12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http://spravka.gramota.ru</w:t>
        </w:r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13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://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philology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sz w:val="24"/>
          <w:szCs w:val="24"/>
        </w:rPr>
        <w:t xml:space="preserve">- - </w:t>
      </w:r>
      <w:hyperlink r:id="rId14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://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stihi</w:t>
        </w:r>
        <w:proofErr w:type="spellEnd"/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rus</w:t>
        </w:r>
        <w:proofErr w:type="spellEnd"/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pravila</w:t>
        </w:r>
        <w:proofErr w:type="spellEnd"/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  <w:proofErr w:type="spellEnd"/>
      </w:hyperlink>
    </w:p>
    <w:p w:rsidR="007F3DD1" w:rsidRPr="009E7E08" w:rsidRDefault="007F3DD1" w:rsidP="007F3DD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E7E08">
        <w:rPr>
          <w:rFonts w:ascii="Times New Roman" w:hAnsi="Times New Roman" w:cs="Times New Roman"/>
          <w:bCs/>
          <w:sz w:val="24"/>
          <w:szCs w:val="24"/>
        </w:rPr>
        <w:t xml:space="preserve">- - </w:t>
      </w:r>
      <w:hyperlink r:id="rId15" w:history="1">
        <w:r w:rsidRPr="009E7E0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http://www.fipi.ru/</w:t>
        </w:r>
      </w:hyperlink>
    </w:p>
    <w:p w:rsidR="004E2143" w:rsidRDefault="004E2143" w:rsidP="007F3DD1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  <w:sectPr w:rsidR="004E2143" w:rsidSect="004E2143">
          <w:type w:val="continuous"/>
          <w:pgSz w:w="11906" w:h="16838"/>
          <w:pgMar w:top="567" w:right="851" w:bottom="567" w:left="567" w:header="709" w:footer="709" w:gutter="0"/>
          <w:cols w:num="2" w:space="708"/>
          <w:docGrid w:linePitch="360"/>
        </w:sectPr>
      </w:pPr>
    </w:p>
    <w:p w:rsidR="007D625F" w:rsidRDefault="007D625F" w:rsidP="007F3DD1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815B46" w:rsidRDefault="00815B46" w:rsidP="004E214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  <w:sectPr w:rsidR="00815B46" w:rsidSect="004E2143">
          <w:type w:val="continuous"/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9B5485" w:rsidRPr="001C6270" w:rsidRDefault="009B5485" w:rsidP="009B5485">
      <w:pPr>
        <w:spacing w:after="0"/>
        <w:jc w:val="center"/>
        <w:rPr>
          <w:rFonts w:ascii="Times New Roman" w:hAnsi="Times New Roman" w:cs="Times New Roman"/>
          <w:b/>
        </w:rPr>
      </w:pPr>
      <w:r w:rsidRPr="001C6270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:rsidR="009F3C07" w:rsidRPr="009B5485" w:rsidRDefault="009B5485" w:rsidP="009B5485">
      <w:pPr>
        <w:jc w:val="center"/>
        <w:rPr>
          <w:rFonts w:ascii="Times New Roman" w:hAnsi="Times New Roman" w:cs="Times New Roman"/>
          <w:b/>
        </w:rPr>
      </w:pPr>
      <w:r w:rsidRPr="001C6270">
        <w:rPr>
          <w:rFonts w:ascii="Times New Roman" w:hAnsi="Times New Roman" w:cs="Times New Roman"/>
          <w:b/>
        </w:rPr>
        <w:t xml:space="preserve">составлено с учётом Программы воспитания и Плана воспитательной работы основного общего образования филиала МОУ «СОШ п. Возрождение» </w:t>
      </w:r>
      <w:proofErr w:type="gramStart"/>
      <w:r w:rsidRPr="001C6270">
        <w:rPr>
          <w:rFonts w:ascii="Times New Roman" w:hAnsi="Times New Roman" w:cs="Times New Roman"/>
          <w:b/>
        </w:rPr>
        <w:t>в</w:t>
      </w:r>
      <w:proofErr w:type="gramEnd"/>
      <w:r w:rsidRPr="001C6270">
        <w:rPr>
          <w:rFonts w:ascii="Times New Roman" w:hAnsi="Times New Roman" w:cs="Times New Roman"/>
          <w:b/>
        </w:rPr>
        <w:t xml:space="preserve"> с. Благодатное. </w:t>
      </w:r>
      <w:r>
        <w:rPr>
          <w:rFonts w:ascii="Times New Roman" w:hAnsi="Times New Roman" w:cs="Times New Roman"/>
          <w:b/>
        </w:rPr>
        <w:t>Русский язык 6</w:t>
      </w:r>
      <w:r w:rsidRPr="001C6270">
        <w:rPr>
          <w:rFonts w:ascii="Times New Roman" w:hAnsi="Times New Roman" w:cs="Times New Roman"/>
          <w:b/>
        </w:rPr>
        <w:t xml:space="preserve"> класс. Базовый уровень. </w:t>
      </w:r>
    </w:p>
    <w:tbl>
      <w:tblPr>
        <w:tblStyle w:val="a6"/>
        <w:tblW w:w="10238" w:type="dxa"/>
        <w:tblLook w:val="04A0"/>
      </w:tblPr>
      <w:tblGrid>
        <w:gridCol w:w="673"/>
        <w:gridCol w:w="3692"/>
        <w:gridCol w:w="852"/>
        <w:gridCol w:w="1336"/>
        <w:gridCol w:w="1725"/>
        <w:gridCol w:w="1960"/>
      </w:tblGrid>
      <w:tr w:rsidR="009B5485" w:rsidRPr="008663C8" w:rsidTr="009B5485">
        <w:tc>
          <w:tcPr>
            <w:tcW w:w="673" w:type="dxa"/>
            <w:vMerge w:val="restart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63C8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п</w:t>
            </w:r>
            <w:proofErr w:type="spellEnd"/>
            <w:proofErr w:type="gramEnd"/>
            <w:r w:rsidRPr="008663C8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/</w:t>
            </w:r>
            <w:proofErr w:type="spellStart"/>
            <w:r w:rsidRPr="008663C8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Тема урока</w:t>
            </w:r>
          </w:p>
        </w:tc>
        <w:tc>
          <w:tcPr>
            <w:tcW w:w="853" w:type="dxa"/>
            <w:vMerge w:val="restart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Кол-во часов</w:t>
            </w:r>
          </w:p>
        </w:tc>
        <w:tc>
          <w:tcPr>
            <w:tcW w:w="3296" w:type="dxa"/>
            <w:gridSpan w:val="2"/>
          </w:tcPr>
          <w:p w:rsidR="009B5485" w:rsidRPr="008663C8" w:rsidRDefault="009B5485" w:rsidP="00245B61">
            <w:pPr>
              <w:ind w:left="-108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1" w:type="dxa"/>
            <w:vMerge w:val="restart"/>
          </w:tcPr>
          <w:p w:rsidR="009B5485" w:rsidRPr="009B5485" w:rsidRDefault="009B5485" w:rsidP="009B5485">
            <w:pPr>
              <w:ind w:left="-108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85">
              <w:rPr>
                <w:rFonts w:ascii="Times New Roman" w:hAnsi="Times New Roman"/>
                <w:b/>
              </w:rPr>
              <w:t>Мероприятие из плана ВР модуль «Школьный урок»</w:t>
            </w:r>
          </w:p>
        </w:tc>
      </w:tr>
      <w:tr w:rsidR="009B5485" w:rsidRPr="008663C8" w:rsidTr="009B5485">
        <w:tc>
          <w:tcPr>
            <w:tcW w:w="673" w:type="dxa"/>
            <w:vMerge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36" w:type="dxa"/>
          </w:tcPr>
          <w:p w:rsidR="009B5485" w:rsidRPr="008663C8" w:rsidRDefault="009B5485" w:rsidP="00245B61">
            <w:pPr>
              <w:ind w:left="-108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60" w:type="dxa"/>
          </w:tcPr>
          <w:p w:rsidR="009B5485" w:rsidRPr="008663C8" w:rsidRDefault="009B5485" w:rsidP="00245B61">
            <w:pPr>
              <w:ind w:left="-108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81" w:type="dxa"/>
            <w:vMerge/>
          </w:tcPr>
          <w:p w:rsidR="009B5485" w:rsidRPr="008663C8" w:rsidRDefault="009B5485" w:rsidP="00245B61">
            <w:pPr>
              <w:ind w:left="-108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084" w:type="dxa"/>
            <w:gridSpan w:val="4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9B5485" w:rsidRPr="008663C8" w:rsidRDefault="009B5485" w:rsidP="0024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Вводный урок. Русский язык – один из развитых языков мира.</w:t>
            </w:r>
          </w:p>
        </w:tc>
        <w:tc>
          <w:tcPr>
            <w:tcW w:w="853" w:type="dxa"/>
          </w:tcPr>
          <w:p w:rsidR="009B5485" w:rsidRPr="008663C8" w:rsidRDefault="009B5485" w:rsidP="0024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01.09.2021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9B5485" w:rsidRPr="008663C8" w:rsidRDefault="009B5485" w:rsidP="0024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Язык, речь, общение. Ситуация общения.</w:t>
            </w:r>
          </w:p>
        </w:tc>
        <w:tc>
          <w:tcPr>
            <w:tcW w:w="853" w:type="dxa"/>
          </w:tcPr>
          <w:p w:rsidR="009B5485" w:rsidRPr="008663C8" w:rsidRDefault="009B5485" w:rsidP="0024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02.09.2021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084" w:type="dxa"/>
            <w:gridSpan w:val="4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8663C8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классе.</w:t>
            </w: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3935" w:type="dxa"/>
          </w:tcPr>
          <w:p w:rsidR="009B5485" w:rsidRPr="008663C8" w:rsidRDefault="009B5485" w:rsidP="001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02.09.2021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935" w:type="dxa"/>
          </w:tcPr>
          <w:p w:rsidR="009B5485" w:rsidRDefault="009B5485" w:rsidP="001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административная контрольная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03.09.2021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:rsidR="009B5485" w:rsidRPr="008663C8" w:rsidRDefault="009B5485" w:rsidP="001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06.09.2021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3935" w:type="dxa"/>
          </w:tcPr>
          <w:p w:rsidR="009B5485" w:rsidRPr="008663C8" w:rsidRDefault="009B5485" w:rsidP="001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Фонетика, орфоэпия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07.09.2021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rPr>
          <w:trHeight w:val="260"/>
        </w:trPr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9B5485" w:rsidRPr="008663C8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Морфемы в слове. Морфемный разбор слов. 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08.09.2021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9B5485">
            <w:pP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813C44">
              <w:rPr>
                <w:rFonts w:ascii="Times New Roman" w:hAnsi="Times New Roman"/>
                <w:sz w:val="24"/>
                <w:szCs w:val="24"/>
              </w:rPr>
              <w:t>Международный день грамотности</w:t>
            </w: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 и в корнях слов.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09.09.2021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Морфологический разбор слова.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4D088A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09.09.2021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4D088A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Словосочетание. Простое предложение. Знаки препинания в конце и внутри простого предложения.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4D088A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Запятые в сложном предложении. Синтаксический и пунктуационный разбор.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Диалог. 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4D088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14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Разделительные и выделительные знаки препинания в предложениях с прямой речью.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8757" w:type="dxa"/>
            <w:gridSpan w:val="5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Текст</w:t>
            </w:r>
          </w:p>
        </w:tc>
        <w:tc>
          <w:tcPr>
            <w:tcW w:w="1481" w:type="dxa"/>
          </w:tcPr>
          <w:p w:rsidR="009B5485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3935" w:type="dxa"/>
            <w:shd w:val="clear" w:color="auto" w:fill="auto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Р.р. Текст.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3935" w:type="dxa"/>
            <w:shd w:val="clear" w:color="auto" w:fill="auto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Р.р. Официально-деловой стиль речи.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17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5 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классе. Тест.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8757" w:type="dxa"/>
            <w:gridSpan w:val="5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Лексика и фразеология. Культура речи</w:t>
            </w: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18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Лексикология. Повторение </w:t>
            </w: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по в 5 классе.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21.09.2021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19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Р.р. Словари.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22.09.2021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20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EE">
              <w:rPr>
                <w:rFonts w:ascii="Times New Roman" w:hAnsi="Times New Roman" w:cs="Times New Roman"/>
                <w:sz w:val="24"/>
                <w:szCs w:val="24"/>
              </w:rPr>
              <w:t>РР. Сочинение «Памятный день»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21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 и диалектизмы.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22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23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27.09.2021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24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Жаргонизмы.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28.09.2021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25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Эмоционально окрашенные слова.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29.09.2021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26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Устаревшие и новые слова.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27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30.09.2021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28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01.10.221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29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 Источники фразеологизмов.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04.10.2021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30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«Лексика» (урок-игра).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05.10.2021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31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06.10.2021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32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Лексикология. Повторение </w:t>
            </w: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по в 5 классе.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07.10.2021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8757" w:type="dxa"/>
            <w:gridSpan w:val="5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Орфография. Культура речи.</w:t>
            </w: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33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</w:t>
            </w:r>
            <w:proofErr w:type="spell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» в 5 классе.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07.10.2021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34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</w:t>
            </w:r>
            <w:proofErr w:type="spell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» в 5 классе.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08.10.2021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35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Р.р. Описание помещения.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36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37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38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21.10.2021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39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Р.р. Систематизация материалов к сочинению. Сложный план.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21.10.2021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40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помещения.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22.10.2021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41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о-а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–к</w:t>
            </w:r>
            <w:proofErr w:type="gram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ос- - -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кас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42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о-а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–к</w:t>
            </w:r>
            <w:proofErr w:type="gram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ос- - -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кас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43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о-а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–г</w:t>
            </w:r>
            <w:proofErr w:type="gram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ор- - -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-, -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зор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- 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27.10.2021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44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о-а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–г</w:t>
            </w:r>
            <w:proofErr w:type="gram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ор- - -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-, -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зор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- 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28.10.2021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чередованием. Тест.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28.10.2021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46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после приставок.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29.10.2021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47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пре-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proofErr w:type="gram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1653D3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01.11.2021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48</w:t>
            </w:r>
          </w:p>
        </w:tc>
        <w:tc>
          <w:tcPr>
            <w:tcW w:w="3935" w:type="dxa"/>
          </w:tcPr>
          <w:p w:rsidR="009B5485" w:rsidRPr="008663C8" w:rsidRDefault="009B5485" w:rsidP="00A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пре-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proofErr w:type="gram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485" w:rsidRPr="008663C8" w:rsidRDefault="009B5485" w:rsidP="00AB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02.11.2021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49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пре-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proofErr w:type="gram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03.11.2021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50</w:t>
            </w:r>
          </w:p>
        </w:tc>
        <w:tc>
          <w:tcPr>
            <w:tcW w:w="3935" w:type="dxa"/>
          </w:tcPr>
          <w:p w:rsidR="009B5485" w:rsidRPr="003864A6" w:rsidRDefault="009B5485" w:rsidP="001A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04.11.2021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51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диктанта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04.11.2021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52</w:t>
            </w:r>
          </w:p>
        </w:tc>
        <w:tc>
          <w:tcPr>
            <w:tcW w:w="3935" w:type="dxa"/>
          </w:tcPr>
          <w:p w:rsidR="009B5485" w:rsidRPr="002925EE" w:rsidRDefault="009B5485" w:rsidP="0061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EE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по картине Т.Н.Яблонской «Утро».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05.11.2021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53</w:t>
            </w:r>
          </w:p>
        </w:tc>
        <w:tc>
          <w:tcPr>
            <w:tcW w:w="3935" w:type="dxa"/>
          </w:tcPr>
          <w:p w:rsidR="009B5485" w:rsidRPr="002925EE" w:rsidRDefault="009B5485" w:rsidP="0061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EE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по картине Т.Н.Яблонской «Утро».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08.11.2021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54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Соединительные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о и е в сложных словах.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09.11.2021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55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56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9B5485">
            <w:pP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200 лет со дня рождения Ф.М. Достоевского</w:t>
            </w: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57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58</w:t>
            </w:r>
          </w:p>
        </w:tc>
        <w:tc>
          <w:tcPr>
            <w:tcW w:w="3935" w:type="dxa"/>
          </w:tcPr>
          <w:p w:rsidR="009B5485" w:rsidRPr="008663C8" w:rsidRDefault="009B5485" w:rsidP="001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59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60</w:t>
            </w:r>
          </w:p>
        </w:tc>
        <w:tc>
          <w:tcPr>
            <w:tcW w:w="3935" w:type="dxa"/>
          </w:tcPr>
          <w:p w:rsidR="009B5485" w:rsidRPr="003864A6" w:rsidRDefault="009B5485" w:rsidP="001A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61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диктанта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B2364D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8757" w:type="dxa"/>
            <w:gridSpan w:val="5"/>
          </w:tcPr>
          <w:p w:rsidR="009B5485" w:rsidRPr="008663C8" w:rsidRDefault="009B5485" w:rsidP="00F96297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Морфология. Орфография. Культура речи. </w:t>
            </w:r>
            <w:r w:rsidRPr="008663C8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481" w:type="dxa"/>
          </w:tcPr>
          <w:p w:rsidR="009B5485" w:rsidRPr="008663C8" w:rsidRDefault="009B5485" w:rsidP="00F9629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62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Повторение </w:t>
            </w: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63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Повторение </w:t>
            </w: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A92E10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310 лет со дня рождения М.В. Ломоносова</w:t>
            </w: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64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A92E10" w:rsidP="009B5485">
            <w:pP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813C44">
              <w:rPr>
                <w:rFonts w:ascii="Times New Roman" w:hAnsi="Times New Roman"/>
                <w:sz w:val="24"/>
                <w:szCs w:val="24"/>
              </w:rPr>
              <w:t>День словаря</w:t>
            </w:r>
            <w:r>
              <w:rPr>
                <w:rFonts w:ascii="Times New Roman" w:hAnsi="Times New Roman"/>
                <w:sz w:val="24"/>
                <w:szCs w:val="24"/>
              </w:rPr>
              <w:t>. 220 лет со дня рождения В.И. Даля</w:t>
            </w: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65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Буква Е в суффиксе </w:t>
            </w: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на –мя.</w:t>
            </w:r>
          </w:p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29.11.2021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66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01.12.2021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68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02.12.2021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69</w:t>
            </w:r>
          </w:p>
        </w:tc>
        <w:tc>
          <w:tcPr>
            <w:tcW w:w="3935" w:type="dxa"/>
          </w:tcPr>
          <w:p w:rsidR="009B5485" w:rsidRPr="008663C8" w:rsidRDefault="009B5485" w:rsidP="001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/Р.Урок-конференция «Имя в реке времени». 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02.12.2021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70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03.12.2021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71</w:t>
            </w:r>
          </w:p>
        </w:tc>
        <w:tc>
          <w:tcPr>
            <w:tcW w:w="3935" w:type="dxa"/>
          </w:tcPr>
          <w:p w:rsidR="009B5485" w:rsidRPr="008663C8" w:rsidRDefault="009B5485" w:rsidP="001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06.12.2021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72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4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864A6">
              <w:rPr>
                <w:rFonts w:ascii="Times New Roman" w:hAnsi="Times New Roman" w:cs="Times New Roman"/>
                <w:b/>
                <w:sz w:val="24"/>
                <w:szCs w:val="24"/>
              </w:rPr>
              <w:t>/р. Сочинение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07.12.2021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73</w:t>
            </w:r>
          </w:p>
        </w:tc>
        <w:tc>
          <w:tcPr>
            <w:tcW w:w="3935" w:type="dxa"/>
          </w:tcPr>
          <w:p w:rsidR="009B5485" w:rsidRPr="008663C8" w:rsidRDefault="009B5485" w:rsidP="001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Анализ сочинений.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08.12.2021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74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09.12.2021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75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 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существительных </w:t>
            </w:r>
            <w:proofErr w:type="gram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</w:t>
            </w:r>
            <w:proofErr w:type="gram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щик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09.12.2021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76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 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существительных </w:t>
            </w:r>
            <w:proofErr w:type="gram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</w:t>
            </w:r>
            <w:proofErr w:type="gram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щик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A92E10" w:rsidP="00A92E10">
            <w:pP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лет со дня рождения Н.А. Некрасова</w:t>
            </w: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77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словарный диктант. Гласные в суффиксах существительных </w:t>
            </w:r>
            <w:proofErr w:type="gram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78-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spellStart"/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spellEnd"/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79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Р.р. Описание помещения по личным впечатлениям в сочинении повествовательного характера.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1A7C9A" w:rsidRDefault="009B5485" w:rsidP="001415A0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A7C9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80-81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р. Описание помещения по личным впечатлениям в сочинении повествовательного характера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82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об имени существительном. </w:t>
            </w:r>
            <w:proofErr w:type="gramEnd"/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16.12.2021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83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об имени существительном</w:t>
            </w:r>
            <w:proofErr w:type="gramEnd"/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17.12.2021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84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3864A6" w:rsidRDefault="009B5485" w:rsidP="00CC4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к</w:t>
            </w:r>
            <w:r w:rsidRPr="003864A6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386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85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A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8757" w:type="dxa"/>
            <w:gridSpan w:val="5"/>
          </w:tcPr>
          <w:p w:rsidR="009B5485" w:rsidRPr="001A7C9A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9A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481" w:type="dxa"/>
          </w:tcPr>
          <w:p w:rsidR="009B5485" w:rsidRPr="001A7C9A" w:rsidRDefault="009B5485" w:rsidP="00612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86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22.12.2021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87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88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89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90</w:t>
            </w:r>
          </w:p>
        </w:tc>
        <w:tc>
          <w:tcPr>
            <w:tcW w:w="3935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27.12.2021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91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прилагательных. Качественные прилагательные.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28.12.2021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92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29.12.2021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93</w:t>
            </w:r>
          </w:p>
        </w:tc>
        <w:tc>
          <w:tcPr>
            <w:tcW w:w="3935" w:type="dxa"/>
          </w:tcPr>
          <w:p w:rsidR="009B5485" w:rsidRPr="003864A6" w:rsidRDefault="009B5485" w:rsidP="004D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A6">
              <w:rPr>
                <w:rFonts w:ascii="Times New Roman" w:hAnsi="Times New Roman" w:cs="Times New Roman"/>
                <w:b/>
                <w:sz w:val="24"/>
                <w:szCs w:val="24"/>
              </w:rPr>
              <w:t>Р.р. Выборочное изложение по отрывку из романа А.С.Пушкина «Дубровский».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1653D3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94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Анализ изложений. Притяжательные прилагательные.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30.12.2021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95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прилагательные. 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1653D3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96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97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98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99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100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 Н.П. Крымова «Зимний вечер».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101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102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103</w:t>
            </w:r>
          </w:p>
        </w:tc>
        <w:tc>
          <w:tcPr>
            <w:tcW w:w="3935" w:type="dxa"/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104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A6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Сочинение-описание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105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–к</w:t>
            </w:r>
            <w:proofErr w:type="gram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</w:t>
            </w:r>
            <w:proofErr w:type="spellEnd"/>
            <w:r w:rsidRPr="0086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65EB0" w:rsidRDefault="009B5485" w:rsidP="001653D3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20.01.2022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106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65EB0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107-108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4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тельное»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24.01.2022</w:t>
            </w:r>
          </w:p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25.01.2022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109</w:t>
            </w:r>
          </w:p>
        </w:tc>
        <w:tc>
          <w:tcPr>
            <w:tcW w:w="3935" w:type="dxa"/>
          </w:tcPr>
          <w:p w:rsidR="009B5485" w:rsidRPr="003864A6" w:rsidRDefault="009B5485" w:rsidP="004D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110</w:t>
            </w:r>
          </w:p>
        </w:tc>
        <w:tc>
          <w:tcPr>
            <w:tcW w:w="3935" w:type="dxa"/>
          </w:tcPr>
          <w:p w:rsidR="009B5485" w:rsidRPr="003864A6" w:rsidRDefault="009B5485" w:rsidP="00AB1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диктанта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27.01.2022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111</w:t>
            </w:r>
          </w:p>
        </w:tc>
        <w:tc>
          <w:tcPr>
            <w:tcW w:w="3935" w:type="dxa"/>
          </w:tcPr>
          <w:p w:rsidR="009B5485" w:rsidRPr="008663C8" w:rsidRDefault="009B5485" w:rsidP="00A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 xml:space="preserve">/р. Конференция. Публичное выступление уч-ся на одну из тем </w:t>
            </w:r>
            <w:proofErr w:type="spell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27.01.2022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8757" w:type="dxa"/>
            <w:gridSpan w:val="5"/>
          </w:tcPr>
          <w:p w:rsidR="009B5485" w:rsidRPr="00BC603E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BC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числительное</w:t>
            </w:r>
          </w:p>
        </w:tc>
        <w:tc>
          <w:tcPr>
            <w:tcW w:w="1481" w:type="dxa"/>
          </w:tcPr>
          <w:p w:rsidR="009B5485" w:rsidRPr="00BC603E" w:rsidRDefault="009B5485" w:rsidP="005B44C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112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28.01.2022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113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F65EB0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31.01.2022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114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01.02.2022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115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02.02.2022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03.02.2022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117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03.02.2022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118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Дробные и собирательные числительные.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04.02.2022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119</w:t>
            </w:r>
          </w:p>
        </w:tc>
        <w:tc>
          <w:tcPr>
            <w:tcW w:w="3935" w:type="dxa"/>
          </w:tcPr>
          <w:p w:rsidR="009B5485" w:rsidRPr="003864A6" w:rsidRDefault="009B5485" w:rsidP="00292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6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 Выборочное изложение.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07.02.2022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120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изложения. Порядковые числительные.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08.02.2022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A92E10" w:rsidP="00A92E10">
            <w:pP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День российской науки</w:t>
            </w: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121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числительного.</w:t>
            </w:r>
          </w:p>
        </w:tc>
        <w:tc>
          <w:tcPr>
            <w:tcW w:w="853" w:type="dxa"/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09.02.2022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122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«Имя числительное».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123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«Имя числительное».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124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3864A6" w:rsidRDefault="009B5485" w:rsidP="003864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6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11.02.2022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125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61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14.02.2022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126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Р.р. Урок-конференция на тему «Берегите природу».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65EB0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8757" w:type="dxa"/>
            <w:gridSpan w:val="5"/>
          </w:tcPr>
          <w:p w:rsidR="009B5485" w:rsidRPr="00BC603E" w:rsidRDefault="009B5485" w:rsidP="00ED0DC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</w:t>
            </w:r>
            <w:r w:rsidRPr="00BC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тоимение</w:t>
            </w:r>
          </w:p>
        </w:tc>
        <w:tc>
          <w:tcPr>
            <w:tcW w:w="1481" w:type="dxa"/>
          </w:tcPr>
          <w:p w:rsidR="009B5485" w:rsidRDefault="009B5485" w:rsidP="00ED0DC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127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128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Разряды местоимений. Личные местоимения.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129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130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A92E10" w:rsidRDefault="00A92E10" w:rsidP="00A92E10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13C44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131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Р.р. Рассказ по сюжетным картинкам.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28.02.2022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132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01.03.2022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133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Относительные местоимения.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02.03.2022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134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03.03.2022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135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03.03.2022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136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04.03.2022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-37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07.03.2022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138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местоимения. Тест.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08.03.2022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139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09.03.2022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140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141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Р.р. Сочинение-рассуждение.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142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Р.р. Сочинение-рассуждение.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143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сочинения. Указательные </w:t>
            </w: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местоимения.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14.03.2022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65EB0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145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16.03.2022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146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147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 Сочинение-рассказ по воображению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148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сочинения. Морфологический разбор местоимения.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149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по теме «Местоимение». Тест.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21.03.2022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150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по теме «Местоимение». Тест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22.03.2022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151</w:t>
            </w:r>
          </w:p>
        </w:tc>
        <w:tc>
          <w:tcPr>
            <w:tcW w:w="3935" w:type="dxa"/>
          </w:tcPr>
          <w:p w:rsidR="009B5485" w:rsidRPr="00AB1C1E" w:rsidRDefault="009B5485" w:rsidP="00292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152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65EB0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8757" w:type="dxa"/>
            <w:gridSpan w:val="5"/>
          </w:tcPr>
          <w:p w:rsidR="009B5485" w:rsidRPr="00BC603E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</w:t>
            </w:r>
            <w:r w:rsidRPr="00BC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481" w:type="dxa"/>
          </w:tcPr>
          <w:p w:rsidR="009B5485" w:rsidRDefault="009B5485" w:rsidP="005B44C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153</w:t>
            </w:r>
          </w:p>
        </w:tc>
        <w:tc>
          <w:tcPr>
            <w:tcW w:w="3935" w:type="dxa"/>
          </w:tcPr>
          <w:p w:rsidR="009B5485" w:rsidRDefault="009B5485">
            <w:r w:rsidRPr="00ED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D6CD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D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154</w:t>
            </w:r>
          </w:p>
        </w:tc>
        <w:tc>
          <w:tcPr>
            <w:tcW w:w="3935" w:type="dxa"/>
          </w:tcPr>
          <w:p w:rsidR="009B5485" w:rsidRDefault="009B5485">
            <w:r w:rsidRPr="00ED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D6CD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D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155</w:t>
            </w:r>
          </w:p>
        </w:tc>
        <w:tc>
          <w:tcPr>
            <w:tcW w:w="3935" w:type="dxa"/>
          </w:tcPr>
          <w:p w:rsidR="009B5485" w:rsidRDefault="009B5485">
            <w:r w:rsidRPr="00ED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D6CD9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D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28.03.2022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156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29.03.2022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157</w:t>
            </w:r>
          </w:p>
        </w:tc>
        <w:tc>
          <w:tcPr>
            <w:tcW w:w="3935" w:type="dxa"/>
          </w:tcPr>
          <w:p w:rsidR="009B5485" w:rsidRPr="00AB1C1E" w:rsidRDefault="009B5485" w:rsidP="00292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 Сочинение-рассказ на те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«Степа дрова колет»</w:t>
            </w:r>
            <w:r w:rsidRPr="00AB1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1653D3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158</w:t>
            </w:r>
          </w:p>
        </w:tc>
        <w:tc>
          <w:tcPr>
            <w:tcW w:w="3935" w:type="dxa"/>
          </w:tcPr>
          <w:p w:rsidR="009B5485" w:rsidRPr="00AB1C1E" w:rsidRDefault="009B5485" w:rsidP="00292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 Сочинение-рассказ на тему «Степа дрова колет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31.03.2022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159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Разноспрягаемые глаголы. 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31.03.2022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160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01.04.2022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161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162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Наклонение глагола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163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Изъявительное наклонение.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164</w:t>
            </w:r>
          </w:p>
        </w:tc>
        <w:tc>
          <w:tcPr>
            <w:tcW w:w="3935" w:type="dxa"/>
          </w:tcPr>
          <w:p w:rsidR="009B5485" w:rsidRPr="00AB1C1E" w:rsidRDefault="009B5485" w:rsidP="00292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Изложение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теме «Витькина гайка»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165</w:t>
            </w:r>
          </w:p>
        </w:tc>
        <w:tc>
          <w:tcPr>
            <w:tcW w:w="3935" w:type="dxa"/>
          </w:tcPr>
          <w:p w:rsidR="009B5485" w:rsidRPr="00AB1C1E" w:rsidRDefault="009B5485" w:rsidP="002925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 Изложение по теме «Витькина гайка»</w:t>
            </w:r>
          </w:p>
        </w:tc>
        <w:tc>
          <w:tcPr>
            <w:tcW w:w="853" w:type="dxa"/>
          </w:tcPr>
          <w:p w:rsidR="009B5485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14.04.2022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166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изложения. Условное наклонение.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15.05.2022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167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168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169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170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21.04.2022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повелительного наклонения и формы будущего времени.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F32259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21.04.2022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172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Рассказ по рисункам</w:t>
            </w: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32259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173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AB1C1E" w:rsidRDefault="009B5485" w:rsidP="00BC6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25.04.2022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174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26.04.2022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175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:rsidR="009B5485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27.04.2022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176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28.04.2022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177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28.04.2022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178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29.04.2022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179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02.05.2022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180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Р.р. Рассказ на основе </w:t>
            </w:r>
            <w:proofErr w:type="gramStart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03.05.2022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181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Р.р. Рассказ на основе </w:t>
            </w:r>
            <w:proofErr w:type="gramStart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04.05.2022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182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05.05.2022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183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05.05.2022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184</w:t>
            </w:r>
          </w:p>
        </w:tc>
        <w:tc>
          <w:tcPr>
            <w:tcW w:w="3935" w:type="dxa"/>
          </w:tcPr>
          <w:p w:rsidR="009B5485" w:rsidRDefault="009B5485">
            <w:r w:rsidRPr="009D5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9D596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D5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глаголе. 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06.05.2022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185</w:t>
            </w:r>
          </w:p>
        </w:tc>
        <w:tc>
          <w:tcPr>
            <w:tcW w:w="3935" w:type="dxa"/>
          </w:tcPr>
          <w:p w:rsidR="009B5485" w:rsidRDefault="009B5485">
            <w:r w:rsidRPr="009D5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9D596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D5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глаголе. </w:t>
            </w: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09.05.2022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186</w:t>
            </w:r>
          </w:p>
        </w:tc>
        <w:tc>
          <w:tcPr>
            <w:tcW w:w="3935" w:type="dxa"/>
          </w:tcPr>
          <w:p w:rsidR="009B5485" w:rsidRPr="008663C8" w:rsidRDefault="009B5485" w:rsidP="00AB1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глаголе. 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187</w:t>
            </w:r>
          </w:p>
        </w:tc>
        <w:tc>
          <w:tcPr>
            <w:tcW w:w="3935" w:type="dxa"/>
          </w:tcPr>
          <w:p w:rsidR="009B5485" w:rsidRPr="00AB1C1E" w:rsidRDefault="009B5485" w:rsidP="00AB1C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188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F32259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8757" w:type="dxa"/>
            <w:gridSpan w:val="5"/>
          </w:tcPr>
          <w:p w:rsidR="009B5485" w:rsidRPr="00BC603E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BC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BC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BC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6 классе</w:t>
            </w:r>
          </w:p>
        </w:tc>
        <w:tc>
          <w:tcPr>
            <w:tcW w:w="1481" w:type="dxa"/>
          </w:tcPr>
          <w:p w:rsidR="009B5485" w:rsidRPr="00BC603E" w:rsidRDefault="009B5485" w:rsidP="005B44C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189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190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Орфография. Орфографический разбор.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191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Орфография. Орфографический разбор.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16.05.2022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192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Пунктуация. Пунктуационный разбор.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193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 Морфемный и словообразовательный разбор.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194</w:t>
            </w:r>
          </w:p>
        </w:tc>
        <w:tc>
          <w:tcPr>
            <w:tcW w:w="3935" w:type="dxa"/>
          </w:tcPr>
          <w:p w:rsidR="009B5485" w:rsidRPr="008663C8" w:rsidRDefault="009B5485" w:rsidP="00AB1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195</w:t>
            </w:r>
          </w:p>
        </w:tc>
        <w:tc>
          <w:tcPr>
            <w:tcW w:w="3935" w:type="dxa"/>
          </w:tcPr>
          <w:p w:rsidR="009B5485" w:rsidRPr="008663C8" w:rsidRDefault="009B5485" w:rsidP="00AB1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Морфологический разбор слова.</w:t>
            </w:r>
          </w:p>
        </w:tc>
        <w:tc>
          <w:tcPr>
            <w:tcW w:w="853" w:type="dxa"/>
          </w:tcPr>
          <w:p w:rsidR="009B5485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1415A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196</w:t>
            </w:r>
          </w:p>
        </w:tc>
        <w:tc>
          <w:tcPr>
            <w:tcW w:w="3935" w:type="dxa"/>
          </w:tcPr>
          <w:p w:rsidR="009B5485" w:rsidRPr="008663C8" w:rsidRDefault="009B5485" w:rsidP="00AB1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20.05.2022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AB1C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197</w:t>
            </w:r>
          </w:p>
        </w:tc>
        <w:tc>
          <w:tcPr>
            <w:tcW w:w="3935" w:type="dxa"/>
          </w:tcPr>
          <w:p w:rsidR="009B5485" w:rsidRPr="008663C8" w:rsidRDefault="009B5485" w:rsidP="00AB1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853" w:type="dxa"/>
          </w:tcPr>
          <w:p w:rsidR="009B5485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AB1C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935" w:type="dxa"/>
          </w:tcPr>
          <w:p w:rsidR="009B5485" w:rsidRPr="008663C8" w:rsidRDefault="009B5485" w:rsidP="00AB1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853" w:type="dxa"/>
          </w:tcPr>
          <w:p w:rsidR="009B5485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Pr="008663C8" w:rsidRDefault="009B5485" w:rsidP="00AB1C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199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 Сочинение</w:t>
            </w:r>
          </w:p>
        </w:tc>
        <w:tc>
          <w:tcPr>
            <w:tcW w:w="853" w:type="dxa"/>
          </w:tcPr>
          <w:p w:rsidR="009B5485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AB1C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200</w:t>
            </w:r>
          </w:p>
        </w:tc>
        <w:tc>
          <w:tcPr>
            <w:tcW w:w="3935" w:type="dxa"/>
          </w:tcPr>
          <w:p w:rsidR="009B5485" w:rsidRPr="008663C8" w:rsidRDefault="009B5485" w:rsidP="002925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8">
              <w:rPr>
                <w:rFonts w:ascii="Times New Roman" w:eastAsia="Calibri" w:hAnsi="Times New Roman" w:cs="Times New Roman"/>
                <w:sz w:val="24"/>
                <w:szCs w:val="24"/>
              </w:rPr>
              <w:t>Р.р. Сочинение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AB1C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201</w:t>
            </w:r>
          </w:p>
        </w:tc>
        <w:tc>
          <w:tcPr>
            <w:tcW w:w="3935" w:type="dxa"/>
            <w:vAlign w:val="center"/>
          </w:tcPr>
          <w:p w:rsidR="009B5485" w:rsidRPr="009277E4" w:rsidRDefault="009B5485" w:rsidP="00AB1C1E">
            <w:pPr>
              <w:rPr>
                <w:rFonts w:ascii="Times New Roman" w:hAnsi="Times New Roman"/>
                <w:sz w:val="24"/>
                <w:szCs w:val="24"/>
              </w:rPr>
            </w:pPr>
            <w:r w:rsidRPr="009277E4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9277E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27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AB1C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202</w:t>
            </w:r>
          </w:p>
        </w:tc>
        <w:tc>
          <w:tcPr>
            <w:tcW w:w="3935" w:type="dxa"/>
            <w:vAlign w:val="center"/>
          </w:tcPr>
          <w:p w:rsidR="009B5485" w:rsidRPr="009277E4" w:rsidRDefault="009B5485" w:rsidP="00AB1C1E">
            <w:pPr>
              <w:rPr>
                <w:rFonts w:ascii="Times New Roman" w:hAnsi="Times New Roman"/>
                <w:sz w:val="24"/>
                <w:szCs w:val="24"/>
              </w:rPr>
            </w:pPr>
            <w:r w:rsidRPr="009277E4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9277E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27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B5485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9B5485" w:rsidRPr="00F32259" w:rsidRDefault="009B5485" w:rsidP="003B3035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27.05.2022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AB1C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203</w:t>
            </w:r>
          </w:p>
        </w:tc>
        <w:tc>
          <w:tcPr>
            <w:tcW w:w="3935" w:type="dxa"/>
            <w:vAlign w:val="center"/>
          </w:tcPr>
          <w:p w:rsidR="009B5485" w:rsidRPr="009277E4" w:rsidRDefault="009B5485" w:rsidP="00AB1C1E">
            <w:pPr>
              <w:rPr>
                <w:rFonts w:ascii="Times New Roman" w:hAnsi="Times New Roman"/>
                <w:sz w:val="24"/>
                <w:szCs w:val="24"/>
              </w:rPr>
            </w:pPr>
            <w:r w:rsidRPr="009277E4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9277E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27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B5485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B5485" w:rsidRPr="008663C8" w:rsidTr="009B5485">
        <w:tc>
          <w:tcPr>
            <w:tcW w:w="673" w:type="dxa"/>
          </w:tcPr>
          <w:p w:rsidR="009B5485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204</w:t>
            </w:r>
          </w:p>
        </w:tc>
        <w:tc>
          <w:tcPr>
            <w:tcW w:w="3935" w:type="dxa"/>
            <w:vAlign w:val="center"/>
          </w:tcPr>
          <w:p w:rsidR="009B5485" w:rsidRPr="009277E4" w:rsidRDefault="009B5485" w:rsidP="00AB1C1E">
            <w:pPr>
              <w:rPr>
                <w:rFonts w:ascii="Times New Roman" w:hAnsi="Times New Roman"/>
                <w:sz w:val="24"/>
                <w:szCs w:val="24"/>
              </w:rPr>
            </w:pPr>
            <w:r w:rsidRPr="009277E4">
              <w:rPr>
                <w:rFonts w:ascii="Times New Roman" w:hAnsi="Times New Roman"/>
                <w:sz w:val="24"/>
                <w:szCs w:val="24"/>
              </w:rPr>
              <w:t>Урок-игра.</w:t>
            </w:r>
          </w:p>
        </w:tc>
        <w:tc>
          <w:tcPr>
            <w:tcW w:w="853" w:type="dxa"/>
          </w:tcPr>
          <w:p w:rsidR="009B5485" w:rsidRPr="008663C8" w:rsidRDefault="009B5485" w:rsidP="002925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9B5485" w:rsidRPr="00F32259" w:rsidRDefault="009B5485" w:rsidP="005B44CE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31.05.2022</w:t>
            </w:r>
          </w:p>
        </w:tc>
        <w:tc>
          <w:tcPr>
            <w:tcW w:w="1960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81" w:type="dxa"/>
          </w:tcPr>
          <w:p w:rsidR="009B5485" w:rsidRPr="008663C8" w:rsidRDefault="009B5485" w:rsidP="005B44C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9E7E08" w:rsidRPr="005471E5" w:rsidRDefault="009E7E08" w:rsidP="00A56CE9">
      <w:pPr>
        <w:rPr>
          <w:rFonts w:ascii="Times New Roman" w:hAnsi="Times New Roman" w:cs="Times New Roman"/>
          <w:b/>
          <w:sz w:val="24"/>
          <w:szCs w:val="24"/>
        </w:rPr>
      </w:pPr>
    </w:p>
    <w:sectPr w:rsidR="009E7E08" w:rsidRPr="005471E5" w:rsidSect="004E4F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16F3B3E"/>
    <w:multiLevelType w:val="hybridMultilevel"/>
    <w:tmpl w:val="5472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D0DB0"/>
    <w:multiLevelType w:val="hybridMultilevel"/>
    <w:tmpl w:val="EA88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FB18CE"/>
    <w:multiLevelType w:val="hybridMultilevel"/>
    <w:tmpl w:val="BD16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50949"/>
    <w:multiLevelType w:val="hybridMultilevel"/>
    <w:tmpl w:val="DC0C5C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84B66FB"/>
    <w:multiLevelType w:val="hybridMultilevel"/>
    <w:tmpl w:val="1D6ACF6A"/>
    <w:lvl w:ilvl="0" w:tplc="325A19C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DA51D6"/>
    <w:multiLevelType w:val="hybridMultilevel"/>
    <w:tmpl w:val="3A401F6A"/>
    <w:lvl w:ilvl="0" w:tplc="778838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22A85"/>
    <w:multiLevelType w:val="hybridMultilevel"/>
    <w:tmpl w:val="AE60345C"/>
    <w:lvl w:ilvl="0" w:tplc="A29E32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5871699"/>
    <w:multiLevelType w:val="hybridMultilevel"/>
    <w:tmpl w:val="5C34D330"/>
    <w:lvl w:ilvl="0" w:tplc="67C69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96B6046"/>
    <w:multiLevelType w:val="hybridMultilevel"/>
    <w:tmpl w:val="97BA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4">
    <w:nsid w:val="202F693E"/>
    <w:multiLevelType w:val="hybridMultilevel"/>
    <w:tmpl w:val="303CF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26264B"/>
    <w:multiLevelType w:val="hybridMultilevel"/>
    <w:tmpl w:val="8EB8C8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723784"/>
    <w:multiLevelType w:val="hybridMultilevel"/>
    <w:tmpl w:val="9D787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675DA6"/>
    <w:multiLevelType w:val="hybridMultilevel"/>
    <w:tmpl w:val="2C4E3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164922"/>
    <w:multiLevelType w:val="hybridMultilevel"/>
    <w:tmpl w:val="B27852FC"/>
    <w:lvl w:ilvl="0" w:tplc="B7B2D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78E7320"/>
    <w:multiLevelType w:val="singleLevel"/>
    <w:tmpl w:val="E984302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390F2A99"/>
    <w:multiLevelType w:val="hybridMultilevel"/>
    <w:tmpl w:val="0FB88842"/>
    <w:lvl w:ilvl="0" w:tplc="04AA2B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A470894"/>
    <w:multiLevelType w:val="hybridMultilevel"/>
    <w:tmpl w:val="D004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8A046C"/>
    <w:multiLevelType w:val="hybridMultilevel"/>
    <w:tmpl w:val="5E2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874CA"/>
    <w:multiLevelType w:val="hybridMultilevel"/>
    <w:tmpl w:val="35BE455A"/>
    <w:lvl w:ilvl="0" w:tplc="DA3CF1D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/>
      </w:rPr>
    </w:lvl>
    <w:lvl w:ilvl="1" w:tplc="09F66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56402"/>
    <w:multiLevelType w:val="hybridMultilevel"/>
    <w:tmpl w:val="40D0C09C"/>
    <w:lvl w:ilvl="0" w:tplc="BD70E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C45A3"/>
    <w:multiLevelType w:val="hybridMultilevel"/>
    <w:tmpl w:val="73BC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A8799B"/>
    <w:multiLevelType w:val="hybridMultilevel"/>
    <w:tmpl w:val="C3E4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232AF6"/>
    <w:multiLevelType w:val="hybridMultilevel"/>
    <w:tmpl w:val="2238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90151"/>
    <w:multiLevelType w:val="hybridMultilevel"/>
    <w:tmpl w:val="879866A4"/>
    <w:lvl w:ilvl="0" w:tplc="B99E99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97A58E5"/>
    <w:multiLevelType w:val="hybridMultilevel"/>
    <w:tmpl w:val="3AB8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30BDF"/>
    <w:multiLevelType w:val="hybridMultilevel"/>
    <w:tmpl w:val="9FA02B68"/>
    <w:lvl w:ilvl="0" w:tplc="B7B8A6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7C30261"/>
    <w:multiLevelType w:val="hybridMultilevel"/>
    <w:tmpl w:val="EA544528"/>
    <w:lvl w:ilvl="0" w:tplc="75F83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764D35"/>
    <w:multiLevelType w:val="hybridMultilevel"/>
    <w:tmpl w:val="3A401F6A"/>
    <w:lvl w:ilvl="0" w:tplc="778838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E4621"/>
    <w:multiLevelType w:val="hybridMultilevel"/>
    <w:tmpl w:val="6A2CA8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95A4324"/>
    <w:multiLevelType w:val="hybridMultilevel"/>
    <w:tmpl w:val="E64C87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A8337C4"/>
    <w:multiLevelType w:val="hybridMultilevel"/>
    <w:tmpl w:val="0CF674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6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22"/>
  </w:num>
  <w:num w:numId="10">
    <w:abstractNumId w:val="23"/>
  </w:num>
  <w:num w:numId="11">
    <w:abstractNumId w:val="9"/>
  </w:num>
  <w:num w:numId="12">
    <w:abstractNumId w:val="21"/>
  </w:num>
  <w:num w:numId="13">
    <w:abstractNumId w:val="29"/>
  </w:num>
  <w:num w:numId="14">
    <w:abstractNumId w:val="19"/>
  </w:num>
  <w:num w:numId="15">
    <w:abstractNumId w:val="31"/>
  </w:num>
  <w:num w:numId="16">
    <w:abstractNumId w:val="11"/>
  </w:num>
  <w:num w:numId="17">
    <w:abstractNumId w:val="33"/>
  </w:num>
  <w:num w:numId="18">
    <w:abstractNumId w:val="28"/>
  </w:num>
  <w:num w:numId="19">
    <w:abstractNumId w:val="4"/>
  </w:num>
  <w:num w:numId="20">
    <w:abstractNumId w:val="6"/>
  </w:num>
  <w:num w:numId="21">
    <w:abstractNumId w:val="10"/>
  </w:num>
  <w:num w:numId="22">
    <w:abstractNumId w:val="25"/>
  </w:num>
  <w:num w:numId="23">
    <w:abstractNumId w:val="34"/>
  </w:num>
  <w:num w:numId="24">
    <w:abstractNumId w:val="35"/>
  </w:num>
  <w:num w:numId="25">
    <w:abstractNumId w:val="15"/>
  </w:num>
  <w:num w:numId="26">
    <w:abstractNumId w:val="7"/>
  </w:num>
  <w:num w:numId="27">
    <w:abstractNumId w:val="0"/>
    <w:lvlOverride w:ilvl="0">
      <w:lvl w:ilvl="0">
        <w:numFmt w:val="bullet"/>
        <w:lvlText w:val=""/>
        <w:legacy w:legacy="1" w:legacySpace="0" w:legacyIndent="278"/>
        <w:lvlJc w:val="left"/>
        <w:rPr>
          <w:rFonts w:ascii="Symbol" w:hAnsi="Symbol" w:cs="Symbol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2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32"/>
  </w:num>
  <w:num w:numId="33">
    <w:abstractNumId w:val="1"/>
  </w:num>
  <w:num w:numId="34">
    <w:abstractNumId w:val="2"/>
  </w:num>
  <w:num w:numId="35">
    <w:abstractNumId w:val="3"/>
  </w:num>
  <w:num w:numId="36">
    <w:abstractNumId w:val="14"/>
  </w:num>
  <w:num w:numId="37">
    <w:abstractNumId w:val="17"/>
  </w:num>
  <w:num w:numId="38">
    <w:abstractNumId w:val="5"/>
  </w:num>
  <w:num w:numId="39">
    <w:abstractNumId w:val="8"/>
  </w:num>
  <w:num w:numId="40">
    <w:abstractNumId w:val="24"/>
  </w:num>
  <w:num w:numId="41">
    <w:abstractNumId w:val="27"/>
  </w:num>
  <w:num w:numId="42">
    <w:abstractNumId w:val="30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5D8"/>
    <w:rsid w:val="0001101A"/>
    <w:rsid w:val="0003414B"/>
    <w:rsid w:val="00070577"/>
    <w:rsid w:val="001415A0"/>
    <w:rsid w:val="001653D3"/>
    <w:rsid w:val="001A1797"/>
    <w:rsid w:val="001A7C9A"/>
    <w:rsid w:val="001B6CC8"/>
    <w:rsid w:val="001D70BA"/>
    <w:rsid w:val="001F1C3E"/>
    <w:rsid w:val="002220C7"/>
    <w:rsid w:val="00225F01"/>
    <w:rsid w:val="002418C5"/>
    <w:rsid w:val="00245B61"/>
    <w:rsid w:val="00257A62"/>
    <w:rsid w:val="002649AC"/>
    <w:rsid w:val="00285C5C"/>
    <w:rsid w:val="002925EE"/>
    <w:rsid w:val="002969DA"/>
    <w:rsid w:val="00304165"/>
    <w:rsid w:val="00312F05"/>
    <w:rsid w:val="0031375E"/>
    <w:rsid w:val="003864A6"/>
    <w:rsid w:val="00392C8A"/>
    <w:rsid w:val="00397EEF"/>
    <w:rsid w:val="003B3035"/>
    <w:rsid w:val="003B70B7"/>
    <w:rsid w:val="003F2089"/>
    <w:rsid w:val="00442872"/>
    <w:rsid w:val="004A0AF3"/>
    <w:rsid w:val="004D088A"/>
    <w:rsid w:val="004D1515"/>
    <w:rsid w:val="004E2143"/>
    <w:rsid w:val="004E4F07"/>
    <w:rsid w:val="005471E5"/>
    <w:rsid w:val="005B44CE"/>
    <w:rsid w:val="005D050D"/>
    <w:rsid w:val="005D0A21"/>
    <w:rsid w:val="005E2F42"/>
    <w:rsid w:val="005E7767"/>
    <w:rsid w:val="006121B9"/>
    <w:rsid w:val="00614577"/>
    <w:rsid w:val="006154D3"/>
    <w:rsid w:val="006257D9"/>
    <w:rsid w:val="00674CA3"/>
    <w:rsid w:val="0069178C"/>
    <w:rsid w:val="00720D29"/>
    <w:rsid w:val="00727701"/>
    <w:rsid w:val="00761DA0"/>
    <w:rsid w:val="007632E3"/>
    <w:rsid w:val="0076754C"/>
    <w:rsid w:val="0079071A"/>
    <w:rsid w:val="007960A0"/>
    <w:rsid w:val="007D625F"/>
    <w:rsid w:val="007E6178"/>
    <w:rsid w:val="007F192D"/>
    <w:rsid w:val="007F3DD1"/>
    <w:rsid w:val="00815B46"/>
    <w:rsid w:val="0083585E"/>
    <w:rsid w:val="008576BA"/>
    <w:rsid w:val="008663C8"/>
    <w:rsid w:val="0089171A"/>
    <w:rsid w:val="008D2D9E"/>
    <w:rsid w:val="008F31EB"/>
    <w:rsid w:val="009277E4"/>
    <w:rsid w:val="00943F03"/>
    <w:rsid w:val="009746B5"/>
    <w:rsid w:val="00993BCA"/>
    <w:rsid w:val="009B5485"/>
    <w:rsid w:val="009B61E5"/>
    <w:rsid w:val="009E7E08"/>
    <w:rsid w:val="009F3C07"/>
    <w:rsid w:val="009F5FF9"/>
    <w:rsid w:val="00A14DCC"/>
    <w:rsid w:val="00A14FC7"/>
    <w:rsid w:val="00A26D90"/>
    <w:rsid w:val="00A41FDA"/>
    <w:rsid w:val="00A56CE9"/>
    <w:rsid w:val="00A6484F"/>
    <w:rsid w:val="00A70CC4"/>
    <w:rsid w:val="00A92E10"/>
    <w:rsid w:val="00AB1C1E"/>
    <w:rsid w:val="00AB25B8"/>
    <w:rsid w:val="00AD6224"/>
    <w:rsid w:val="00B2364D"/>
    <w:rsid w:val="00B34ABC"/>
    <w:rsid w:val="00B825CD"/>
    <w:rsid w:val="00BC603E"/>
    <w:rsid w:val="00C10F70"/>
    <w:rsid w:val="00CC2AC9"/>
    <w:rsid w:val="00CC3E10"/>
    <w:rsid w:val="00CC4956"/>
    <w:rsid w:val="00D50242"/>
    <w:rsid w:val="00D6534B"/>
    <w:rsid w:val="00D775D8"/>
    <w:rsid w:val="00D917D6"/>
    <w:rsid w:val="00D952B8"/>
    <w:rsid w:val="00DE6D69"/>
    <w:rsid w:val="00E031FE"/>
    <w:rsid w:val="00E05513"/>
    <w:rsid w:val="00E079E0"/>
    <w:rsid w:val="00E272A1"/>
    <w:rsid w:val="00E30215"/>
    <w:rsid w:val="00E436B7"/>
    <w:rsid w:val="00E44BEB"/>
    <w:rsid w:val="00E73FBA"/>
    <w:rsid w:val="00E775D9"/>
    <w:rsid w:val="00E90743"/>
    <w:rsid w:val="00EB4988"/>
    <w:rsid w:val="00EC608D"/>
    <w:rsid w:val="00ED0DC4"/>
    <w:rsid w:val="00ED3412"/>
    <w:rsid w:val="00EE2EE9"/>
    <w:rsid w:val="00F04F7B"/>
    <w:rsid w:val="00F270B7"/>
    <w:rsid w:val="00F32259"/>
    <w:rsid w:val="00F40558"/>
    <w:rsid w:val="00F65EB0"/>
    <w:rsid w:val="00F96297"/>
    <w:rsid w:val="00F96545"/>
    <w:rsid w:val="00FD3888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13"/>
  </w:style>
  <w:style w:type="paragraph" w:styleId="1">
    <w:name w:val="heading 1"/>
    <w:basedOn w:val="a"/>
    <w:next w:val="a"/>
    <w:link w:val="10"/>
    <w:qFormat/>
    <w:rsid w:val="009F3C07"/>
    <w:pPr>
      <w:keepNext/>
      <w:spacing w:after="0" w:line="240" w:lineRule="auto"/>
      <w:ind w:left="-108" w:firstLine="10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9F3C0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D151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5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F3D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F3D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rsid w:val="007F3D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7F3DD1"/>
    <w:rPr>
      <w:color w:val="0000FF"/>
      <w:u w:val="single"/>
    </w:rPr>
  </w:style>
  <w:style w:type="paragraph" w:styleId="a8">
    <w:name w:val="Plain Text"/>
    <w:basedOn w:val="a"/>
    <w:link w:val="a9"/>
    <w:rsid w:val="009E7E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E7E08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Схема документа Знак"/>
    <w:basedOn w:val="a0"/>
    <w:link w:val="ab"/>
    <w:semiHidden/>
    <w:rsid w:val="00815B46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b">
    <w:name w:val="Document Map"/>
    <w:basedOn w:val="a"/>
    <w:link w:val="aa"/>
    <w:semiHidden/>
    <w:rsid w:val="0081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1">
    <w:name w:val="Схема документа Знак1"/>
    <w:basedOn w:val="a0"/>
    <w:link w:val="ab"/>
    <w:uiPriority w:val="99"/>
    <w:semiHidden/>
    <w:rsid w:val="00815B46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d"/>
    <w:uiPriority w:val="99"/>
    <w:rsid w:val="00815B4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rsid w:val="00815B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d"/>
    <w:uiPriority w:val="99"/>
    <w:semiHidden/>
    <w:rsid w:val="00815B46"/>
  </w:style>
  <w:style w:type="paragraph" w:styleId="ae">
    <w:name w:val="Normal (Web)"/>
    <w:basedOn w:val="a"/>
    <w:uiPriority w:val="99"/>
    <w:unhideWhenUsed/>
    <w:rsid w:val="0081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i/>
    </w:rPr>
  </w:style>
  <w:style w:type="character" w:customStyle="1" w:styleId="apple-converted-space">
    <w:name w:val="apple-converted-space"/>
    <w:basedOn w:val="a0"/>
    <w:rsid w:val="00815B46"/>
  </w:style>
  <w:style w:type="paragraph" w:customStyle="1" w:styleId="xod">
    <w:name w:val="xod"/>
    <w:basedOn w:val="a"/>
    <w:rsid w:val="00815B4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character" w:customStyle="1" w:styleId="apple-style-span">
    <w:name w:val="apple-style-span"/>
    <w:basedOn w:val="a0"/>
    <w:rsid w:val="00815B46"/>
  </w:style>
  <w:style w:type="paragraph" w:customStyle="1" w:styleId="texturok">
    <w:name w:val="text_urok"/>
    <w:basedOn w:val="a"/>
    <w:link w:val="texturok0"/>
    <w:rsid w:val="00815B4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urok0">
    <w:name w:val="text_urok Знак"/>
    <w:basedOn w:val="a0"/>
    <w:link w:val="texturok"/>
    <w:rsid w:val="00815B46"/>
    <w:rPr>
      <w:rFonts w:ascii="SchoolBookC" w:eastAsia="Times New Roman" w:hAnsi="SchoolBookC" w:cs="SchoolBookC"/>
      <w:color w:val="000000"/>
    </w:rPr>
  </w:style>
  <w:style w:type="paragraph" w:styleId="af">
    <w:name w:val="header"/>
    <w:basedOn w:val="a"/>
    <w:link w:val="af0"/>
    <w:uiPriority w:val="99"/>
    <w:semiHidden/>
    <w:unhideWhenUsed/>
    <w:rsid w:val="00815B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815B4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F3C0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9F3C0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3">
    <w:name w:val="Знак1"/>
    <w:basedOn w:val="a"/>
    <w:rsid w:val="009F3C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1">
    <w:name w:val="page number"/>
    <w:basedOn w:val="a0"/>
    <w:rsid w:val="009F3C07"/>
  </w:style>
  <w:style w:type="character" w:customStyle="1" w:styleId="url1">
    <w:name w:val="url1"/>
    <w:basedOn w:val="a0"/>
    <w:uiPriority w:val="99"/>
    <w:rsid w:val="009F3C07"/>
    <w:rPr>
      <w:rFonts w:ascii="Arial" w:hAnsi="Arial" w:cs="Arial"/>
      <w:sz w:val="15"/>
      <w:szCs w:val="15"/>
      <w:u w:val="none"/>
    </w:rPr>
  </w:style>
  <w:style w:type="paragraph" w:customStyle="1" w:styleId="31">
    <w:name w:val="Основной текст с отступом 31"/>
    <w:basedOn w:val="a"/>
    <w:uiPriority w:val="99"/>
    <w:rsid w:val="009F3C07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2">
    <w:name w:val="Body Text"/>
    <w:basedOn w:val="a"/>
    <w:link w:val="af3"/>
    <w:rsid w:val="00245B6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3">
    <w:name w:val="Основной текст Знак"/>
    <w:basedOn w:val="a0"/>
    <w:link w:val="af2"/>
    <w:rsid w:val="00245B6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4">
    <w:name w:val="Содержимое таблицы"/>
    <w:basedOn w:val="a"/>
    <w:rsid w:val="00245B6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4D15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Без интервала Знак"/>
    <w:link w:val="a3"/>
    <w:locked/>
    <w:rsid w:val="005D050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press.ru" TargetMode="External"/><Relationship Id="rId13" Type="http://schemas.openxmlformats.org/officeDocument/2006/relationships/hyperlink" Target="http://www.philology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us@1september.ru" TargetMode="External"/><Relationship Id="rId12" Type="http://schemas.openxmlformats.org/officeDocument/2006/relationships/hyperlink" Target="http://spravka.gramot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" TargetMode="External"/><Relationship Id="rId11" Type="http://schemas.openxmlformats.org/officeDocument/2006/relationships/hyperlink" Target="http://www.ruscorpo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/" TargetMode="External"/><Relationship Id="rId10" Type="http://schemas.openxmlformats.org/officeDocument/2006/relationships/hyperlink" Target="http://slova.nd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" TargetMode="External"/><Relationship Id="rId14" Type="http://schemas.openxmlformats.org/officeDocument/2006/relationships/hyperlink" Target="http://www.stihi-rus.ru/pravil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8FC4-98FC-4C52-AE60-145AF9AA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21</Pages>
  <Words>6491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2012-05-21T23:05:00Z</cp:lastPrinted>
  <dcterms:created xsi:type="dcterms:W3CDTF">2019-07-31T08:37:00Z</dcterms:created>
  <dcterms:modified xsi:type="dcterms:W3CDTF">2012-05-21T23:19:00Z</dcterms:modified>
</cp:coreProperties>
</file>