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02" w:rsidRPr="004A3C02" w:rsidRDefault="004A3C02" w:rsidP="004A3C02">
      <w:pPr>
        <w:pStyle w:val="a4"/>
        <w:jc w:val="center"/>
        <w:rPr>
          <w:rFonts w:ascii="Times New Roman" w:hAnsi="Times New Roman"/>
        </w:rPr>
      </w:pPr>
      <w:r w:rsidRPr="004A3C02">
        <w:rPr>
          <w:rFonts w:ascii="Times New Roman" w:hAnsi="Times New Roman"/>
        </w:rPr>
        <w:t>ФИЛИАЛ МУНИЦИПАЛЬНОГО ОБЩЕОБРАЗОВАТЕЛЬНОГО УЧРЕЖДЕНИЯ</w:t>
      </w:r>
    </w:p>
    <w:p w:rsidR="004A3C02" w:rsidRPr="004A3C02" w:rsidRDefault="004A3C02" w:rsidP="004A3C02">
      <w:pPr>
        <w:pStyle w:val="a4"/>
        <w:jc w:val="center"/>
        <w:rPr>
          <w:rFonts w:ascii="Times New Roman" w:hAnsi="Times New Roman"/>
        </w:rPr>
      </w:pPr>
      <w:r w:rsidRPr="004A3C02">
        <w:rPr>
          <w:rFonts w:ascii="Times New Roman" w:hAnsi="Times New Roman"/>
        </w:rPr>
        <w:t>«СРЕДНЯЯ ОБЩЕОБРАЗОВАТЕЛЬНАЯ ШКОЛА П.ВОЗРОЖДЕНИЕ» В С.БЛАГОДАТНОЕ</w:t>
      </w:r>
    </w:p>
    <w:p w:rsidR="004A3C02" w:rsidRPr="004A3C02" w:rsidRDefault="004A3C02" w:rsidP="004A3C02">
      <w:pPr>
        <w:pStyle w:val="a4"/>
        <w:jc w:val="center"/>
        <w:rPr>
          <w:rFonts w:ascii="Times New Roman" w:hAnsi="Times New Roman"/>
        </w:rPr>
      </w:pPr>
    </w:p>
    <w:tbl>
      <w:tblPr>
        <w:tblW w:w="0" w:type="auto"/>
        <w:tblLook w:val="01E0"/>
      </w:tblPr>
      <w:tblGrid>
        <w:gridCol w:w="3387"/>
        <w:gridCol w:w="3664"/>
        <w:gridCol w:w="3227"/>
      </w:tblGrid>
      <w:tr w:rsidR="004A3C02" w:rsidRPr="004A3C02" w:rsidTr="004D4136">
        <w:tc>
          <w:tcPr>
            <w:tcW w:w="5070" w:type="dxa"/>
          </w:tcPr>
          <w:p w:rsidR="004A3C02" w:rsidRPr="004A3C02" w:rsidRDefault="004A3C02" w:rsidP="004D4136">
            <w:pPr>
              <w:pStyle w:val="a4"/>
              <w:jc w:val="center"/>
              <w:rPr>
                <w:rFonts w:ascii="Times New Roman" w:hAnsi="Times New Roman"/>
                <w:sz w:val="28"/>
                <w:szCs w:val="28"/>
              </w:rPr>
            </w:pPr>
            <w:r w:rsidRPr="004A3C02">
              <w:rPr>
                <w:rFonts w:ascii="Times New Roman" w:hAnsi="Times New Roman"/>
                <w:sz w:val="28"/>
                <w:szCs w:val="28"/>
              </w:rPr>
              <w:t>«Согласовано»</w:t>
            </w:r>
          </w:p>
          <w:p w:rsidR="004A3C02" w:rsidRPr="004A3C02" w:rsidRDefault="004A3C02" w:rsidP="004D4136">
            <w:pPr>
              <w:pStyle w:val="a4"/>
              <w:jc w:val="center"/>
              <w:rPr>
                <w:rFonts w:ascii="Times New Roman" w:hAnsi="Times New Roman"/>
                <w:sz w:val="28"/>
                <w:szCs w:val="28"/>
              </w:rPr>
            </w:pPr>
            <w:r w:rsidRPr="004A3C02">
              <w:rPr>
                <w:rFonts w:ascii="Times New Roman" w:hAnsi="Times New Roman"/>
                <w:sz w:val="28"/>
                <w:szCs w:val="28"/>
              </w:rPr>
              <w:t>Руководитель МО</w:t>
            </w:r>
          </w:p>
          <w:p w:rsidR="004A3C02" w:rsidRPr="004A3C02" w:rsidRDefault="004A3C02" w:rsidP="004D4136">
            <w:pPr>
              <w:pStyle w:val="a4"/>
              <w:tabs>
                <w:tab w:val="left" w:pos="708"/>
                <w:tab w:val="left" w:pos="1416"/>
                <w:tab w:val="center" w:pos="1446"/>
                <w:tab w:val="left" w:pos="2124"/>
                <w:tab w:val="right" w:pos="2893"/>
              </w:tabs>
              <w:rPr>
                <w:rFonts w:ascii="Times New Roman" w:hAnsi="Times New Roman"/>
                <w:sz w:val="28"/>
                <w:szCs w:val="28"/>
              </w:rPr>
            </w:pPr>
            <w:r w:rsidRPr="004A3C02">
              <w:rPr>
                <w:rFonts w:ascii="Times New Roman" w:hAnsi="Times New Roman"/>
                <w:sz w:val="28"/>
                <w:szCs w:val="28"/>
              </w:rPr>
              <w:tab/>
              <w:t>_____</w:t>
            </w:r>
            <w:r w:rsidRPr="004A3C02">
              <w:rPr>
                <w:rFonts w:ascii="Times New Roman" w:hAnsi="Times New Roman"/>
                <w:sz w:val="28"/>
                <w:szCs w:val="28"/>
              </w:rPr>
              <w:tab/>
              <w:t>/</w:t>
            </w:r>
            <w:r w:rsidRPr="004A3C02">
              <w:rPr>
                <w:rFonts w:ascii="Times New Roman" w:hAnsi="Times New Roman"/>
                <w:sz w:val="28"/>
                <w:szCs w:val="28"/>
              </w:rPr>
              <w:tab/>
              <w:t>/</w:t>
            </w:r>
            <w:r w:rsidRPr="004A3C02">
              <w:rPr>
                <w:rFonts w:ascii="Times New Roman" w:hAnsi="Times New Roman"/>
                <w:sz w:val="28"/>
                <w:szCs w:val="28"/>
              </w:rPr>
              <w:tab/>
            </w:r>
          </w:p>
          <w:p w:rsidR="004A3C02" w:rsidRPr="004A3C02" w:rsidRDefault="004A3C02" w:rsidP="004D4136">
            <w:pPr>
              <w:pStyle w:val="a4"/>
              <w:jc w:val="center"/>
              <w:rPr>
                <w:rFonts w:ascii="Times New Roman" w:hAnsi="Times New Roman"/>
                <w:sz w:val="28"/>
                <w:szCs w:val="28"/>
              </w:rPr>
            </w:pPr>
          </w:p>
          <w:p w:rsidR="004A3C02" w:rsidRPr="004A3C02" w:rsidRDefault="004A3C02" w:rsidP="004D4136">
            <w:pPr>
              <w:pStyle w:val="a4"/>
              <w:jc w:val="center"/>
              <w:rPr>
                <w:rFonts w:ascii="Times New Roman" w:hAnsi="Times New Roman"/>
                <w:sz w:val="28"/>
                <w:szCs w:val="28"/>
              </w:rPr>
            </w:pPr>
            <w:r w:rsidRPr="004A3C02">
              <w:rPr>
                <w:rFonts w:ascii="Times New Roman" w:hAnsi="Times New Roman"/>
                <w:sz w:val="28"/>
                <w:szCs w:val="28"/>
              </w:rPr>
              <w:t>Протокол №____</w:t>
            </w:r>
            <w:r w:rsidRPr="004A3C02">
              <w:rPr>
                <w:rFonts w:ascii="Times New Roman" w:hAnsi="Times New Roman"/>
                <w:sz w:val="28"/>
                <w:szCs w:val="28"/>
              </w:rPr>
              <w:tab/>
            </w:r>
            <w:proofErr w:type="gramStart"/>
            <w:r w:rsidRPr="004A3C02">
              <w:rPr>
                <w:rFonts w:ascii="Times New Roman" w:hAnsi="Times New Roman"/>
                <w:sz w:val="28"/>
                <w:szCs w:val="28"/>
              </w:rPr>
              <w:t>от</w:t>
            </w:r>
            <w:proofErr w:type="gramEnd"/>
          </w:p>
          <w:p w:rsidR="004A3C02" w:rsidRPr="004A3C02" w:rsidRDefault="004A3C02" w:rsidP="004D4136">
            <w:pPr>
              <w:pStyle w:val="a4"/>
              <w:jc w:val="center"/>
              <w:rPr>
                <w:rFonts w:ascii="Times New Roman" w:hAnsi="Times New Roman"/>
                <w:sz w:val="28"/>
                <w:szCs w:val="28"/>
              </w:rPr>
            </w:pPr>
            <w:r w:rsidRPr="004A3C02">
              <w:rPr>
                <w:rFonts w:ascii="Times New Roman" w:hAnsi="Times New Roman"/>
                <w:sz w:val="28"/>
                <w:szCs w:val="28"/>
              </w:rPr>
              <w:t>«___» ____</w:t>
            </w:r>
            <w:r w:rsidRPr="004A3C02">
              <w:rPr>
                <w:rFonts w:ascii="Times New Roman" w:hAnsi="Times New Roman"/>
                <w:sz w:val="28"/>
                <w:szCs w:val="28"/>
              </w:rPr>
              <w:tab/>
              <w:t>2021г.</w:t>
            </w:r>
          </w:p>
          <w:p w:rsidR="004A3C02" w:rsidRPr="004A3C02" w:rsidRDefault="004A3C02" w:rsidP="004D4136">
            <w:pPr>
              <w:pStyle w:val="a4"/>
              <w:jc w:val="center"/>
              <w:rPr>
                <w:rFonts w:ascii="Times New Roman" w:hAnsi="Times New Roman"/>
                <w:sz w:val="28"/>
                <w:szCs w:val="28"/>
              </w:rPr>
            </w:pPr>
          </w:p>
          <w:p w:rsidR="004A3C02" w:rsidRPr="004A3C02" w:rsidRDefault="004A3C02" w:rsidP="004D4136">
            <w:pPr>
              <w:pStyle w:val="a4"/>
              <w:jc w:val="center"/>
              <w:rPr>
                <w:rFonts w:ascii="Times New Roman" w:hAnsi="Times New Roman"/>
                <w:sz w:val="28"/>
                <w:szCs w:val="28"/>
              </w:rPr>
            </w:pPr>
          </w:p>
        </w:tc>
        <w:tc>
          <w:tcPr>
            <w:tcW w:w="5244" w:type="dxa"/>
          </w:tcPr>
          <w:p w:rsidR="004A3C02" w:rsidRPr="004A3C02" w:rsidRDefault="004A3C02" w:rsidP="004D4136">
            <w:pPr>
              <w:pStyle w:val="a4"/>
              <w:jc w:val="center"/>
              <w:rPr>
                <w:rFonts w:ascii="Times New Roman" w:hAnsi="Times New Roman"/>
                <w:sz w:val="28"/>
                <w:szCs w:val="28"/>
              </w:rPr>
            </w:pPr>
            <w:r w:rsidRPr="004A3C02">
              <w:rPr>
                <w:rFonts w:ascii="Times New Roman" w:hAnsi="Times New Roman"/>
                <w:sz w:val="28"/>
                <w:szCs w:val="28"/>
              </w:rPr>
              <w:t>«Согласовано»</w:t>
            </w:r>
          </w:p>
          <w:p w:rsidR="004A3C02" w:rsidRPr="004A3C02" w:rsidRDefault="004A3C02" w:rsidP="004D4136">
            <w:pPr>
              <w:pStyle w:val="a4"/>
              <w:jc w:val="center"/>
              <w:rPr>
                <w:rFonts w:ascii="Times New Roman" w:hAnsi="Times New Roman"/>
                <w:sz w:val="28"/>
                <w:szCs w:val="28"/>
              </w:rPr>
            </w:pPr>
            <w:r w:rsidRPr="004A3C02">
              <w:rPr>
                <w:rFonts w:ascii="Times New Roman" w:hAnsi="Times New Roman"/>
                <w:sz w:val="28"/>
                <w:szCs w:val="28"/>
              </w:rPr>
              <w:t xml:space="preserve">Заместитель директора УВР </w:t>
            </w:r>
          </w:p>
          <w:p w:rsidR="004A3C02" w:rsidRPr="004A3C02" w:rsidRDefault="004A3C02" w:rsidP="004D4136">
            <w:pPr>
              <w:pStyle w:val="a4"/>
              <w:jc w:val="center"/>
              <w:rPr>
                <w:rFonts w:ascii="Times New Roman" w:hAnsi="Times New Roman"/>
                <w:sz w:val="28"/>
                <w:szCs w:val="28"/>
              </w:rPr>
            </w:pPr>
            <w:r w:rsidRPr="004A3C02">
              <w:rPr>
                <w:rFonts w:ascii="Times New Roman" w:hAnsi="Times New Roman"/>
                <w:sz w:val="28"/>
                <w:szCs w:val="28"/>
              </w:rPr>
              <w:t>______/Пилюгина Г.В.</w:t>
            </w:r>
            <w:r w:rsidRPr="004A3C02">
              <w:rPr>
                <w:rFonts w:ascii="Times New Roman" w:hAnsi="Times New Roman"/>
                <w:sz w:val="28"/>
                <w:szCs w:val="28"/>
              </w:rPr>
              <w:tab/>
              <w:t>/</w:t>
            </w:r>
          </w:p>
          <w:p w:rsidR="004A3C02" w:rsidRPr="004A3C02" w:rsidRDefault="004A3C02" w:rsidP="004D4136">
            <w:pPr>
              <w:pStyle w:val="a4"/>
              <w:jc w:val="center"/>
              <w:rPr>
                <w:rFonts w:ascii="Times New Roman" w:hAnsi="Times New Roman"/>
                <w:sz w:val="28"/>
                <w:szCs w:val="28"/>
              </w:rPr>
            </w:pPr>
          </w:p>
          <w:p w:rsidR="004A3C02" w:rsidRPr="004A3C02" w:rsidRDefault="004A3C02" w:rsidP="004D4136">
            <w:pPr>
              <w:pStyle w:val="a4"/>
              <w:jc w:val="center"/>
              <w:rPr>
                <w:rFonts w:ascii="Times New Roman" w:hAnsi="Times New Roman"/>
                <w:sz w:val="28"/>
                <w:szCs w:val="28"/>
              </w:rPr>
            </w:pPr>
            <w:r w:rsidRPr="004A3C02">
              <w:rPr>
                <w:rFonts w:ascii="Times New Roman" w:hAnsi="Times New Roman"/>
                <w:sz w:val="28"/>
                <w:szCs w:val="28"/>
              </w:rPr>
              <w:t>«___» _________</w:t>
            </w:r>
            <w:r w:rsidRPr="004A3C02">
              <w:rPr>
                <w:rFonts w:ascii="Times New Roman" w:hAnsi="Times New Roman"/>
                <w:sz w:val="28"/>
                <w:szCs w:val="28"/>
              </w:rPr>
              <w:tab/>
              <w:t>2021г.</w:t>
            </w:r>
          </w:p>
          <w:p w:rsidR="004A3C02" w:rsidRPr="004A3C02" w:rsidRDefault="004A3C02" w:rsidP="004D4136">
            <w:pPr>
              <w:pStyle w:val="a4"/>
              <w:jc w:val="center"/>
              <w:rPr>
                <w:rFonts w:ascii="Times New Roman" w:hAnsi="Times New Roman"/>
                <w:sz w:val="28"/>
                <w:szCs w:val="28"/>
              </w:rPr>
            </w:pPr>
          </w:p>
        </w:tc>
        <w:tc>
          <w:tcPr>
            <w:tcW w:w="4253" w:type="dxa"/>
          </w:tcPr>
          <w:p w:rsidR="004A3C02" w:rsidRPr="004A3C02" w:rsidRDefault="004A3C02" w:rsidP="004D4136">
            <w:pPr>
              <w:pStyle w:val="a4"/>
              <w:jc w:val="center"/>
              <w:rPr>
                <w:rFonts w:ascii="Times New Roman" w:hAnsi="Times New Roman"/>
                <w:sz w:val="28"/>
                <w:szCs w:val="28"/>
              </w:rPr>
            </w:pPr>
            <w:r w:rsidRPr="004A3C02">
              <w:rPr>
                <w:rFonts w:ascii="Times New Roman" w:hAnsi="Times New Roman"/>
                <w:sz w:val="28"/>
                <w:szCs w:val="28"/>
              </w:rPr>
              <w:t>«Утверждаю»</w:t>
            </w:r>
          </w:p>
          <w:p w:rsidR="004A3C02" w:rsidRPr="004A3C02" w:rsidRDefault="004A3C02" w:rsidP="004D4136">
            <w:pPr>
              <w:pStyle w:val="a4"/>
              <w:jc w:val="center"/>
              <w:rPr>
                <w:rFonts w:ascii="Times New Roman" w:hAnsi="Times New Roman"/>
                <w:sz w:val="28"/>
                <w:szCs w:val="28"/>
              </w:rPr>
            </w:pPr>
            <w:proofErr w:type="spellStart"/>
            <w:r w:rsidRPr="004A3C02">
              <w:rPr>
                <w:rFonts w:ascii="Times New Roman" w:hAnsi="Times New Roman"/>
                <w:sz w:val="28"/>
                <w:szCs w:val="28"/>
              </w:rPr>
              <w:t>____Пузырникова</w:t>
            </w:r>
            <w:proofErr w:type="spellEnd"/>
            <w:r w:rsidRPr="004A3C02">
              <w:rPr>
                <w:rFonts w:ascii="Times New Roman" w:hAnsi="Times New Roman"/>
                <w:sz w:val="28"/>
                <w:szCs w:val="28"/>
              </w:rPr>
              <w:t xml:space="preserve"> С.А.</w:t>
            </w:r>
          </w:p>
          <w:p w:rsidR="004A3C02" w:rsidRPr="004A3C02" w:rsidRDefault="004A3C02" w:rsidP="004D4136">
            <w:pPr>
              <w:pStyle w:val="a4"/>
              <w:jc w:val="center"/>
              <w:rPr>
                <w:rFonts w:ascii="Times New Roman" w:hAnsi="Times New Roman"/>
                <w:sz w:val="28"/>
                <w:szCs w:val="28"/>
              </w:rPr>
            </w:pPr>
            <w:r w:rsidRPr="004A3C02">
              <w:rPr>
                <w:rFonts w:ascii="Times New Roman" w:hAnsi="Times New Roman"/>
                <w:sz w:val="28"/>
                <w:szCs w:val="28"/>
              </w:rPr>
              <w:t>Приказ №</w:t>
            </w:r>
            <w:r w:rsidRPr="004A3C02">
              <w:rPr>
                <w:rFonts w:ascii="Times New Roman" w:hAnsi="Times New Roman"/>
                <w:sz w:val="28"/>
                <w:szCs w:val="28"/>
              </w:rPr>
              <w:tab/>
              <w:t xml:space="preserve">______ </w:t>
            </w:r>
            <w:proofErr w:type="gramStart"/>
            <w:r w:rsidRPr="004A3C02">
              <w:rPr>
                <w:rFonts w:ascii="Times New Roman" w:hAnsi="Times New Roman"/>
                <w:sz w:val="28"/>
                <w:szCs w:val="28"/>
              </w:rPr>
              <w:t>от</w:t>
            </w:r>
            <w:proofErr w:type="gramEnd"/>
          </w:p>
          <w:p w:rsidR="004A3C02" w:rsidRPr="004A3C02" w:rsidRDefault="004A3C02" w:rsidP="004D4136">
            <w:pPr>
              <w:pStyle w:val="a4"/>
              <w:jc w:val="center"/>
              <w:rPr>
                <w:rFonts w:ascii="Times New Roman" w:hAnsi="Times New Roman"/>
                <w:sz w:val="28"/>
                <w:szCs w:val="28"/>
              </w:rPr>
            </w:pPr>
            <w:r w:rsidRPr="004A3C02">
              <w:rPr>
                <w:rFonts w:ascii="Times New Roman" w:hAnsi="Times New Roman"/>
                <w:sz w:val="28"/>
                <w:szCs w:val="28"/>
              </w:rPr>
              <w:t>«___» ________2021г.</w:t>
            </w:r>
          </w:p>
          <w:p w:rsidR="004A3C02" w:rsidRPr="004A3C02" w:rsidRDefault="004A3C02" w:rsidP="004D4136">
            <w:pPr>
              <w:pStyle w:val="a4"/>
              <w:jc w:val="center"/>
              <w:rPr>
                <w:rFonts w:ascii="Times New Roman" w:hAnsi="Times New Roman"/>
                <w:sz w:val="28"/>
                <w:szCs w:val="28"/>
              </w:rPr>
            </w:pPr>
          </w:p>
        </w:tc>
      </w:tr>
    </w:tbl>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32"/>
          <w:szCs w:val="32"/>
        </w:rPr>
      </w:pPr>
      <w:r w:rsidRPr="004A3C02">
        <w:rPr>
          <w:rFonts w:ascii="Times New Roman" w:hAnsi="Times New Roman"/>
          <w:sz w:val="28"/>
          <w:szCs w:val="28"/>
        </w:rPr>
        <w:t>РАБОЧАЯ ПРОГРАММА</w:t>
      </w: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A5379C" w:rsidRDefault="00A5379C" w:rsidP="00A5379C">
      <w:pPr>
        <w:pStyle w:val="a4"/>
        <w:jc w:val="center"/>
        <w:rPr>
          <w:rFonts w:ascii="Times New Roman" w:hAnsi="Times New Roman"/>
          <w:sz w:val="28"/>
          <w:szCs w:val="28"/>
          <w:u w:val="single"/>
        </w:rPr>
      </w:pPr>
      <w:r w:rsidRPr="00D9200E">
        <w:rPr>
          <w:rFonts w:ascii="Times New Roman" w:hAnsi="Times New Roman"/>
          <w:sz w:val="28"/>
          <w:szCs w:val="28"/>
          <w:u w:val="single"/>
        </w:rPr>
        <w:t>учителя</w:t>
      </w:r>
      <w:r>
        <w:rPr>
          <w:rFonts w:ascii="Times New Roman" w:hAnsi="Times New Roman"/>
          <w:sz w:val="28"/>
          <w:szCs w:val="28"/>
          <w:u w:val="single"/>
        </w:rPr>
        <w:t xml:space="preserve"> </w:t>
      </w:r>
      <w:proofErr w:type="spellStart"/>
      <w:r>
        <w:rPr>
          <w:rFonts w:ascii="Times New Roman" w:hAnsi="Times New Roman"/>
          <w:sz w:val="28"/>
          <w:szCs w:val="28"/>
          <w:u w:val="single"/>
        </w:rPr>
        <w:t>Логуновой</w:t>
      </w:r>
      <w:proofErr w:type="spellEnd"/>
      <w:r>
        <w:rPr>
          <w:rFonts w:ascii="Times New Roman" w:hAnsi="Times New Roman"/>
          <w:sz w:val="28"/>
          <w:szCs w:val="28"/>
          <w:u w:val="single"/>
        </w:rPr>
        <w:t xml:space="preserve"> Надежды Сергеевны,</w:t>
      </w:r>
    </w:p>
    <w:p w:rsidR="004A3C02" w:rsidRPr="004A3C02" w:rsidRDefault="00A5379C" w:rsidP="004A3C02">
      <w:pPr>
        <w:pStyle w:val="a4"/>
        <w:jc w:val="center"/>
        <w:rPr>
          <w:rFonts w:ascii="Times New Roman" w:hAnsi="Times New Roman"/>
          <w:sz w:val="28"/>
          <w:szCs w:val="28"/>
        </w:rPr>
      </w:pPr>
      <w:r>
        <w:rPr>
          <w:rFonts w:ascii="Times New Roman" w:hAnsi="Times New Roman"/>
          <w:sz w:val="28"/>
          <w:szCs w:val="28"/>
          <w:u w:val="single"/>
        </w:rPr>
        <w:t>соответствие занимаемой должности</w:t>
      </w:r>
    </w:p>
    <w:p w:rsidR="004A3C02" w:rsidRPr="004A3C02" w:rsidRDefault="004A3C02" w:rsidP="004A3C02">
      <w:pPr>
        <w:pStyle w:val="a4"/>
        <w:jc w:val="center"/>
        <w:rPr>
          <w:rFonts w:ascii="Times New Roman" w:hAnsi="Times New Roman"/>
          <w:sz w:val="32"/>
          <w:szCs w:val="32"/>
          <w:u w:val="single"/>
        </w:rPr>
      </w:pPr>
      <w:r w:rsidRPr="004A3C02">
        <w:rPr>
          <w:rFonts w:ascii="Times New Roman" w:hAnsi="Times New Roman"/>
          <w:sz w:val="32"/>
          <w:szCs w:val="32"/>
          <w:u w:val="single"/>
        </w:rPr>
        <w:t xml:space="preserve">по курсу «РУССКИЙ ЯЗЫК» , </w:t>
      </w:r>
      <w:r>
        <w:rPr>
          <w:rFonts w:ascii="Times New Roman" w:hAnsi="Times New Roman"/>
          <w:sz w:val="32"/>
          <w:szCs w:val="32"/>
          <w:u w:val="single"/>
        </w:rPr>
        <w:t>4</w:t>
      </w:r>
      <w:r w:rsidRPr="004A3C02">
        <w:rPr>
          <w:rFonts w:ascii="Times New Roman" w:hAnsi="Times New Roman"/>
          <w:sz w:val="28"/>
          <w:szCs w:val="28"/>
          <w:u w:val="single"/>
        </w:rPr>
        <w:t xml:space="preserve">  класс</w:t>
      </w: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right"/>
        <w:rPr>
          <w:rFonts w:ascii="Times New Roman" w:hAnsi="Times New Roman"/>
          <w:sz w:val="28"/>
          <w:szCs w:val="28"/>
        </w:rPr>
      </w:pPr>
      <w:r w:rsidRPr="004A3C02">
        <w:rPr>
          <w:rFonts w:ascii="Times New Roman" w:hAnsi="Times New Roman"/>
          <w:sz w:val="28"/>
          <w:szCs w:val="28"/>
        </w:rPr>
        <w:t>Рассмотрено на заседании</w:t>
      </w:r>
    </w:p>
    <w:p w:rsidR="004A3C02" w:rsidRPr="004A3C02" w:rsidRDefault="004A3C02" w:rsidP="004A3C02">
      <w:pPr>
        <w:pStyle w:val="a4"/>
        <w:jc w:val="right"/>
        <w:rPr>
          <w:rFonts w:ascii="Times New Roman" w:hAnsi="Times New Roman"/>
          <w:sz w:val="28"/>
          <w:szCs w:val="28"/>
        </w:rPr>
      </w:pPr>
      <w:r w:rsidRPr="004A3C02">
        <w:rPr>
          <w:rFonts w:ascii="Times New Roman" w:hAnsi="Times New Roman"/>
          <w:sz w:val="28"/>
          <w:szCs w:val="28"/>
        </w:rPr>
        <w:t>педагогического совета</w:t>
      </w:r>
    </w:p>
    <w:p w:rsidR="004A3C02" w:rsidRPr="004A3C02" w:rsidRDefault="004A3C02" w:rsidP="004A3C02">
      <w:pPr>
        <w:pStyle w:val="a4"/>
        <w:jc w:val="right"/>
        <w:rPr>
          <w:rFonts w:ascii="Times New Roman" w:hAnsi="Times New Roman"/>
          <w:sz w:val="28"/>
          <w:szCs w:val="28"/>
        </w:rPr>
      </w:pPr>
      <w:r w:rsidRPr="004A3C02">
        <w:rPr>
          <w:rFonts w:ascii="Times New Roman" w:hAnsi="Times New Roman"/>
          <w:sz w:val="28"/>
          <w:szCs w:val="28"/>
        </w:rPr>
        <w:t>протокол № _1________</w:t>
      </w:r>
      <w:r w:rsidRPr="004A3C02">
        <w:rPr>
          <w:rFonts w:ascii="Times New Roman" w:hAnsi="Times New Roman"/>
          <w:sz w:val="28"/>
          <w:szCs w:val="28"/>
        </w:rPr>
        <w:tab/>
      </w:r>
      <w:proofErr w:type="gramStart"/>
      <w:r w:rsidRPr="004A3C02">
        <w:rPr>
          <w:rFonts w:ascii="Times New Roman" w:hAnsi="Times New Roman"/>
          <w:sz w:val="28"/>
          <w:szCs w:val="28"/>
        </w:rPr>
        <w:t>от</w:t>
      </w:r>
      <w:proofErr w:type="gramEnd"/>
    </w:p>
    <w:p w:rsidR="004A3C02" w:rsidRPr="004A3C02" w:rsidRDefault="004A3C02" w:rsidP="004A3C02">
      <w:pPr>
        <w:pStyle w:val="a4"/>
        <w:jc w:val="right"/>
        <w:rPr>
          <w:rFonts w:ascii="Times New Roman" w:hAnsi="Times New Roman"/>
          <w:sz w:val="28"/>
          <w:szCs w:val="28"/>
        </w:rPr>
      </w:pPr>
      <w:r w:rsidRPr="004A3C02">
        <w:rPr>
          <w:rFonts w:ascii="Times New Roman" w:hAnsi="Times New Roman"/>
          <w:sz w:val="28"/>
          <w:szCs w:val="28"/>
        </w:rPr>
        <w:t xml:space="preserve">«     »  августа </w:t>
      </w:r>
      <w:r w:rsidRPr="004A3C02">
        <w:rPr>
          <w:rFonts w:ascii="Times New Roman" w:hAnsi="Times New Roman"/>
          <w:sz w:val="28"/>
          <w:szCs w:val="28"/>
        </w:rPr>
        <w:tab/>
        <w:t>2021г.</w:t>
      </w:r>
    </w:p>
    <w:p w:rsidR="004A3C02" w:rsidRPr="004A3C02" w:rsidRDefault="004A3C02" w:rsidP="004A3C02">
      <w:pPr>
        <w:pStyle w:val="a4"/>
        <w:jc w:val="right"/>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rPr>
          <w:rFonts w:ascii="Times New Roman" w:hAnsi="Times New Roman"/>
          <w:sz w:val="28"/>
          <w:szCs w:val="28"/>
        </w:rPr>
      </w:pPr>
    </w:p>
    <w:p w:rsidR="004A3C02" w:rsidRPr="004A3C02" w:rsidRDefault="004A3C02" w:rsidP="004A3C02">
      <w:pPr>
        <w:pStyle w:val="a4"/>
        <w:rPr>
          <w:rFonts w:ascii="Times New Roman" w:hAnsi="Times New Roman"/>
          <w:sz w:val="28"/>
          <w:szCs w:val="28"/>
        </w:rPr>
      </w:pPr>
    </w:p>
    <w:p w:rsidR="004A3C02" w:rsidRPr="004A3C02" w:rsidRDefault="004A3C02" w:rsidP="004A3C02">
      <w:pPr>
        <w:pStyle w:val="a4"/>
        <w:rPr>
          <w:rFonts w:ascii="Times New Roman" w:hAnsi="Times New Roman"/>
          <w:sz w:val="28"/>
          <w:szCs w:val="28"/>
        </w:rPr>
      </w:pPr>
    </w:p>
    <w:p w:rsidR="004A3C02" w:rsidRPr="004A3C02" w:rsidRDefault="004A3C02" w:rsidP="004A3C02">
      <w:pPr>
        <w:pStyle w:val="a4"/>
        <w:rPr>
          <w:rFonts w:ascii="Times New Roman" w:hAnsi="Times New Roman"/>
          <w:sz w:val="28"/>
          <w:szCs w:val="28"/>
        </w:rPr>
      </w:pPr>
    </w:p>
    <w:p w:rsidR="004A3C02" w:rsidRPr="004A3C02" w:rsidRDefault="004A3C02" w:rsidP="004A3C02">
      <w:pPr>
        <w:pStyle w:val="a4"/>
        <w:rPr>
          <w:rFonts w:ascii="Times New Roman" w:hAnsi="Times New Roman"/>
          <w:sz w:val="28"/>
          <w:szCs w:val="28"/>
        </w:rPr>
      </w:pPr>
    </w:p>
    <w:p w:rsidR="004A3C02" w:rsidRPr="004A3C02" w:rsidRDefault="004A3C02" w:rsidP="004A3C02">
      <w:pPr>
        <w:pStyle w:val="a4"/>
        <w:rPr>
          <w:rFonts w:ascii="Times New Roman" w:hAnsi="Times New Roman"/>
          <w:sz w:val="28"/>
          <w:szCs w:val="28"/>
        </w:rPr>
      </w:pPr>
    </w:p>
    <w:p w:rsidR="004A3C02" w:rsidRPr="004A3C02" w:rsidRDefault="004A3C02" w:rsidP="004A3C02">
      <w:pPr>
        <w:pStyle w:val="a4"/>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p>
    <w:p w:rsidR="004A3C02" w:rsidRPr="004A3C02" w:rsidRDefault="004A3C02" w:rsidP="004A3C02">
      <w:pPr>
        <w:pStyle w:val="a4"/>
        <w:jc w:val="center"/>
        <w:rPr>
          <w:rFonts w:ascii="Times New Roman" w:hAnsi="Times New Roman"/>
          <w:sz w:val="28"/>
          <w:szCs w:val="28"/>
        </w:rPr>
      </w:pPr>
      <w:r w:rsidRPr="004A3C02">
        <w:rPr>
          <w:rFonts w:ascii="Times New Roman" w:hAnsi="Times New Roman"/>
          <w:sz w:val="28"/>
          <w:szCs w:val="28"/>
        </w:rPr>
        <w:t>2021- 2022 учебный год</w:t>
      </w:r>
    </w:p>
    <w:p w:rsidR="004A3C02" w:rsidRDefault="004A3C02" w:rsidP="00F06D11">
      <w:pPr>
        <w:jc w:val="center"/>
        <w:rPr>
          <w:b/>
          <w:bCs/>
          <w:sz w:val="22"/>
          <w:szCs w:val="22"/>
        </w:rPr>
      </w:pPr>
    </w:p>
    <w:p w:rsidR="00C35CB5" w:rsidRPr="00F06D11" w:rsidRDefault="00135AD5" w:rsidP="00F06D11">
      <w:pPr>
        <w:jc w:val="center"/>
        <w:rPr>
          <w:b/>
          <w:bCs/>
          <w:sz w:val="22"/>
          <w:szCs w:val="22"/>
        </w:rPr>
      </w:pPr>
      <w:r w:rsidRPr="00F06D11">
        <w:rPr>
          <w:b/>
          <w:bCs/>
          <w:sz w:val="22"/>
          <w:szCs w:val="22"/>
        </w:rPr>
        <w:lastRenderedPageBreak/>
        <w:t>РУССКИЙ ЯЗЫК.</w:t>
      </w:r>
    </w:p>
    <w:p w:rsidR="00C35CB5" w:rsidRPr="00C94428" w:rsidRDefault="00C35CB5" w:rsidP="00C35CB5">
      <w:pPr>
        <w:jc w:val="center"/>
        <w:rPr>
          <w:b/>
          <w:bCs/>
          <w:sz w:val="22"/>
          <w:szCs w:val="22"/>
        </w:rPr>
      </w:pPr>
      <w:r w:rsidRPr="00C94428">
        <w:rPr>
          <w:b/>
          <w:bCs/>
          <w:sz w:val="22"/>
          <w:szCs w:val="22"/>
        </w:rPr>
        <w:t>ПОЯСНИТЕЛЬНАЯ ЗАПИСКА</w:t>
      </w:r>
      <w:r w:rsidR="00135AD5">
        <w:rPr>
          <w:b/>
          <w:bCs/>
          <w:sz w:val="22"/>
          <w:szCs w:val="22"/>
        </w:rPr>
        <w:t>.</w:t>
      </w:r>
    </w:p>
    <w:p w:rsidR="00C35CB5" w:rsidRPr="00C94428" w:rsidRDefault="00C35CB5" w:rsidP="00C35CB5">
      <w:pPr>
        <w:jc w:val="center"/>
        <w:rPr>
          <w:color w:val="000000"/>
          <w:sz w:val="22"/>
          <w:szCs w:val="22"/>
        </w:rPr>
      </w:pPr>
    </w:p>
    <w:p w:rsidR="00C35CB5" w:rsidRDefault="00C35CB5" w:rsidP="00C35CB5">
      <w:pPr>
        <w:pStyle w:val="a4"/>
        <w:jc w:val="center"/>
        <w:rPr>
          <w:rFonts w:ascii="Times New Roman" w:hAnsi="Times New Roman"/>
          <w:b/>
          <w:bCs/>
          <w:sz w:val="22"/>
          <w:szCs w:val="22"/>
        </w:rPr>
      </w:pPr>
    </w:p>
    <w:p w:rsidR="004728B5" w:rsidRPr="00C94428" w:rsidRDefault="004728B5" w:rsidP="004D3DD0">
      <w:pPr>
        <w:pStyle w:val="a4"/>
        <w:numPr>
          <w:ilvl w:val="0"/>
          <w:numId w:val="15"/>
        </w:numPr>
        <w:rPr>
          <w:rFonts w:ascii="Times New Roman" w:hAnsi="Times New Roman"/>
          <w:b/>
          <w:bCs/>
          <w:sz w:val="22"/>
          <w:szCs w:val="22"/>
        </w:rPr>
      </w:pPr>
      <w:r>
        <w:rPr>
          <w:rFonts w:ascii="Times New Roman" w:hAnsi="Times New Roman"/>
          <w:b/>
          <w:bCs/>
          <w:sz w:val="22"/>
          <w:szCs w:val="22"/>
        </w:rPr>
        <w:t>Пояснительная записка.</w:t>
      </w:r>
    </w:p>
    <w:p w:rsidR="00C35CB5" w:rsidRPr="00E8692E" w:rsidRDefault="00C35CB5" w:rsidP="00C35CB5">
      <w:pPr>
        <w:pStyle w:val="a4"/>
        <w:jc w:val="both"/>
        <w:rPr>
          <w:rFonts w:ascii="Times New Roman" w:eastAsia="Andale Sans UI" w:hAnsi="Times New Roman"/>
          <w:b/>
          <w:i/>
          <w:color w:val="000000"/>
          <w:kern w:val="1"/>
          <w:sz w:val="22"/>
          <w:szCs w:val="22"/>
          <w:lang w:eastAsia="en-US"/>
        </w:rPr>
      </w:pPr>
      <w:r w:rsidRPr="00E8692E">
        <w:rPr>
          <w:rFonts w:ascii="Times New Roman" w:eastAsia="Andale Sans UI" w:hAnsi="Times New Roman"/>
          <w:color w:val="000000"/>
          <w:kern w:val="1"/>
          <w:sz w:val="22"/>
          <w:szCs w:val="22"/>
          <w:lang w:eastAsia="en-US"/>
        </w:rPr>
        <w:tab/>
      </w:r>
      <w:r w:rsidRPr="00E8692E">
        <w:rPr>
          <w:rFonts w:ascii="Times New Roman" w:eastAsia="Andale Sans UI" w:hAnsi="Times New Roman"/>
          <w:b/>
          <w:i/>
          <w:color w:val="000000"/>
          <w:kern w:val="1"/>
          <w:sz w:val="22"/>
          <w:szCs w:val="22"/>
          <w:lang w:eastAsia="en-US"/>
        </w:rPr>
        <w:t xml:space="preserve">Особенность по отношению к ФГОС ООН и ФГОС ООО: </w:t>
      </w:r>
    </w:p>
    <w:p w:rsidR="00E8692E" w:rsidRDefault="00E8692E" w:rsidP="00E8692E">
      <w:pPr>
        <w:pStyle w:val="a7"/>
        <w:rPr>
          <w:rFonts w:ascii="Times New Roman" w:eastAsia="Andale Sans UI" w:hAnsi="Times New Roman" w:cs="Times New Roman"/>
          <w:color w:val="000000"/>
          <w:kern w:val="1"/>
          <w:sz w:val="22"/>
          <w:szCs w:val="22"/>
          <w:lang w:eastAsia="en-US"/>
        </w:rPr>
      </w:pPr>
      <w:r w:rsidRPr="00E8692E">
        <w:rPr>
          <w:rFonts w:ascii="Times New Roman" w:eastAsia="Andale Sans UI" w:hAnsi="Times New Roman" w:cs="Times New Roman"/>
          <w:color w:val="000000"/>
          <w:kern w:val="1"/>
          <w:sz w:val="22"/>
          <w:szCs w:val="22"/>
          <w:lang w:eastAsia="en-US"/>
        </w:rPr>
        <w:t xml:space="preserve">Рабочая программа по </w:t>
      </w:r>
      <w:r>
        <w:rPr>
          <w:rFonts w:ascii="Times New Roman" w:eastAsia="Andale Sans UI" w:hAnsi="Times New Roman" w:cs="Times New Roman"/>
          <w:color w:val="000000"/>
          <w:kern w:val="1"/>
          <w:sz w:val="22"/>
          <w:szCs w:val="22"/>
          <w:lang w:eastAsia="en-US"/>
        </w:rPr>
        <w:t>русскому языку</w:t>
      </w:r>
      <w:r w:rsidRPr="00E8692E">
        <w:rPr>
          <w:rFonts w:ascii="Times New Roman" w:eastAsia="Andale Sans UI" w:hAnsi="Times New Roman" w:cs="Times New Roman"/>
          <w:color w:val="000000"/>
          <w:kern w:val="1"/>
          <w:sz w:val="22"/>
          <w:szCs w:val="22"/>
          <w:lang w:eastAsia="en-US"/>
        </w:rPr>
        <w:t xml:space="preserve"> разработана на основе</w:t>
      </w:r>
      <w:r>
        <w:rPr>
          <w:rFonts w:ascii="Times New Roman" w:eastAsia="Andale Sans UI" w:hAnsi="Times New Roman" w:cs="Times New Roman"/>
          <w:color w:val="000000"/>
          <w:kern w:val="1"/>
          <w:sz w:val="22"/>
          <w:szCs w:val="22"/>
          <w:lang w:eastAsia="en-US"/>
        </w:rPr>
        <w:t>:</w:t>
      </w:r>
    </w:p>
    <w:p w:rsidR="004A3C02" w:rsidRPr="004A3C02" w:rsidRDefault="004A3C02" w:rsidP="004A3C02">
      <w:pPr>
        <w:pStyle w:val="a3"/>
        <w:numPr>
          <w:ilvl w:val="0"/>
          <w:numId w:val="16"/>
        </w:numPr>
        <w:shd w:val="clear" w:color="auto" w:fill="FFFFFF"/>
        <w:spacing w:line="276" w:lineRule="auto"/>
        <w:jc w:val="both"/>
        <w:rPr>
          <w:rFonts w:ascii="Times New Roman" w:hAnsi="Times New Roman"/>
          <w:sz w:val="22"/>
          <w:szCs w:val="22"/>
          <w:lang w:val="ru-RU" w:eastAsia="ru-RU" w:bidi="ar-SA"/>
        </w:rPr>
      </w:pPr>
      <w:r w:rsidRPr="004A3C02">
        <w:rPr>
          <w:rFonts w:ascii="Times New Roman" w:hAnsi="Times New Roman"/>
          <w:sz w:val="22"/>
          <w:szCs w:val="22"/>
          <w:lang w:val="ru-RU" w:eastAsia="ru-RU" w:bidi="ar-SA"/>
        </w:rPr>
        <w:t xml:space="preserve">федерального государственного образовательного стандарта начального общего образования (утвержден приказом </w:t>
      </w:r>
      <w:proofErr w:type="spellStart"/>
      <w:r w:rsidRPr="004A3C02">
        <w:rPr>
          <w:rFonts w:ascii="Times New Roman" w:hAnsi="Times New Roman"/>
          <w:sz w:val="22"/>
          <w:szCs w:val="22"/>
          <w:lang w:val="ru-RU" w:eastAsia="ru-RU" w:bidi="ar-SA"/>
        </w:rPr>
        <w:t>Минобрнауки</w:t>
      </w:r>
      <w:proofErr w:type="spellEnd"/>
      <w:r w:rsidRPr="004A3C02">
        <w:rPr>
          <w:rFonts w:ascii="Times New Roman" w:hAnsi="Times New Roman"/>
          <w:sz w:val="22"/>
          <w:szCs w:val="22"/>
          <w:lang w:val="ru-RU" w:eastAsia="ru-RU" w:bidi="ar-SA"/>
        </w:rPr>
        <w:t xml:space="preserve"> России от 6.10.2009 г. № 373, зарегистрирован в Минюсте России 22.12.2009 г., регистрационный номер 15785) с изменениями (утверждены приказом </w:t>
      </w:r>
      <w:proofErr w:type="spellStart"/>
      <w:r w:rsidRPr="004A3C02">
        <w:rPr>
          <w:rFonts w:ascii="Times New Roman" w:hAnsi="Times New Roman"/>
          <w:sz w:val="22"/>
          <w:szCs w:val="22"/>
          <w:lang w:val="ru-RU" w:eastAsia="ru-RU" w:bidi="ar-SA"/>
        </w:rPr>
        <w:t>Минобрнауки</w:t>
      </w:r>
      <w:proofErr w:type="spellEnd"/>
      <w:r w:rsidRPr="004A3C02">
        <w:rPr>
          <w:rFonts w:ascii="Times New Roman" w:hAnsi="Times New Roman"/>
          <w:sz w:val="22"/>
          <w:szCs w:val="22"/>
          <w:lang w:val="ru-RU" w:eastAsia="ru-RU" w:bidi="ar-SA"/>
        </w:rPr>
        <w:t xml:space="preserve"> России от 26.11.2010 г. № 1241, зарегистрированы в Минюсте России 04 февраля 2011 г., регистрационный номер 19707); </w:t>
      </w:r>
    </w:p>
    <w:p w:rsidR="004A3C02" w:rsidRPr="004A3C02" w:rsidRDefault="004A3C02" w:rsidP="004A3C02">
      <w:pPr>
        <w:widowControl/>
        <w:numPr>
          <w:ilvl w:val="0"/>
          <w:numId w:val="16"/>
        </w:numPr>
        <w:suppressAutoHyphens w:val="0"/>
        <w:spacing w:line="300" w:lineRule="atLeast"/>
        <w:jc w:val="both"/>
        <w:textAlignment w:val="baseline"/>
        <w:rPr>
          <w:rFonts w:eastAsia="Times New Roman"/>
          <w:kern w:val="0"/>
          <w:sz w:val="22"/>
          <w:szCs w:val="22"/>
          <w:lang w:eastAsia="ru-RU"/>
        </w:rPr>
      </w:pPr>
      <w:r w:rsidRPr="004A3C02">
        <w:rPr>
          <w:rFonts w:eastAsia="Times New Roman"/>
          <w:kern w:val="0"/>
          <w:sz w:val="22"/>
          <w:szCs w:val="22"/>
          <w:lang w:eastAsia="ru-RU"/>
        </w:rPr>
        <w:t>Приказа Министерства Просвещения  РФ  от 28.08.2020 № 422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A3C02" w:rsidRPr="004A3C02" w:rsidRDefault="004A3C02" w:rsidP="004A3C02">
      <w:pPr>
        <w:widowControl/>
        <w:numPr>
          <w:ilvl w:val="0"/>
          <w:numId w:val="16"/>
        </w:numPr>
        <w:suppressAutoHyphens w:val="0"/>
        <w:spacing w:line="300" w:lineRule="atLeast"/>
        <w:jc w:val="both"/>
        <w:textAlignment w:val="baseline"/>
        <w:rPr>
          <w:rFonts w:eastAsia="Times New Roman"/>
          <w:kern w:val="0"/>
          <w:sz w:val="22"/>
          <w:szCs w:val="22"/>
          <w:lang w:eastAsia="ru-RU"/>
        </w:rPr>
      </w:pPr>
      <w:r w:rsidRPr="004A3C02">
        <w:rPr>
          <w:rFonts w:eastAsia="Times New Roman"/>
          <w:kern w:val="0"/>
          <w:sz w:val="22"/>
          <w:szCs w:val="22"/>
          <w:lang w:eastAsia="ru-RU"/>
        </w:rPr>
        <w:t>СП 2.4.3648-20  ««Санитарно-эпидемиологические требования к организации воспитания и обучения, отдыха и оздоровления детей и молодежи» зарегистрирован в Минюсте 18.12.2020 г №61573;</w:t>
      </w:r>
    </w:p>
    <w:p w:rsidR="004A3C02" w:rsidRPr="004A3C02" w:rsidRDefault="004A3C02" w:rsidP="004A3C02">
      <w:pPr>
        <w:pStyle w:val="a3"/>
        <w:numPr>
          <w:ilvl w:val="0"/>
          <w:numId w:val="16"/>
        </w:numPr>
        <w:suppressAutoHyphens/>
        <w:jc w:val="both"/>
        <w:rPr>
          <w:rFonts w:ascii="Times New Roman" w:hAnsi="Times New Roman"/>
          <w:sz w:val="22"/>
          <w:szCs w:val="22"/>
          <w:lang w:val="ru-RU" w:eastAsia="ru-RU" w:bidi="ar-SA"/>
        </w:rPr>
      </w:pPr>
      <w:r w:rsidRPr="004A3C02">
        <w:rPr>
          <w:rFonts w:ascii="Times New Roman" w:hAnsi="Times New Roman"/>
          <w:sz w:val="22"/>
          <w:szCs w:val="22"/>
          <w:lang w:val="ru-RU" w:eastAsia="ru-RU" w:bidi="ar-SA"/>
        </w:rPr>
        <w:t>нормативные правовые акты министерства образования Саратовской области, регламентирующие деятельность образовательных учреждений  региона;</w:t>
      </w:r>
    </w:p>
    <w:p w:rsidR="004A3C02" w:rsidRPr="004A3C02" w:rsidRDefault="004A3C02" w:rsidP="004A3C02">
      <w:pPr>
        <w:pStyle w:val="a4"/>
        <w:numPr>
          <w:ilvl w:val="0"/>
          <w:numId w:val="16"/>
        </w:numPr>
        <w:rPr>
          <w:rFonts w:ascii="Times New Roman" w:hAnsi="Times New Roman"/>
          <w:sz w:val="22"/>
          <w:szCs w:val="22"/>
        </w:rPr>
      </w:pPr>
      <w:r w:rsidRPr="004A3C02">
        <w:rPr>
          <w:rFonts w:ascii="Times New Roman" w:hAnsi="Times New Roman"/>
          <w:sz w:val="22"/>
          <w:szCs w:val="22"/>
        </w:rPr>
        <w:t>Учебного плана МОУ «СОШ п</w:t>
      </w:r>
      <w:proofErr w:type="gramStart"/>
      <w:r w:rsidRPr="004A3C02">
        <w:rPr>
          <w:rFonts w:ascii="Times New Roman" w:hAnsi="Times New Roman"/>
          <w:sz w:val="22"/>
          <w:szCs w:val="22"/>
        </w:rPr>
        <w:t>.В</w:t>
      </w:r>
      <w:proofErr w:type="gramEnd"/>
      <w:r w:rsidRPr="004A3C02">
        <w:rPr>
          <w:rFonts w:ascii="Times New Roman" w:hAnsi="Times New Roman"/>
          <w:sz w:val="22"/>
          <w:szCs w:val="22"/>
        </w:rPr>
        <w:t>озрождение»</w:t>
      </w:r>
    </w:p>
    <w:p w:rsidR="004A3C02" w:rsidRPr="004A3C02" w:rsidRDefault="004A3C02" w:rsidP="004A3C02">
      <w:pPr>
        <w:pStyle w:val="a4"/>
        <w:numPr>
          <w:ilvl w:val="0"/>
          <w:numId w:val="16"/>
        </w:numPr>
        <w:rPr>
          <w:rFonts w:ascii="Times New Roman" w:hAnsi="Times New Roman"/>
          <w:sz w:val="22"/>
          <w:szCs w:val="22"/>
        </w:rPr>
      </w:pPr>
      <w:r w:rsidRPr="004A3C02">
        <w:rPr>
          <w:rFonts w:ascii="Times New Roman" w:hAnsi="Times New Roman"/>
          <w:sz w:val="22"/>
          <w:szCs w:val="22"/>
        </w:rPr>
        <w:t>ООП НОО МОУ «СОШ п</w:t>
      </w:r>
      <w:proofErr w:type="gramStart"/>
      <w:r w:rsidRPr="004A3C02">
        <w:rPr>
          <w:rFonts w:ascii="Times New Roman" w:hAnsi="Times New Roman"/>
          <w:sz w:val="22"/>
          <w:szCs w:val="22"/>
        </w:rPr>
        <w:t>.В</w:t>
      </w:r>
      <w:proofErr w:type="gramEnd"/>
      <w:r w:rsidRPr="004A3C02">
        <w:rPr>
          <w:rFonts w:ascii="Times New Roman" w:hAnsi="Times New Roman"/>
          <w:sz w:val="22"/>
          <w:szCs w:val="22"/>
        </w:rPr>
        <w:t>озрождение</w:t>
      </w:r>
    </w:p>
    <w:p w:rsidR="00C35CB5" w:rsidRPr="00C94428" w:rsidRDefault="00C35CB5" w:rsidP="004A3C02">
      <w:pPr>
        <w:pStyle w:val="a7"/>
        <w:spacing w:after="0"/>
        <w:ind w:left="0"/>
        <w:rPr>
          <w:rFonts w:ascii="Times New Roman" w:hAnsi="Times New Roman"/>
          <w:b/>
          <w:i/>
          <w:sz w:val="22"/>
          <w:szCs w:val="22"/>
        </w:rPr>
      </w:pPr>
      <w:r w:rsidRPr="00C94428">
        <w:rPr>
          <w:rFonts w:ascii="Times New Roman" w:hAnsi="Times New Roman"/>
          <w:b/>
          <w:bCs/>
          <w:i/>
          <w:iCs/>
          <w:sz w:val="22"/>
          <w:szCs w:val="22"/>
        </w:rPr>
        <w:t>Концепция (основная идея</w:t>
      </w:r>
      <w:proofErr w:type="gramStart"/>
      <w:r w:rsidRPr="00C94428">
        <w:rPr>
          <w:rFonts w:ascii="Times New Roman" w:hAnsi="Times New Roman"/>
          <w:b/>
          <w:bCs/>
          <w:i/>
          <w:iCs/>
          <w:sz w:val="22"/>
          <w:szCs w:val="22"/>
        </w:rPr>
        <w:t>)</w:t>
      </w:r>
      <w:r w:rsidRPr="00C94428">
        <w:rPr>
          <w:rFonts w:ascii="Times New Roman" w:hAnsi="Times New Roman"/>
          <w:b/>
          <w:i/>
          <w:sz w:val="22"/>
          <w:szCs w:val="22"/>
        </w:rPr>
        <w:t>п</w:t>
      </w:r>
      <w:proofErr w:type="gramEnd"/>
      <w:r w:rsidRPr="00C94428">
        <w:rPr>
          <w:rFonts w:ascii="Times New Roman" w:hAnsi="Times New Roman"/>
          <w:b/>
          <w:i/>
          <w:sz w:val="22"/>
          <w:szCs w:val="22"/>
        </w:rPr>
        <w:t xml:space="preserve">рограммы: </w:t>
      </w:r>
    </w:p>
    <w:p w:rsidR="00C35CB5" w:rsidRPr="00C94428" w:rsidRDefault="00C35CB5" w:rsidP="00C35CB5">
      <w:pPr>
        <w:pStyle w:val="a4"/>
        <w:jc w:val="both"/>
        <w:rPr>
          <w:rFonts w:ascii="Times New Roman" w:hAnsi="Times New Roman"/>
          <w:sz w:val="22"/>
          <w:szCs w:val="22"/>
        </w:rPr>
      </w:pPr>
      <w:r w:rsidRPr="00C94428">
        <w:rPr>
          <w:rFonts w:ascii="Times New Roman" w:hAnsi="Times New Roman"/>
          <w:sz w:val="22"/>
          <w:szCs w:val="22"/>
        </w:rPr>
        <w:t xml:space="preserve">«Перспективная начальная школа»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 Предпосылками для создания программы стали: основные положения Л.В. </w:t>
      </w:r>
      <w:proofErr w:type="spellStart"/>
      <w:r w:rsidRPr="00C94428">
        <w:rPr>
          <w:rFonts w:ascii="Times New Roman" w:hAnsi="Times New Roman"/>
          <w:sz w:val="22"/>
          <w:szCs w:val="22"/>
        </w:rPr>
        <w:t>Выготского</w:t>
      </w:r>
      <w:proofErr w:type="spellEnd"/>
      <w:r w:rsidRPr="00C94428">
        <w:rPr>
          <w:rFonts w:ascii="Times New Roman" w:hAnsi="Times New Roman"/>
          <w:sz w:val="22"/>
          <w:szCs w:val="22"/>
        </w:rPr>
        <w:t xml:space="preserve">, научные идеи развивающего обучения Л.В. </w:t>
      </w:r>
      <w:proofErr w:type="spellStart"/>
      <w:r w:rsidRPr="00C94428">
        <w:rPr>
          <w:rFonts w:ascii="Times New Roman" w:hAnsi="Times New Roman"/>
          <w:sz w:val="22"/>
          <w:szCs w:val="22"/>
        </w:rPr>
        <w:t>Занкова</w:t>
      </w:r>
      <w:proofErr w:type="spellEnd"/>
      <w:r w:rsidRPr="00C94428">
        <w:rPr>
          <w:rFonts w:ascii="Times New Roman" w:hAnsi="Times New Roman"/>
          <w:sz w:val="22"/>
          <w:szCs w:val="22"/>
        </w:rPr>
        <w:t xml:space="preserve"> и Д.Б. </w:t>
      </w:r>
      <w:proofErr w:type="spellStart"/>
      <w:r w:rsidRPr="00C94428">
        <w:rPr>
          <w:rFonts w:ascii="Times New Roman" w:hAnsi="Times New Roman"/>
          <w:sz w:val="22"/>
          <w:szCs w:val="22"/>
        </w:rPr>
        <w:t>Эльконина</w:t>
      </w:r>
      <w:proofErr w:type="spellEnd"/>
      <w:r w:rsidRPr="00C94428">
        <w:rPr>
          <w:rFonts w:ascii="Times New Roman" w:hAnsi="Times New Roman"/>
          <w:sz w:val="22"/>
          <w:szCs w:val="22"/>
        </w:rPr>
        <w:t xml:space="preserve"> - В.В. Давыдова, «Концепция модернизации российского образования на период до 2010 года», «Концепция содержания непрерывного образований (дошкольное и начальное звено)», «Федеральный компонент государственного стандарта общего образования. Начальное общее образование». Педагогическая поддержка индивидуальности ребенка при обучении выводит на первый план проблему соотношения обучения и развития. </w:t>
      </w:r>
    </w:p>
    <w:p w:rsidR="00C35CB5" w:rsidRPr="00C94428" w:rsidRDefault="00C35CB5" w:rsidP="00C35CB5">
      <w:pPr>
        <w:pStyle w:val="a4"/>
        <w:ind w:firstLine="708"/>
        <w:jc w:val="both"/>
        <w:rPr>
          <w:rFonts w:ascii="Times New Roman" w:hAnsi="Times New Roman"/>
          <w:sz w:val="22"/>
          <w:szCs w:val="22"/>
        </w:rPr>
      </w:pPr>
      <w:r w:rsidRPr="00C94428">
        <w:rPr>
          <w:rFonts w:ascii="Times New Roman" w:hAnsi="Times New Roman"/>
          <w:sz w:val="22"/>
          <w:szCs w:val="22"/>
        </w:rPr>
        <w:t>Система заданий разного уровня трудности, сочетание индивидуальной учебной деятельности ребенка с его работой в малых группах и участием в клубной работе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 и личных интересов. То, что ученик не может выполнить индивидуально,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процессе коллективной деятельности. Высокая степень дифференциации вопросов и заданий и их количество позволяют младшему школьнику работать в условиях своего актуального развития и создают возможности его индивидуального продвижения.</w:t>
      </w:r>
    </w:p>
    <w:p w:rsidR="00C35CB5" w:rsidRPr="00C94428" w:rsidRDefault="00C35CB5" w:rsidP="00C35CB5">
      <w:pPr>
        <w:pStyle w:val="a4"/>
        <w:jc w:val="both"/>
        <w:rPr>
          <w:rFonts w:ascii="Times New Roman" w:hAnsi="Times New Roman"/>
          <w:i/>
          <w:sz w:val="22"/>
          <w:szCs w:val="22"/>
        </w:rPr>
      </w:pPr>
      <w:r w:rsidRPr="00C94428">
        <w:rPr>
          <w:rFonts w:ascii="Times New Roman" w:hAnsi="Times New Roman"/>
          <w:i/>
          <w:sz w:val="22"/>
          <w:szCs w:val="22"/>
        </w:rPr>
        <w:tab/>
      </w:r>
      <w:r w:rsidRPr="00C94428">
        <w:rPr>
          <w:rFonts w:ascii="Times New Roman" w:hAnsi="Times New Roman"/>
          <w:b/>
          <w:i/>
          <w:sz w:val="22"/>
          <w:szCs w:val="22"/>
        </w:rPr>
        <w:t>Обоснованность (актуальность, новизна, значимость)</w:t>
      </w:r>
      <w:r w:rsidRPr="00C94428">
        <w:rPr>
          <w:rFonts w:ascii="Times New Roman" w:hAnsi="Times New Roman"/>
          <w:i/>
          <w:sz w:val="22"/>
          <w:szCs w:val="22"/>
        </w:rPr>
        <w:t xml:space="preserve">:  </w:t>
      </w:r>
    </w:p>
    <w:p w:rsidR="00C35CB5" w:rsidRPr="00C94428" w:rsidRDefault="00C35CB5" w:rsidP="00C35CB5">
      <w:pPr>
        <w:pStyle w:val="a4"/>
        <w:jc w:val="both"/>
        <w:rPr>
          <w:rFonts w:ascii="Times New Roman" w:hAnsi="Times New Roman"/>
          <w:sz w:val="22"/>
          <w:szCs w:val="22"/>
        </w:rPr>
      </w:pPr>
      <w:r w:rsidRPr="00C94428">
        <w:rPr>
          <w:rFonts w:ascii="Times New Roman" w:hAnsi="Times New Roman"/>
          <w:sz w:val="22"/>
          <w:szCs w:val="22"/>
        </w:rPr>
        <w:t xml:space="preserve">   Основные задачи начального общего образования: развитие личности школьника, его творческих способностей, интереса к учению, формирование желания и умения учиться; воспитание нравственных и эстетических чувств, эмоционально-ценностного позитивного отношения к себе и окружающим. Решение этих задач возможно, если исходить из гуманистического убеждения, опирающегося на данные педагогической психологии: все дети способны успешно учиться </w:t>
      </w:r>
      <w:proofErr w:type="spellStart"/>
      <w:r w:rsidRPr="00C94428">
        <w:rPr>
          <w:rFonts w:ascii="Times New Roman" w:hAnsi="Times New Roman"/>
          <w:sz w:val="22"/>
          <w:szCs w:val="22"/>
        </w:rPr>
        <w:t>вначальной</w:t>
      </w:r>
      <w:proofErr w:type="spellEnd"/>
      <w:r w:rsidRPr="00C94428">
        <w:rPr>
          <w:rFonts w:ascii="Times New Roman" w:hAnsi="Times New Roman"/>
          <w:sz w:val="22"/>
          <w:szCs w:val="22"/>
        </w:rPr>
        <w:t xml:space="preserve"> школе, если создать необходимые условия. И одно из этих условий - личностно-ориентированный подход к ребенку с опорой на его жизненный опыт. Предлагаемый учебно-методический комплект (УМК) «Перспективная начальная школа» исходит из того, что ОПЫТ ребенка - это не только его возраст, но также и тот образ мира, который определяется его </w:t>
      </w:r>
      <w:proofErr w:type="spellStart"/>
      <w:r w:rsidRPr="00C94428">
        <w:rPr>
          <w:rFonts w:ascii="Times New Roman" w:hAnsi="Times New Roman"/>
          <w:sz w:val="22"/>
          <w:szCs w:val="22"/>
        </w:rPr>
        <w:t>укорененностью</w:t>
      </w:r>
      <w:proofErr w:type="spellEnd"/>
      <w:r w:rsidRPr="00C94428">
        <w:rPr>
          <w:rFonts w:ascii="Times New Roman" w:hAnsi="Times New Roman"/>
          <w:sz w:val="22"/>
          <w:szCs w:val="22"/>
        </w:rPr>
        <w:t xml:space="preserve"> в природно-предметной среде. ОПЫТ ребенка (адресата УМК), который важно учитывать, - это не только опыт городской жизни с развитой инфраструктурой, разнообразными источниками информации, но и опыт сельской жизни - с естественно-природным ритмом </w:t>
      </w:r>
      <w:r w:rsidRPr="00C94428">
        <w:rPr>
          <w:rFonts w:ascii="Times New Roman" w:hAnsi="Times New Roman"/>
          <w:sz w:val="22"/>
          <w:szCs w:val="22"/>
        </w:rPr>
        <w:lastRenderedPageBreak/>
        <w:t>жизни, сохранением целостной картины мира, удаленностью от крупных культурных объектов. Младший школьник, живущий в селе, должен чувствовать, что тот мир, который его окружает, учитывается авторами УМК, что каждое пособие комплекта адресовано лично ему.</w:t>
      </w:r>
    </w:p>
    <w:p w:rsidR="00C35CB5" w:rsidRPr="00C94428" w:rsidRDefault="00C35CB5" w:rsidP="00C35CB5">
      <w:pPr>
        <w:ind w:firstLine="708"/>
        <w:jc w:val="both"/>
        <w:rPr>
          <w:b/>
          <w:bCs/>
          <w:i/>
          <w:sz w:val="22"/>
          <w:szCs w:val="22"/>
        </w:rPr>
      </w:pPr>
      <w:r w:rsidRPr="00C94428">
        <w:rPr>
          <w:b/>
          <w:bCs/>
          <w:i/>
          <w:sz w:val="22"/>
          <w:szCs w:val="22"/>
        </w:rPr>
        <w:t>Данный учебный предмет входит в образовательную область «</w:t>
      </w:r>
      <w:r w:rsidRPr="00C94428">
        <w:rPr>
          <w:b/>
          <w:bCs/>
          <w:i/>
          <w:sz w:val="22"/>
          <w:szCs w:val="22"/>
          <w:u w:val="single"/>
        </w:rPr>
        <w:t>Филология</w:t>
      </w:r>
      <w:r w:rsidRPr="00C94428">
        <w:rPr>
          <w:b/>
          <w:bCs/>
          <w:i/>
          <w:sz w:val="22"/>
          <w:szCs w:val="22"/>
        </w:rPr>
        <w:t xml:space="preserve">». </w:t>
      </w:r>
    </w:p>
    <w:p w:rsidR="00C35CB5" w:rsidRPr="00C94428" w:rsidRDefault="00C35CB5" w:rsidP="00C35CB5">
      <w:pPr>
        <w:rPr>
          <w:b/>
          <w:i/>
          <w:sz w:val="22"/>
          <w:szCs w:val="22"/>
        </w:rPr>
      </w:pPr>
      <w:r w:rsidRPr="00C94428">
        <w:rPr>
          <w:b/>
          <w:i/>
          <w:sz w:val="22"/>
          <w:szCs w:val="22"/>
        </w:rPr>
        <w:t>Цели и задачи курса</w:t>
      </w:r>
    </w:p>
    <w:p w:rsidR="00C35CB5" w:rsidRPr="00C94428" w:rsidRDefault="00C35CB5" w:rsidP="00C35CB5">
      <w:pPr>
        <w:jc w:val="both"/>
        <w:rPr>
          <w:sz w:val="22"/>
          <w:szCs w:val="22"/>
        </w:rPr>
      </w:pPr>
      <w:r w:rsidRPr="00C94428">
        <w:rPr>
          <w:sz w:val="22"/>
          <w:szCs w:val="22"/>
        </w:rPr>
        <w:t xml:space="preserve">В системе предметов общеобразовательной школы курс русского языка реализует </w:t>
      </w:r>
      <w:proofErr w:type="gramStart"/>
      <w:r w:rsidRPr="00C94428">
        <w:rPr>
          <w:sz w:val="22"/>
          <w:szCs w:val="22"/>
        </w:rPr>
        <w:t>познавательную</w:t>
      </w:r>
      <w:proofErr w:type="gramEnd"/>
      <w:r w:rsidRPr="00C94428">
        <w:rPr>
          <w:sz w:val="22"/>
          <w:szCs w:val="22"/>
        </w:rPr>
        <w:t xml:space="preserve"> и </w:t>
      </w:r>
      <w:proofErr w:type="spellStart"/>
      <w:r w:rsidRPr="00C94428">
        <w:rPr>
          <w:sz w:val="22"/>
          <w:szCs w:val="22"/>
        </w:rPr>
        <w:t>социокультурную</w:t>
      </w:r>
      <w:proofErr w:type="spellEnd"/>
      <w:r w:rsidRPr="00C94428">
        <w:rPr>
          <w:sz w:val="22"/>
          <w:szCs w:val="22"/>
        </w:rPr>
        <w:t xml:space="preserve"> </w:t>
      </w:r>
      <w:r w:rsidRPr="00C94428">
        <w:rPr>
          <w:b/>
          <w:sz w:val="22"/>
          <w:szCs w:val="22"/>
        </w:rPr>
        <w:t>цели</w:t>
      </w:r>
      <w:r w:rsidRPr="00C94428">
        <w:rPr>
          <w:sz w:val="22"/>
          <w:szCs w:val="22"/>
        </w:rPr>
        <w:t>:</w:t>
      </w:r>
    </w:p>
    <w:p w:rsidR="00C35CB5" w:rsidRPr="00C94428" w:rsidRDefault="00C35CB5" w:rsidP="00C35CB5">
      <w:pPr>
        <w:widowControl/>
        <w:numPr>
          <w:ilvl w:val="0"/>
          <w:numId w:val="2"/>
        </w:numPr>
        <w:suppressAutoHyphens w:val="0"/>
        <w:jc w:val="both"/>
        <w:rPr>
          <w:sz w:val="22"/>
          <w:szCs w:val="22"/>
        </w:rPr>
      </w:pPr>
      <w:r w:rsidRPr="00C94428">
        <w:rPr>
          <w:i/>
          <w:sz w:val="22"/>
          <w:szCs w:val="22"/>
        </w:rPr>
        <w:t>познавательная</w:t>
      </w:r>
      <w:r w:rsidRPr="00C94428">
        <w:rPr>
          <w:sz w:val="22"/>
          <w:szCs w:val="22"/>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 формирование языковой эрудиции школьника, его интереса к языку и речевому творчеству; </w:t>
      </w:r>
    </w:p>
    <w:p w:rsidR="00C35CB5" w:rsidRPr="00C94428" w:rsidRDefault="00C35CB5" w:rsidP="00C35CB5">
      <w:pPr>
        <w:ind w:left="720"/>
        <w:jc w:val="both"/>
        <w:rPr>
          <w:sz w:val="22"/>
          <w:szCs w:val="22"/>
        </w:rPr>
      </w:pPr>
      <w:r w:rsidRPr="00C94428">
        <w:rPr>
          <w:sz w:val="22"/>
          <w:szCs w:val="22"/>
        </w:rPr>
        <w:t>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окружающего мира;</w:t>
      </w:r>
    </w:p>
    <w:p w:rsidR="00C35CB5" w:rsidRPr="00C94428" w:rsidRDefault="00C35CB5" w:rsidP="00C35CB5">
      <w:pPr>
        <w:widowControl/>
        <w:numPr>
          <w:ilvl w:val="0"/>
          <w:numId w:val="2"/>
        </w:numPr>
        <w:suppressAutoHyphens w:val="0"/>
        <w:jc w:val="both"/>
        <w:rPr>
          <w:sz w:val="22"/>
          <w:szCs w:val="22"/>
        </w:rPr>
      </w:pPr>
      <w:proofErr w:type="spellStart"/>
      <w:r w:rsidRPr="00C94428">
        <w:rPr>
          <w:i/>
          <w:sz w:val="22"/>
          <w:szCs w:val="22"/>
        </w:rPr>
        <w:t>социокультурная</w:t>
      </w:r>
      <w:proofErr w:type="spellEnd"/>
      <w:r w:rsidRPr="00C94428">
        <w:rPr>
          <w:i/>
          <w:sz w:val="22"/>
          <w:szCs w:val="22"/>
        </w:rPr>
        <w:t xml:space="preserve"> </w:t>
      </w:r>
      <w:r w:rsidRPr="00C94428">
        <w:rPr>
          <w:sz w:val="22"/>
          <w:szCs w:val="22"/>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C35CB5" w:rsidRPr="00C94428" w:rsidRDefault="00C35CB5" w:rsidP="00C35CB5">
      <w:pPr>
        <w:ind w:left="720"/>
        <w:jc w:val="both"/>
        <w:rPr>
          <w:sz w:val="22"/>
          <w:szCs w:val="22"/>
        </w:rPr>
      </w:pPr>
      <w:r w:rsidRPr="00C94428">
        <w:rPr>
          <w:sz w:val="22"/>
          <w:szCs w:val="22"/>
        </w:rPr>
        <w:t>обеспечение условий для становления ребёнка как субъекта учебной деятельности.</w:t>
      </w:r>
    </w:p>
    <w:p w:rsidR="00C35CB5" w:rsidRPr="00C94428" w:rsidRDefault="00C35CB5" w:rsidP="00C35CB5">
      <w:pPr>
        <w:ind w:firstLine="708"/>
        <w:jc w:val="both"/>
        <w:rPr>
          <w:sz w:val="22"/>
          <w:szCs w:val="22"/>
        </w:rPr>
      </w:pPr>
      <w:r w:rsidRPr="00C94428">
        <w:rPr>
          <w:sz w:val="22"/>
          <w:szCs w:val="22"/>
        </w:rPr>
        <w:t>Программа «Перспективная начальная школа» сделала упор на формирование универсальных учебных действий, на использование приобретенных знаний и умений в практической деятельности и в повседневной жизни.</w:t>
      </w:r>
    </w:p>
    <w:p w:rsidR="00C35CB5" w:rsidRPr="00C94428" w:rsidRDefault="00C35CB5" w:rsidP="00C35CB5">
      <w:pPr>
        <w:ind w:firstLine="708"/>
        <w:jc w:val="both"/>
        <w:rPr>
          <w:sz w:val="22"/>
          <w:szCs w:val="22"/>
        </w:rPr>
      </w:pPr>
      <w:r w:rsidRPr="00C94428">
        <w:rPr>
          <w:sz w:val="22"/>
          <w:szCs w:val="22"/>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C35CB5" w:rsidRPr="00C94428" w:rsidRDefault="00C35CB5" w:rsidP="00C35CB5">
      <w:pPr>
        <w:ind w:firstLine="567"/>
        <w:jc w:val="both"/>
        <w:rPr>
          <w:sz w:val="22"/>
          <w:szCs w:val="22"/>
        </w:rPr>
      </w:pPr>
      <w:r w:rsidRPr="00C94428">
        <w:rPr>
          <w:sz w:val="22"/>
          <w:szCs w:val="22"/>
        </w:rPr>
        <w:t xml:space="preserve">Для достижения поставленных целей изучения русского языка в начальной школе необходимо решение следующих практических  </w:t>
      </w:r>
      <w:r w:rsidRPr="00C94428">
        <w:rPr>
          <w:b/>
          <w:sz w:val="22"/>
          <w:szCs w:val="22"/>
        </w:rPr>
        <w:t>задач</w:t>
      </w:r>
      <w:r w:rsidRPr="00C94428">
        <w:rPr>
          <w:sz w:val="22"/>
          <w:szCs w:val="22"/>
        </w:rPr>
        <w:t>:</w:t>
      </w:r>
    </w:p>
    <w:p w:rsidR="00C35CB5" w:rsidRPr="00C94428" w:rsidRDefault="00C35CB5" w:rsidP="00C35CB5">
      <w:pPr>
        <w:widowControl/>
        <w:numPr>
          <w:ilvl w:val="0"/>
          <w:numId w:val="1"/>
        </w:numPr>
        <w:suppressAutoHyphens w:val="0"/>
        <w:jc w:val="both"/>
        <w:rPr>
          <w:sz w:val="22"/>
          <w:szCs w:val="22"/>
        </w:rPr>
      </w:pPr>
      <w:r w:rsidRPr="00C94428">
        <w:rPr>
          <w:sz w:val="22"/>
          <w:szCs w:val="22"/>
        </w:rPr>
        <w:t>развитие  речи, мышления, воображения школьников, умения выбирать средства языка в соответствии с целями, задачами и условиями общения;</w:t>
      </w:r>
    </w:p>
    <w:p w:rsidR="00C35CB5" w:rsidRPr="00C94428" w:rsidRDefault="00C35CB5" w:rsidP="00C35CB5">
      <w:pPr>
        <w:widowControl/>
        <w:numPr>
          <w:ilvl w:val="0"/>
          <w:numId w:val="1"/>
        </w:numPr>
        <w:suppressAutoHyphens w:val="0"/>
        <w:jc w:val="both"/>
        <w:rPr>
          <w:sz w:val="22"/>
          <w:szCs w:val="22"/>
        </w:rPr>
      </w:pPr>
      <w:r w:rsidRPr="00C94428">
        <w:rPr>
          <w:sz w:val="22"/>
          <w:szCs w:val="22"/>
        </w:rPr>
        <w:t>освоение  первоначальных знаний о лексике, фонетике, грамматике русского языка;</w:t>
      </w:r>
    </w:p>
    <w:p w:rsidR="00C35CB5" w:rsidRPr="00C94428" w:rsidRDefault="00C35CB5" w:rsidP="00C35CB5">
      <w:pPr>
        <w:widowControl/>
        <w:numPr>
          <w:ilvl w:val="0"/>
          <w:numId w:val="1"/>
        </w:numPr>
        <w:suppressAutoHyphens w:val="0"/>
        <w:jc w:val="both"/>
        <w:rPr>
          <w:sz w:val="22"/>
          <w:szCs w:val="22"/>
        </w:rPr>
      </w:pPr>
      <w:r w:rsidRPr="00C94428">
        <w:rPr>
          <w:sz w:val="22"/>
          <w:szCs w:val="22"/>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C35CB5" w:rsidRPr="00C94428" w:rsidRDefault="00C35CB5" w:rsidP="00C35CB5">
      <w:pPr>
        <w:widowControl/>
        <w:numPr>
          <w:ilvl w:val="0"/>
          <w:numId w:val="1"/>
        </w:numPr>
        <w:suppressAutoHyphens w:val="0"/>
        <w:jc w:val="both"/>
        <w:rPr>
          <w:sz w:val="22"/>
          <w:szCs w:val="22"/>
        </w:rPr>
      </w:pPr>
      <w:r w:rsidRPr="00C94428">
        <w:rPr>
          <w:sz w:val="22"/>
          <w:szCs w:val="22"/>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35CB5" w:rsidRPr="00C94428" w:rsidRDefault="00C35CB5" w:rsidP="00C35CB5">
      <w:pPr>
        <w:widowControl/>
        <w:numPr>
          <w:ilvl w:val="0"/>
          <w:numId w:val="1"/>
        </w:numPr>
        <w:suppressAutoHyphens w:val="0"/>
        <w:jc w:val="both"/>
        <w:rPr>
          <w:sz w:val="22"/>
          <w:szCs w:val="22"/>
        </w:rPr>
      </w:pPr>
      <w:r w:rsidRPr="00C94428">
        <w:rPr>
          <w:sz w:val="22"/>
          <w:szCs w:val="22"/>
        </w:rPr>
        <w:t xml:space="preserve"> овладение  способами  орфографического  действия;</w:t>
      </w:r>
    </w:p>
    <w:p w:rsidR="00C35CB5" w:rsidRPr="00C94428" w:rsidRDefault="00C35CB5" w:rsidP="00C35CB5">
      <w:pPr>
        <w:widowControl/>
        <w:numPr>
          <w:ilvl w:val="0"/>
          <w:numId w:val="1"/>
        </w:numPr>
        <w:suppressAutoHyphens w:val="0"/>
        <w:rPr>
          <w:sz w:val="22"/>
          <w:szCs w:val="22"/>
        </w:rPr>
      </w:pPr>
      <w:r w:rsidRPr="00C94428">
        <w:rPr>
          <w:sz w:val="22"/>
          <w:szCs w:val="22"/>
        </w:rPr>
        <w:t xml:space="preserve"> развитие умений вычленять и характеризовать языковую единицу изучаемого уровня (звук, часть слова (морфема), слово, предложение), а также их классифицировать и сравнивать;</w:t>
      </w:r>
    </w:p>
    <w:p w:rsidR="00C35CB5" w:rsidRPr="00C94428" w:rsidRDefault="00C35CB5" w:rsidP="00C35CB5">
      <w:pPr>
        <w:widowControl/>
        <w:numPr>
          <w:ilvl w:val="0"/>
          <w:numId w:val="1"/>
        </w:numPr>
        <w:suppressAutoHyphens w:val="0"/>
        <w:rPr>
          <w:sz w:val="22"/>
          <w:szCs w:val="22"/>
        </w:rPr>
      </w:pPr>
      <w:r w:rsidRPr="00C94428">
        <w:rPr>
          <w:sz w:val="22"/>
          <w:szCs w:val="22"/>
        </w:rPr>
        <w:t xml:space="preserve"> формирование  учебной  деятельности  учащихся; </w:t>
      </w:r>
    </w:p>
    <w:p w:rsidR="00C35CB5" w:rsidRPr="00C94428" w:rsidRDefault="00C35CB5" w:rsidP="00C35CB5">
      <w:pPr>
        <w:pStyle w:val="a3"/>
        <w:numPr>
          <w:ilvl w:val="0"/>
          <w:numId w:val="1"/>
        </w:numPr>
        <w:autoSpaceDE w:val="0"/>
        <w:autoSpaceDN w:val="0"/>
        <w:adjustRightInd w:val="0"/>
        <w:rPr>
          <w:rFonts w:ascii="Times New Roman" w:eastAsia="Andale Sans UI" w:hAnsi="Times New Roman"/>
          <w:kern w:val="1"/>
          <w:sz w:val="22"/>
          <w:szCs w:val="22"/>
          <w:lang w:val="ru-RU" w:bidi="ar-SA"/>
        </w:rPr>
      </w:pPr>
      <w:r w:rsidRPr="00C94428">
        <w:rPr>
          <w:rFonts w:ascii="Times New Roman" w:eastAsia="Andale Sans UI" w:hAnsi="Times New Roman"/>
          <w:kern w:val="1"/>
          <w:sz w:val="22"/>
          <w:szCs w:val="22"/>
          <w:lang w:val="ru-RU" w:bidi="ar-SA"/>
        </w:rPr>
        <w:t xml:space="preserve">формирование умений работать сразу с несколькими источниками информации, включая    словари разного типа </w:t>
      </w:r>
      <w:proofErr w:type="gramStart"/>
      <w:r w:rsidRPr="00C94428">
        <w:rPr>
          <w:rFonts w:ascii="Times New Roman" w:eastAsia="Andale Sans UI" w:hAnsi="Times New Roman"/>
          <w:kern w:val="1"/>
          <w:sz w:val="22"/>
          <w:szCs w:val="22"/>
          <w:lang w:val="ru-RU" w:bidi="ar-SA"/>
        </w:rPr>
        <w:t xml:space="preserve">( </w:t>
      </w:r>
      <w:proofErr w:type="gramEnd"/>
      <w:r w:rsidRPr="00C94428">
        <w:rPr>
          <w:rFonts w:ascii="Times New Roman" w:eastAsia="Andale Sans UI" w:hAnsi="Times New Roman"/>
          <w:kern w:val="1"/>
          <w:sz w:val="22"/>
          <w:szCs w:val="22"/>
          <w:lang w:val="ru-RU" w:bidi="ar-SA"/>
        </w:rPr>
        <w:t xml:space="preserve">орфоэпического, обратного ( он включен в корпус УМК)). </w:t>
      </w:r>
    </w:p>
    <w:p w:rsidR="00C35CB5" w:rsidRPr="00C94428" w:rsidRDefault="00C35CB5" w:rsidP="00C35CB5">
      <w:pPr>
        <w:pStyle w:val="a3"/>
        <w:numPr>
          <w:ilvl w:val="0"/>
          <w:numId w:val="1"/>
        </w:numPr>
        <w:autoSpaceDE w:val="0"/>
        <w:autoSpaceDN w:val="0"/>
        <w:adjustRightInd w:val="0"/>
        <w:rPr>
          <w:rFonts w:ascii="Times New Roman" w:eastAsia="Andale Sans UI" w:hAnsi="Times New Roman"/>
          <w:kern w:val="1"/>
          <w:sz w:val="22"/>
          <w:szCs w:val="22"/>
          <w:lang w:val="ru-RU" w:bidi="ar-SA"/>
        </w:rPr>
      </w:pPr>
      <w:r w:rsidRPr="00C94428">
        <w:rPr>
          <w:rFonts w:ascii="Times New Roman" w:eastAsia="Andale Sans UI" w:hAnsi="Times New Roman"/>
          <w:kern w:val="1"/>
          <w:sz w:val="22"/>
          <w:szCs w:val="22"/>
          <w:lang w:val="ru-RU" w:bidi="ar-SA"/>
        </w:rPr>
        <w:t>усиленное  формирование фонематического слуха на протяжении первых двух лет обучения,</w:t>
      </w:r>
    </w:p>
    <w:p w:rsidR="00C35CB5" w:rsidRPr="00C94428" w:rsidRDefault="00C35CB5" w:rsidP="00C35CB5">
      <w:pPr>
        <w:rPr>
          <w:sz w:val="22"/>
          <w:szCs w:val="22"/>
        </w:rPr>
      </w:pPr>
      <w:r w:rsidRPr="00C94428">
        <w:rPr>
          <w:sz w:val="22"/>
          <w:szCs w:val="22"/>
        </w:rPr>
        <w:t>Ценностные ориентиры содержания учебного предмета «Русский язык»</w:t>
      </w:r>
    </w:p>
    <w:p w:rsidR="00C35CB5" w:rsidRPr="00C94428" w:rsidRDefault="00C35CB5" w:rsidP="00C35CB5">
      <w:pPr>
        <w:ind w:firstLine="708"/>
        <w:rPr>
          <w:sz w:val="22"/>
          <w:szCs w:val="22"/>
        </w:rPr>
      </w:pPr>
      <w:r w:rsidRPr="00C94428">
        <w:rPr>
          <w:sz w:val="22"/>
          <w:szCs w:val="22"/>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C35CB5" w:rsidRPr="00C94428" w:rsidRDefault="00C35CB5" w:rsidP="00C35CB5">
      <w:pPr>
        <w:ind w:firstLine="708"/>
        <w:rPr>
          <w:sz w:val="22"/>
          <w:szCs w:val="22"/>
        </w:rPr>
      </w:pPr>
      <w:r w:rsidRPr="00C94428">
        <w:rPr>
          <w:sz w:val="22"/>
          <w:szCs w:val="22"/>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C94428">
        <w:rPr>
          <w:sz w:val="22"/>
          <w:szCs w:val="22"/>
        </w:rPr>
        <w:t>дств дл</w:t>
      </w:r>
      <w:proofErr w:type="gramEnd"/>
      <w:r w:rsidRPr="00C94428">
        <w:rPr>
          <w:sz w:val="22"/>
          <w:szCs w:val="22"/>
        </w:rPr>
        <w:t>я успешного решения  коммуникативных задач.</w:t>
      </w:r>
    </w:p>
    <w:p w:rsidR="00C35CB5" w:rsidRPr="00C94428" w:rsidRDefault="00C35CB5" w:rsidP="00C35CB5">
      <w:pPr>
        <w:ind w:firstLine="708"/>
        <w:rPr>
          <w:sz w:val="22"/>
          <w:szCs w:val="22"/>
        </w:rPr>
      </w:pPr>
      <w:r w:rsidRPr="00C94428">
        <w:rPr>
          <w:sz w:val="22"/>
          <w:szCs w:val="22"/>
        </w:rPr>
        <w:t xml:space="preserve">Русский язык является для учащихся основой  всего процесса обучения, средством развития их </w:t>
      </w:r>
      <w:r w:rsidRPr="00C94428">
        <w:rPr>
          <w:sz w:val="22"/>
          <w:szCs w:val="22"/>
        </w:rPr>
        <w:lastRenderedPageBreak/>
        <w:t xml:space="preserve">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C94428">
        <w:rPr>
          <w:sz w:val="22"/>
          <w:szCs w:val="22"/>
        </w:rPr>
        <w:t>обучения</w:t>
      </w:r>
      <w:proofErr w:type="gramEnd"/>
      <w:r w:rsidRPr="00C94428">
        <w:rPr>
          <w:sz w:val="22"/>
          <w:szCs w:val="22"/>
        </w:rPr>
        <w:t xml:space="preserve"> по другим школьным предметам.   </w:t>
      </w:r>
    </w:p>
    <w:p w:rsidR="00C35CB5" w:rsidRPr="00C94428" w:rsidRDefault="00880D99" w:rsidP="00C35CB5">
      <w:pPr>
        <w:pStyle w:val="a3"/>
        <w:ind w:left="0"/>
        <w:jc w:val="both"/>
        <w:rPr>
          <w:rFonts w:ascii="Times New Roman" w:eastAsia="Andale Sans UI" w:hAnsi="Times New Roman"/>
          <w:b/>
          <w:i/>
          <w:kern w:val="1"/>
          <w:sz w:val="22"/>
          <w:szCs w:val="22"/>
          <w:lang w:val="ru-RU" w:bidi="ar-SA"/>
        </w:rPr>
      </w:pPr>
      <w:r w:rsidRPr="00C94428">
        <w:rPr>
          <w:rFonts w:ascii="Times New Roman" w:eastAsia="Andale Sans UI" w:hAnsi="Times New Roman"/>
          <w:b/>
          <w:i/>
          <w:kern w:val="1"/>
          <w:sz w:val="22"/>
          <w:szCs w:val="22"/>
          <w:lang w:val="ru-RU" w:bidi="ar-SA"/>
        </w:rPr>
        <w:t>Сроки реализации данной программы: 20</w:t>
      </w:r>
      <w:r w:rsidR="00A70D97">
        <w:rPr>
          <w:rFonts w:ascii="Times New Roman" w:eastAsia="Andale Sans UI" w:hAnsi="Times New Roman"/>
          <w:b/>
          <w:i/>
          <w:kern w:val="1"/>
          <w:sz w:val="22"/>
          <w:szCs w:val="22"/>
          <w:lang w:val="ru-RU" w:bidi="ar-SA"/>
        </w:rPr>
        <w:t>20</w:t>
      </w:r>
      <w:r w:rsidRPr="00C94428">
        <w:rPr>
          <w:rFonts w:ascii="Times New Roman" w:eastAsia="Andale Sans UI" w:hAnsi="Times New Roman"/>
          <w:b/>
          <w:i/>
          <w:kern w:val="1"/>
          <w:sz w:val="22"/>
          <w:szCs w:val="22"/>
          <w:lang w:val="ru-RU" w:bidi="ar-SA"/>
        </w:rPr>
        <w:t xml:space="preserve"> – 20</w:t>
      </w:r>
      <w:r w:rsidR="00A70D97">
        <w:rPr>
          <w:rFonts w:ascii="Times New Roman" w:eastAsia="Andale Sans UI" w:hAnsi="Times New Roman"/>
          <w:b/>
          <w:i/>
          <w:kern w:val="1"/>
          <w:sz w:val="22"/>
          <w:szCs w:val="22"/>
          <w:lang w:val="ru-RU" w:bidi="ar-SA"/>
        </w:rPr>
        <w:t>21</w:t>
      </w:r>
      <w:r w:rsidRPr="00C94428">
        <w:rPr>
          <w:rFonts w:ascii="Times New Roman" w:eastAsia="Andale Sans UI" w:hAnsi="Times New Roman"/>
          <w:b/>
          <w:i/>
          <w:kern w:val="1"/>
          <w:sz w:val="22"/>
          <w:szCs w:val="22"/>
          <w:lang w:val="ru-RU" w:bidi="ar-SA"/>
        </w:rPr>
        <w:t>учебный год</w:t>
      </w:r>
    </w:p>
    <w:p w:rsidR="00880D99" w:rsidRPr="00C94428" w:rsidRDefault="00880D99" w:rsidP="00880D99">
      <w:pPr>
        <w:pStyle w:val="a3"/>
        <w:autoSpaceDE w:val="0"/>
        <w:autoSpaceDN w:val="0"/>
        <w:adjustRightInd w:val="0"/>
        <w:ind w:left="0"/>
        <w:rPr>
          <w:rFonts w:ascii="Times New Roman" w:eastAsia="Andale Sans UI" w:hAnsi="Times New Roman"/>
          <w:b/>
          <w:i/>
          <w:kern w:val="1"/>
          <w:sz w:val="22"/>
          <w:szCs w:val="22"/>
          <w:lang w:val="ru-RU" w:bidi="ar-SA"/>
        </w:rPr>
      </w:pPr>
      <w:r w:rsidRPr="00C94428">
        <w:rPr>
          <w:rFonts w:ascii="Times New Roman" w:eastAsia="Andale Sans UI" w:hAnsi="Times New Roman"/>
          <w:b/>
          <w:i/>
          <w:kern w:val="1"/>
          <w:sz w:val="22"/>
          <w:szCs w:val="22"/>
          <w:lang w:val="ru-RU" w:bidi="ar-SA"/>
        </w:rPr>
        <w:t xml:space="preserve">Инструментарий  по отслеживанию результатов работы: </w:t>
      </w:r>
    </w:p>
    <w:p w:rsidR="00880D99" w:rsidRPr="00C94428" w:rsidRDefault="00880D99" w:rsidP="004D3DD0">
      <w:pPr>
        <w:pStyle w:val="a3"/>
        <w:numPr>
          <w:ilvl w:val="0"/>
          <w:numId w:val="4"/>
        </w:numPr>
        <w:autoSpaceDE w:val="0"/>
        <w:autoSpaceDN w:val="0"/>
        <w:adjustRightInd w:val="0"/>
        <w:rPr>
          <w:rFonts w:ascii="Times New Roman" w:eastAsia="Andale Sans UI" w:hAnsi="Times New Roman"/>
          <w:kern w:val="1"/>
          <w:sz w:val="22"/>
          <w:szCs w:val="22"/>
          <w:lang w:val="ru-RU" w:bidi="ar-SA"/>
        </w:rPr>
      </w:pPr>
      <w:r w:rsidRPr="00C94428">
        <w:rPr>
          <w:rFonts w:ascii="Times New Roman" w:eastAsia="Andale Sans UI" w:hAnsi="Times New Roman"/>
          <w:kern w:val="1"/>
          <w:sz w:val="22"/>
          <w:szCs w:val="22"/>
          <w:lang w:val="ru-RU" w:bidi="ar-SA"/>
        </w:rPr>
        <w:t xml:space="preserve">Лаврова Н.М. Русский язык. Сборник проверочных и контрольных работ. 2-4 классы: Методическое пособие. – М.: </w:t>
      </w:r>
      <w:proofErr w:type="spellStart"/>
      <w:r w:rsidRPr="00C94428">
        <w:rPr>
          <w:rFonts w:ascii="Times New Roman" w:eastAsia="Andale Sans UI" w:hAnsi="Times New Roman"/>
          <w:kern w:val="1"/>
          <w:sz w:val="22"/>
          <w:szCs w:val="22"/>
          <w:lang w:val="ru-RU" w:bidi="ar-SA"/>
        </w:rPr>
        <w:t>Академкнига</w:t>
      </w:r>
      <w:proofErr w:type="spellEnd"/>
      <w:r w:rsidRPr="00C94428">
        <w:rPr>
          <w:rFonts w:ascii="Times New Roman" w:eastAsia="Andale Sans UI" w:hAnsi="Times New Roman"/>
          <w:kern w:val="1"/>
          <w:sz w:val="22"/>
          <w:szCs w:val="22"/>
          <w:lang w:val="ru-RU" w:bidi="ar-SA"/>
        </w:rPr>
        <w:t>/ Учебник.</w:t>
      </w:r>
    </w:p>
    <w:p w:rsidR="00880D99" w:rsidRPr="00C94428" w:rsidRDefault="00880D99" w:rsidP="004D3DD0">
      <w:pPr>
        <w:pStyle w:val="a3"/>
        <w:numPr>
          <w:ilvl w:val="0"/>
          <w:numId w:val="4"/>
        </w:numPr>
        <w:jc w:val="both"/>
        <w:rPr>
          <w:rFonts w:ascii="Times New Roman" w:eastAsia="Andale Sans UI" w:hAnsi="Times New Roman"/>
          <w:kern w:val="1"/>
          <w:sz w:val="22"/>
          <w:szCs w:val="22"/>
          <w:lang w:val="ru-RU" w:bidi="ar-SA"/>
        </w:rPr>
      </w:pPr>
      <w:r w:rsidRPr="00C94428">
        <w:rPr>
          <w:rFonts w:ascii="Times New Roman" w:eastAsia="Andale Sans UI" w:hAnsi="Times New Roman"/>
          <w:kern w:val="1"/>
          <w:sz w:val="22"/>
          <w:szCs w:val="22"/>
          <w:lang w:val="ru-RU" w:bidi="ar-SA"/>
        </w:rPr>
        <w:t>Объектом оценки предметных результатов в 1 классе является освоение учащимися предметных знаний и способов действия для решения учебно-познавательных и учебно-практических задач в ходе текущих и итоговых проверочных работ.</w:t>
      </w:r>
    </w:p>
    <w:p w:rsidR="00880D99" w:rsidRPr="00C94428" w:rsidRDefault="00880D99" w:rsidP="004D3DD0">
      <w:pPr>
        <w:pStyle w:val="a3"/>
        <w:numPr>
          <w:ilvl w:val="0"/>
          <w:numId w:val="4"/>
        </w:numPr>
        <w:shd w:val="clear" w:color="auto" w:fill="FFFFFF"/>
        <w:tabs>
          <w:tab w:val="num" w:pos="720"/>
        </w:tabs>
        <w:adjustRightInd w:val="0"/>
        <w:jc w:val="both"/>
        <w:rPr>
          <w:rFonts w:ascii="Times New Roman" w:eastAsia="Andale Sans UI" w:hAnsi="Times New Roman"/>
          <w:kern w:val="1"/>
          <w:sz w:val="22"/>
          <w:szCs w:val="22"/>
          <w:lang w:val="ru-RU" w:bidi="ar-SA"/>
        </w:rPr>
      </w:pPr>
      <w:r w:rsidRPr="00C94428">
        <w:rPr>
          <w:rFonts w:ascii="Times New Roman" w:eastAsia="Andale Sans UI" w:hAnsi="Times New Roman"/>
          <w:kern w:val="1"/>
          <w:sz w:val="22"/>
          <w:szCs w:val="22"/>
          <w:lang w:val="ru-RU" w:bidi="ar-SA"/>
        </w:rPr>
        <w:tab/>
        <w:t xml:space="preserve">В качестве содержательной и </w:t>
      </w:r>
      <w:proofErr w:type="spellStart"/>
      <w:r w:rsidRPr="00C94428">
        <w:rPr>
          <w:rFonts w:ascii="Times New Roman" w:eastAsia="Andale Sans UI" w:hAnsi="Times New Roman"/>
          <w:kern w:val="1"/>
          <w:sz w:val="22"/>
          <w:szCs w:val="22"/>
          <w:lang w:val="ru-RU" w:bidi="ar-SA"/>
        </w:rPr>
        <w:t>критериальной</w:t>
      </w:r>
      <w:proofErr w:type="spellEnd"/>
      <w:r w:rsidRPr="00C94428">
        <w:rPr>
          <w:rFonts w:ascii="Times New Roman" w:eastAsia="Andale Sans UI" w:hAnsi="Times New Roman"/>
          <w:kern w:val="1"/>
          <w:sz w:val="22"/>
          <w:szCs w:val="22"/>
          <w:lang w:val="ru-RU" w:bidi="ar-SA"/>
        </w:rPr>
        <w:t xml:space="preserve"> базы оценки выступают планируемые предметные результаты. В 1 классе остается </w:t>
      </w:r>
      <w:proofErr w:type="spellStart"/>
      <w:r w:rsidRPr="00C94428">
        <w:rPr>
          <w:rFonts w:ascii="Times New Roman" w:eastAsia="Andale Sans UI" w:hAnsi="Times New Roman"/>
          <w:kern w:val="1"/>
          <w:sz w:val="22"/>
          <w:szCs w:val="22"/>
          <w:lang w:val="ru-RU" w:bidi="ar-SA"/>
        </w:rPr>
        <w:t>безотметочное</w:t>
      </w:r>
      <w:proofErr w:type="spellEnd"/>
      <w:r w:rsidRPr="00C94428">
        <w:rPr>
          <w:rFonts w:ascii="Times New Roman" w:eastAsia="Andale Sans UI" w:hAnsi="Times New Roman"/>
          <w:kern w:val="1"/>
          <w:sz w:val="22"/>
          <w:szCs w:val="22"/>
          <w:lang w:val="ru-RU" w:bidi="ar-SA"/>
        </w:rPr>
        <w:t xml:space="preserve"> обучение, оценка выставляется в следующем виде:</w:t>
      </w:r>
    </w:p>
    <w:p w:rsidR="00880D99" w:rsidRPr="00C94428" w:rsidRDefault="00880D99" w:rsidP="004D3DD0">
      <w:pPr>
        <w:pStyle w:val="a3"/>
        <w:numPr>
          <w:ilvl w:val="0"/>
          <w:numId w:val="4"/>
        </w:numPr>
        <w:jc w:val="both"/>
        <w:rPr>
          <w:rFonts w:ascii="Times New Roman" w:eastAsia="Andale Sans UI" w:hAnsi="Times New Roman"/>
          <w:kern w:val="1"/>
          <w:sz w:val="22"/>
          <w:szCs w:val="22"/>
          <w:lang w:val="ru-RU" w:bidi="ar-SA"/>
        </w:rPr>
      </w:pPr>
      <w:r w:rsidRPr="00C94428">
        <w:rPr>
          <w:rFonts w:ascii="Times New Roman" w:eastAsia="Andale Sans UI" w:hAnsi="Times New Roman"/>
          <w:kern w:val="1"/>
          <w:sz w:val="22"/>
          <w:szCs w:val="22"/>
          <w:lang w:val="ru-RU" w:bidi="ar-SA"/>
        </w:rPr>
        <w:t xml:space="preserve">а) Не </w:t>
      </w:r>
      <w:proofErr w:type="gramStart"/>
      <w:r w:rsidRPr="00C94428">
        <w:rPr>
          <w:rFonts w:ascii="Times New Roman" w:eastAsia="Andale Sans UI" w:hAnsi="Times New Roman"/>
          <w:kern w:val="1"/>
          <w:sz w:val="22"/>
          <w:szCs w:val="22"/>
          <w:lang w:val="ru-RU" w:bidi="ar-SA"/>
        </w:rPr>
        <w:t>освоил</w:t>
      </w:r>
      <w:proofErr w:type="gramEnd"/>
      <w:r w:rsidRPr="00C94428">
        <w:rPr>
          <w:rFonts w:ascii="Times New Roman" w:eastAsia="Andale Sans UI" w:hAnsi="Times New Roman"/>
          <w:kern w:val="1"/>
          <w:sz w:val="22"/>
          <w:szCs w:val="22"/>
          <w:lang w:val="ru-RU" w:bidi="ar-SA"/>
        </w:rPr>
        <w:sym w:font="Symbol" w:char="002D"/>
      </w:r>
      <w:r w:rsidRPr="00C94428">
        <w:rPr>
          <w:rFonts w:ascii="Times New Roman" w:eastAsia="Andale Sans UI" w:hAnsi="Times New Roman"/>
          <w:kern w:val="1"/>
          <w:sz w:val="22"/>
          <w:szCs w:val="22"/>
          <w:lang w:val="ru-RU" w:bidi="ar-SA"/>
        </w:rPr>
        <w:t xml:space="preserve"> нет материалов о результатах достижений.</w:t>
      </w:r>
    </w:p>
    <w:p w:rsidR="00880D99" w:rsidRPr="00C94428" w:rsidRDefault="00880D99" w:rsidP="004D3DD0">
      <w:pPr>
        <w:pStyle w:val="a3"/>
        <w:numPr>
          <w:ilvl w:val="0"/>
          <w:numId w:val="4"/>
        </w:numPr>
        <w:jc w:val="both"/>
        <w:rPr>
          <w:rFonts w:ascii="Times New Roman" w:eastAsia="Andale Sans UI" w:hAnsi="Times New Roman"/>
          <w:kern w:val="1"/>
          <w:sz w:val="22"/>
          <w:szCs w:val="22"/>
          <w:lang w:val="ru-RU" w:bidi="ar-SA"/>
        </w:rPr>
      </w:pPr>
      <w:r w:rsidRPr="00C94428">
        <w:rPr>
          <w:rFonts w:ascii="Times New Roman" w:eastAsia="Andale Sans UI" w:hAnsi="Times New Roman"/>
          <w:kern w:val="1"/>
          <w:sz w:val="22"/>
          <w:szCs w:val="22"/>
          <w:lang w:val="ru-RU" w:bidi="ar-SA"/>
        </w:rPr>
        <w:t xml:space="preserve">б) </w:t>
      </w:r>
      <w:proofErr w:type="gramStart"/>
      <w:r w:rsidRPr="00C94428">
        <w:rPr>
          <w:rFonts w:ascii="Times New Roman" w:eastAsia="Andale Sans UI" w:hAnsi="Times New Roman"/>
          <w:kern w:val="1"/>
          <w:sz w:val="22"/>
          <w:szCs w:val="22"/>
          <w:lang w:val="ru-RU" w:bidi="ar-SA"/>
        </w:rPr>
        <w:t xml:space="preserve">Освоил нормально </w:t>
      </w:r>
      <w:r w:rsidRPr="00C94428">
        <w:rPr>
          <w:rFonts w:ascii="Times New Roman" w:eastAsia="Andale Sans UI" w:hAnsi="Times New Roman"/>
          <w:kern w:val="1"/>
          <w:sz w:val="22"/>
          <w:szCs w:val="22"/>
          <w:lang w:val="ru-RU" w:bidi="ar-SA"/>
        </w:rPr>
        <w:sym w:font="Symbol" w:char="002D"/>
      </w:r>
      <w:r w:rsidRPr="00C94428">
        <w:rPr>
          <w:rFonts w:ascii="Times New Roman" w:eastAsia="Andale Sans UI" w:hAnsi="Times New Roman"/>
          <w:kern w:val="1"/>
          <w:sz w:val="22"/>
          <w:szCs w:val="22"/>
          <w:lang w:val="ru-RU" w:bidi="ar-SA"/>
        </w:rPr>
        <w:t xml:space="preserve"> в материалах по этому предмету явно преобладают</w:t>
      </w:r>
      <w:proofErr w:type="gramEnd"/>
      <w:r w:rsidRPr="00C94428">
        <w:rPr>
          <w:rFonts w:ascii="Times New Roman" w:eastAsia="Andale Sans UI" w:hAnsi="Times New Roman"/>
          <w:kern w:val="1"/>
          <w:sz w:val="22"/>
          <w:szCs w:val="22"/>
          <w:lang w:val="ru-RU" w:bidi="ar-SA"/>
        </w:rPr>
        <w:t xml:space="preserve"> оценки (самого ученика и педагога-эксперта) «нормально» /«зачёт».</w:t>
      </w:r>
    </w:p>
    <w:p w:rsidR="00880D99" w:rsidRPr="00C94428" w:rsidRDefault="00880D99" w:rsidP="004D3DD0">
      <w:pPr>
        <w:pStyle w:val="a3"/>
        <w:numPr>
          <w:ilvl w:val="0"/>
          <w:numId w:val="4"/>
        </w:numPr>
        <w:jc w:val="both"/>
        <w:rPr>
          <w:rFonts w:ascii="Times New Roman" w:eastAsia="Andale Sans UI" w:hAnsi="Times New Roman"/>
          <w:kern w:val="1"/>
          <w:sz w:val="22"/>
          <w:szCs w:val="22"/>
          <w:lang w:val="ru-RU" w:bidi="ar-SA"/>
        </w:rPr>
      </w:pPr>
      <w:r w:rsidRPr="00C94428">
        <w:rPr>
          <w:rFonts w:ascii="Times New Roman" w:eastAsia="Andale Sans UI" w:hAnsi="Times New Roman"/>
          <w:kern w:val="1"/>
          <w:sz w:val="22"/>
          <w:szCs w:val="22"/>
          <w:lang w:val="ru-RU" w:bidi="ar-SA"/>
        </w:rPr>
        <w:t xml:space="preserve">в) Освоил хорошо или отлично </w:t>
      </w:r>
      <w:r w:rsidRPr="00C94428">
        <w:rPr>
          <w:rFonts w:ascii="Times New Roman" w:eastAsia="Andale Sans UI" w:hAnsi="Times New Roman"/>
          <w:kern w:val="1"/>
          <w:sz w:val="22"/>
          <w:szCs w:val="22"/>
          <w:lang w:val="ru-RU" w:bidi="ar-SA"/>
        </w:rPr>
        <w:sym w:font="Symbol" w:char="002D"/>
      </w:r>
      <w:r w:rsidRPr="00C94428">
        <w:rPr>
          <w:rFonts w:ascii="Times New Roman" w:eastAsia="Andale Sans UI" w:hAnsi="Times New Roman"/>
          <w:kern w:val="1"/>
          <w:sz w:val="22"/>
          <w:szCs w:val="22"/>
          <w:lang w:val="ru-RU" w:bidi="ar-SA"/>
        </w:rPr>
        <w:t xml:space="preserve"> в материалах по этому предмету явно преобладают оценки (самого ученика и педагога-эксперта) «хорошо» и «отлично».</w:t>
      </w:r>
    </w:p>
    <w:p w:rsidR="00880D99" w:rsidRPr="00C94428" w:rsidRDefault="00880D99" w:rsidP="004D3DD0">
      <w:pPr>
        <w:pStyle w:val="a3"/>
        <w:numPr>
          <w:ilvl w:val="0"/>
          <w:numId w:val="4"/>
        </w:numPr>
        <w:jc w:val="both"/>
        <w:rPr>
          <w:rFonts w:ascii="Times New Roman" w:eastAsia="Andale Sans UI" w:hAnsi="Times New Roman"/>
          <w:kern w:val="1"/>
          <w:sz w:val="22"/>
          <w:szCs w:val="22"/>
          <w:lang w:val="ru-RU" w:bidi="ar-SA"/>
        </w:rPr>
      </w:pPr>
      <w:r w:rsidRPr="00C94428">
        <w:rPr>
          <w:rFonts w:ascii="Times New Roman" w:eastAsia="Andale Sans UI" w:hAnsi="Times New Roman"/>
          <w:kern w:val="1"/>
          <w:sz w:val="22"/>
          <w:szCs w:val="22"/>
          <w:lang w:val="ru-RU" w:bidi="ar-SA"/>
        </w:rPr>
        <w:t xml:space="preserve">Объектом оценки </w:t>
      </w:r>
      <w:proofErr w:type="spellStart"/>
      <w:r w:rsidRPr="00C94428">
        <w:rPr>
          <w:rFonts w:ascii="Times New Roman" w:eastAsia="Andale Sans UI" w:hAnsi="Times New Roman"/>
          <w:kern w:val="1"/>
          <w:sz w:val="22"/>
          <w:szCs w:val="22"/>
          <w:lang w:val="ru-RU" w:bidi="ar-SA"/>
        </w:rPr>
        <w:t>метапредметных</w:t>
      </w:r>
      <w:proofErr w:type="spellEnd"/>
      <w:r w:rsidRPr="00C94428">
        <w:rPr>
          <w:rFonts w:ascii="Times New Roman" w:eastAsia="Andale Sans UI" w:hAnsi="Times New Roman"/>
          <w:kern w:val="1"/>
          <w:sz w:val="22"/>
          <w:szCs w:val="22"/>
          <w:lang w:val="ru-RU" w:bidi="ar-SA"/>
        </w:rPr>
        <w:t xml:space="preserve"> результатов в 1 классе является следующие оценки:</w:t>
      </w:r>
    </w:p>
    <w:p w:rsidR="00880D99" w:rsidRPr="00C94428" w:rsidRDefault="00880D99" w:rsidP="004D3DD0">
      <w:pPr>
        <w:pStyle w:val="a3"/>
        <w:numPr>
          <w:ilvl w:val="0"/>
          <w:numId w:val="4"/>
        </w:numPr>
        <w:jc w:val="both"/>
        <w:rPr>
          <w:rFonts w:ascii="Times New Roman" w:eastAsia="Andale Sans UI" w:hAnsi="Times New Roman"/>
          <w:kern w:val="1"/>
          <w:sz w:val="22"/>
          <w:szCs w:val="22"/>
          <w:lang w:val="ru-RU" w:bidi="ar-SA"/>
        </w:rPr>
      </w:pPr>
      <w:r w:rsidRPr="00C94428">
        <w:rPr>
          <w:rFonts w:ascii="Times New Roman" w:eastAsia="Andale Sans UI" w:hAnsi="Times New Roman"/>
          <w:kern w:val="1"/>
          <w:sz w:val="22"/>
          <w:szCs w:val="22"/>
          <w:lang w:val="ru-RU" w:bidi="ar-SA"/>
        </w:rPr>
        <w:t xml:space="preserve"> а) Не </w:t>
      </w:r>
      <w:proofErr w:type="gramStart"/>
      <w:r w:rsidRPr="00C94428">
        <w:rPr>
          <w:rFonts w:ascii="Times New Roman" w:eastAsia="Andale Sans UI" w:hAnsi="Times New Roman"/>
          <w:kern w:val="1"/>
          <w:sz w:val="22"/>
          <w:szCs w:val="22"/>
          <w:lang w:val="ru-RU" w:bidi="ar-SA"/>
        </w:rPr>
        <w:t>сформировано</w:t>
      </w:r>
      <w:proofErr w:type="gramEnd"/>
      <w:r w:rsidRPr="00C94428">
        <w:rPr>
          <w:rFonts w:ascii="Times New Roman" w:eastAsia="Andale Sans UI" w:hAnsi="Times New Roman"/>
          <w:kern w:val="1"/>
          <w:sz w:val="22"/>
          <w:szCs w:val="22"/>
          <w:lang w:val="ru-RU" w:bidi="ar-SA"/>
        </w:rPr>
        <w:sym w:font="Symbol" w:char="002D"/>
      </w:r>
      <w:r w:rsidRPr="00C94428">
        <w:rPr>
          <w:rFonts w:ascii="Times New Roman" w:eastAsia="Andale Sans UI" w:hAnsi="Times New Roman"/>
          <w:kern w:val="1"/>
          <w:sz w:val="22"/>
          <w:szCs w:val="22"/>
          <w:lang w:val="ru-RU" w:bidi="ar-SA"/>
        </w:rPr>
        <w:t xml:space="preserve"> нет материалов о результатах достижений.</w:t>
      </w:r>
    </w:p>
    <w:p w:rsidR="00880D99" w:rsidRPr="00C94428" w:rsidRDefault="00880D99" w:rsidP="004D3DD0">
      <w:pPr>
        <w:pStyle w:val="a3"/>
        <w:numPr>
          <w:ilvl w:val="0"/>
          <w:numId w:val="4"/>
        </w:numPr>
        <w:jc w:val="both"/>
        <w:rPr>
          <w:rFonts w:ascii="Times New Roman" w:eastAsia="Andale Sans UI" w:hAnsi="Times New Roman"/>
          <w:kern w:val="1"/>
          <w:sz w:val="22"/>
          <w:szCs w:val="22"/>
          <w:lang w:val="ru-RU" w:bidi="ar-SA"/>
        </w:rPr>
      </w:pPr>
      <w:r w:rsidRPr="00C94428">
        <w:rPr>
          <w:rFonts w:ascii="Times New Roman" w:eastAsia="Andale Sans UI" w:hAnsi="Times New Roman"/>
          <w:kern w:val="1"/>
          <w:sz w:val="22"/>
          <w:szCs w:val="22"/>
          <w:lang w:val="ru-RU" w:bidi="ar-SA"/>
        </w:rPr>
        <w:t xml:space="preserve">б) Сформировано нормально </w:t>
      </w:r>
      <w:r w:rsidRPr="00C94428">
        <w:rPr>
          <w:rFonts w:ascii="Times New Roman" w:eastAsia="Andale Sans UI" w:hAnsi="Times New Roman"/>
          <w:kern w:val="1"/>
          <w:sz w:val="22"/>
          <w:szCs w:val="22"/>
          <w:lang w:val="ru-RU" w:bidi="ar-SA"/>
        </w:rPr>
        <w:sym w:font="Symbol" w:char="002D"/>
      </w:r>
      <w:r w:rsidRPr="00C94428">
        <w:rPr>
          <w:rFonts w:ascii="Times New Roman" w:eastAsia="Andale Sans UI" w:hAnsi="Times New Roman"/>
          <w:kern w:val="1"/>
          <w:sz w:val="22"/>
          <w:szCs w:val="22"/>
          <w:lang w:val="ru-RU" w:bidi="ar-SA"/>
        </w:rPr>
        <w:t xml:space="preserve"> в материалах по этим действиям явно преобладают оценки (самого ученика и педагога-эксперта) «нормально» /«зачёт».</w:t>
      </w:r>
    </w:p>
    <w:p w:rsidR="00880D99" w:rsidRPr="00C94428" w:rsidRDefault="00880D99" w:rsidP="004D3DD0">
      <w:pPr>
        <w:pStyle w:val="a3"/>
        <w:numPr>
          <w:ilvl w:val="0"/>
          <w:numId w:val="4"/>
        </w:numPr>
        <w:tabs>
          <w:tab w:val="left" w:pos="220"/>
        </w:tabs>
        <w:jc w:val="both"/>
        <w:outlineLvl w:val="0"/>
        <w:rPr>
          <w:rFonts w:ascii="Times New Roman" w:eastAsia="Andale Sans UI" w:hAnsi="Times New Roman"/>
          <w:kern w:val="1"/>
          <w:sz w:val="22"/>
          <w:szCs w:val="22"/>
          <w:lang w:val="ru-RU" w:bidi="ar-SA"/>
        </w:rPr>
      </w:pPr>
      <w:r w:rsidRPr="00C94428">
        <w:rPr>
          <w:rFonts w:ascii="Times New Roman" w:eastAsia="Andale Sans UI" w:hAnsi="Times New Roman"/>
          <w:kern w:val="1"/>
          <w:sz w:val="22"/>
          <w:szCs w:val="22"/>
          <w:lang w:val="ru-RU" w:bidi="ar-SA"/>
        </w:rPr>
        <w:t xml:space="preserve">в) Сформировано хорошо или отлично </w:t>
      </w:r>
      <w:r w:rsidRPr="00C94428">
        <w:rPr>
          <w:rFonts w:ascii="Times New Roman" w:eastAsia="Andale Sans UI" w:hAnsi="Times New Roman"/>
          <w:kern w:val="1"/>
          <w:sz w:val="22"/>
          <w:szCs w:val="22"/>
          <w:lang w:val="ru-RU" w:bidi="ar-SA"/>
        </w:rPr>
        <w:sym w:font="Symbol" w:char="002D"/>
      </w:r>
      <w:r w:rsidRPr="00C94428">
        <w:rPr>
          <w:rFonts w:ascii="Times New Roman" w:eastAsia="Andale Sans UI" w:hAnsi="Times New Roman"/>
          <w:kern w:val="1"/>
          <w:sz w:val="22"/>
          <w:szCs w:val="22"/>
          <w:lang w:val="ru-RU" w:bidi="ar-SA"/>
        </w:rPr>
        <w:t xml:space="preserve"> в материалах по этим действиям явно преобладают оценки (самого ученика и педагога-эксперта) «хорошо» и «отлично»</w:t>
      </w:r>
    </w:p>
    <w:p w:rsidR="00880D99" w:rsidRPr="00C94428" w:rsidRDefault="00880D99" w:rsidP="00880D99">
      <w:pPr>
        <w:tabs>
          <w:tab w:val="left" w:pos="220"/>
        </w:tabs>
        <w:ind w:left="360"/>
        <w:outlineLvl w:val="0"/>
        <w:rPr>
          <w:b/>
          <w:sz w:val="22"/>
          <w:szCs w:val="22"/>
        </w:rPr>
      </w:pPr>
      <w:r w:rsidRPr="00C94428">
        <w:rPr>
          <w:b/>
          <w:i/>
          <w:sz w:val="22"/>
          <w:szCs w:val="22"/>
        </w:rPr>
        <w:t>Система условных обозначений</w:t>
      </w:r>
      <w:r w:rsidRPr="00C94428">
        <w:rPr>
          <w:b/>
          <w:sz w:val="22"/>
          <w:szCs w:val="22"/>
        </w:rPr>
        <w:t>:</w:t>
      </w:r>
    </w:p>
    <w:p w:rsidR="00880D99" w:rsidRPr="00C94428" w:rsidRDefault="00880D99" w:rsidP="00880D99">
      <w:pPr>
        <w:tabs>
          <w:tab w:val="left" w:pos="220"/>
        </w:tabs>
        <w:ind w:left="360"/>
        <w:outlineLvl w:val="0"/>
        <w:rPr>
          <w:b/>
          <w:spacing w:val="10"/>
          <w:sz w:val="22"/>
          <w:szCs w:val="22"/>
        </w:rPr>
      </w:pPr>
      <w:r w:rsidRPr="00C94428">
        <w:rPr>
          <w:b/>
          <w:spacing w:val="10"/>
          <w:sz w:val="22"/>
          <w:szCs w:val="22"/>
        </w:rPr>
        <w:t xml:space="preserve">У </w:t>
      </w:r>
      <w:r w:rsidRPr="00C94428">
        <w:rPr>
          <w:spacing w:val="10"/>
          <w:sz w:val="22"/>
          <w:szCs w:val="22"/>
        </w:rPr>
        <w:t>– урок</w:t>
      </w:r>
    </w:p>
    <w:p w:rsidR="00880D99" w:rsidRPr="00C94428" w:rsidRDefault="00880D99" w:rsidP="00880D99">
      <w:pPr>
        <w:tabs>
          <w:tab w:val="left" w:pos="220"/>
        </w:tabs>
        <w:ind w:left="360"/>
        <w:outlineLvl w:val="0"/>
        <w:rPr>
          <w:b/>
          <w:spacing w:val="10"/>
          <w:sz w:val="22"/>
          <w:szCs w:val="22"/>
        </w:rPr>
      </w:pPr>
      <w:proofErr w:type="gramStart"/>
      <w:r w:rsidRPr="00C94428">
        <w:rPr>
          <w:b/>
          <w:spacing w:val="10"/>
          <w:sz w:val="22"/>
          <w:szCs w:val="22"/>
        </w:rPr>
        <w:t>В</w:t>
      </w:r>
      <w:proofErr w:type="gramEnd"/>
      <w:r w:rsidRPr="00C94428">
        <w:rPr>
          <w:b/>
          <w:spacing w:val="10"/>
          <w:sz w:val="22"/>
          <w:szCs w:val="22"/>
        </w:rPr>
        <w:t xml:space="preserve"> – </w:t>
      </w:r>
      <w:r w:rsidRPr="00C94428">
        <w:rPr>
          <w:spacing w:val="10"/>
          <w:sz w:val="22"/>
          <w:szCs w:val="22"/>
        </w:rPr>
        <w:t xml:space="preserve">вводный </w:t>
      </w:r>
    </w:p>
    <w:p w:rsidR="00880D99" w:rsidRPr="00C94428" w:rsidRDefault="00880D99" w:rsidP="00880D99">
      <w:pPr>
        <w:tabs>
          <w:tab w:val="left" w:pos="220"/>
        </w:tabs>
        <w:ind w:left="360"/>
        <w:outlineLvl w:val="0"/>
        <w:rPr>
          <w:spacing w:val="10"/>
          <w:sz w:val="22"/>
          <w:szCs w:val="22"/>
        </w:rPr>
      </w:pPr>
      <w:r w:rsidRPr="00C94428">
        <w:rPr>
          <w:b/>
          <w:spacing w:val="10"/>
          <w:sz w:val="22"/>
          <w:szCs w:val="22"/>
        </w:rPr>
        <w:t xml:space="preserve">Кб – </w:t>
      </w:r>
      <w:r w:rsidRPr="00C94428">
        <w:rPr>
          <w:spacing w:val="10"/>
          <w:sz w:val="22"/>
          <w:szCs w:val="22"/>
        </w:rPr>
        <w:t xml:space="preserve">комбинированный </w:t>
      </w:r>
    </w:p>
    <w:p w:rsidR="00880D99" w:rsidRPr="00C94428" w:rsidRDefault="00880D99" w:rsidP="00880D99">
      <w:pPr>
        <w:tabs>
          <w:tab w:val="left" w:pos="220"/>
        </w:tabs>
        <w:ind w:left="360"/>
        <w:outlineLvl w:val="0"/>
        <w:rPr>
          <w:spacing w:val="10"/>
          <w:sz w:val="22"/>
          <w:szCs w:val="22"/>
        </w:rPr>
      </w:pPr>
      <w:r w:rsidRPr="00C94428">
        <w:rPr>
          <w:b/>
          <w:spacing w:val="10"/>
          <w:sz w:val="22"/>
          <w:szCs w:val="22"/>
        </w:rPr>
        <w:t xml:space="preserve">К – </w:t>
      </w:r>
      <w:r w:rsidRPr="00C94428">
        <w:rPr>
          <w:spacing w:val="10"/>
          <w:sz w:val="22"/>
          <w:szCs w:val="22"/>
        </w:rPr>
        <w:t xml:space="preserve">контрольный </w:t>
      </w:r>
    </w:p>
    <w:p w:rsidR="00880D99" w:rsidRPr="00C94428" w:rsidRDefault="00880D99" w:rsidP="00880D99">
      <w:pPr>
        <w:tabs>
          <w:tab w:val="left" w:pos="220"/>
        </w:tabs>
        <w:ind w:left="360"/>
        <w:outlineLvl w:val="0"/>
        <w:rPr>
          <w:spacing w:val="10"/>
          <w:sz w:val="22"/>
          <w:szCs w:val="22"/>
        </w:rPr>
      </w:pPr>
      <w:proofErr w:type="gramStart"/>
      <w:r w:rsidRPr="00C94428">
        <w:rPr>
          <w:b/>
          <w:spacing w:val="10"/>
          <w:sz w:val="22"/>
          <w:szCs w:val="22"/>
        </w:rPr>
        <w:t>П</w:t>
      </w:r>
      <w:proofErr w:type="gramEnd"/>
      <w:r w:rsidRPr="00C94428">
        <w:rPr>
          <w:spacing w:val="10"/>
          <w:sz w:val="22"/>
          <w:szCs w:val="22"/>
        </w:rPr>
        <w:t xml:space="preserve"> – повторение</w:t>
      </w:r>
    </w:p>
    <w:p w:rsidR="00880D99" w:rsidRPr="00C94428" w:rsidRDefault="00880D99" w:rsidP="00880D99">
      <w:pPr>
        <w:tabs>
          <w:tab w:val="left" w:pos="220"/>
        </w:tabs>
        <w:ind w:left="360"/>
        <w:outlineLvl w:val="0"/>
        <w:rPr>
          <w:b/>
          <w:spacing w:val="10"/>
          <w:sz w:val="22"/>
          <w:szCs w:val="22"/>
        </w:rPr>
      </w:pPr>
      <w:proofErr w:type="spellStart"/>
      <w:proofErr w:type="gramStart"/>
      <w:r w:rsidRPr="00C94428">
        <w:rPr>
          <w:b/>
          <w:spacing w:val="10"/>
          <w:sz w:val="22"/>
          <w:szCs w:val="22"/>
        </w:rPr>
        <w:t>Пр</w:t>
      </w:r>
      <w:proofErr w:type="spellEnd"/>
      <w:proofErr w:type="gramEnd"/>
      <w:r w:rsidRPr="00C94428">
        <w:rPr>
          <w:spacing w:val="10"/>
          <w:sz w:val="22"/>
          <w:szCs w:val="22"/>
        </w:rPr>
        <w:t xml:space="preserve"> - применение</w:t>
      </w:r>
    </w:p>
    <w:p w:rsidR="00880D99" w:rsidRPr="00C94428" w:rsidRDefault="00880D99" w:rsidP="00880D99">
      <w:pPr>
        <w:tabs>
          <w:tab w:val="left" w:pos="220"/>
        </w:tabs>
        <w:ind w:left="360"/>
        <w:outlineLvl w:val="0"/>
        <w:rPr>
          <w:spacing w:val="10"/>
          <w:sz w:val="22"/>
          <w:szCs w:val="22"/>
        </w:rPr>
      </w:pPr>
      <w:r w:rsidRPr="00C94428">
        <w:rPr>
          <w:b/>
          <w:spacing w:val="10"/>
          <w:sz w:val="22"/>
          <w:szCs w:val="22"/>
        </w:rPr>
        <w:t xml:space="preserve">И – </w:t>
      </w:r>
      <w:r w:rsidRPr="00C94428">
        <w:rPr>
          <w:spacing w:val="10"/>
          <w:sz w:val="22"/>
          <w:szCs w:val="22"/>
        </w:rPr>
        <w:t xml:space="preserve">итоговый </w:t>
      </w:r>
    </w:p>
    <w:p w:rsidR="00880D99" w:rsidRPr="00C94428" w:rsidRDefault="00880D99" w:rsidP="00880D99">
      <w:pPr>
        <w:tabs>
          <w:tab w:val="left" w:pos="220"/>
        </w:tabs>
        <w:ind w:left="360"/>
        <w:outlineLvl w:val="0"/>
        <w:rPr>
          <w:spacing w:val="10"/>
          <w:sz w:val="22"/>
          <w:szCs w:val="22"/>
        </w:rPr>
      </w:pPr>
      <w:r w:rsidRPr="00C94428">
        <w:rPr>
          <w:b/>
          <w:spacing w:val="10"/>
          <w:sz w:val="22"/>
          <w:szCs w:val="22"/>
        </w:rPr>
        <w:t>Д/</w:t>
      </w:r>
      <w:proofErr w:type="spellStart"/>
      <w:r w:rsidRPr="00C94428">
        <w:rPr>
          <w:b/>
          <w:spacing w:val="10"/>
          <w:sz w:val="22"/>
          <w:szCs w:val="22"/>
        </w:rPr>
        <w:t>з</w:t>
      </w:r>
      <w:proofErr w:type="spellEnd"/>
      <w:r w:rsidRPr="00C94428">
        <w:rPr>
          <w:spacing w:val="10"/>
          <w:sz w:val="22"/>
          <w:szCs w:val="22"/>
        </w:rPr>
        <w:t xml:space="preserve"> – домашнее задание</w:t>
      </w:r>
    </w:p>
    <w:p w:rsidR="00880D99" w:rsidRPr="00C94428" w:rsidRDefault="00880D99" w:rsidP="00880D99">
      <w:pPr>
        <w:tabs>
          <w:tab w:val="left" w:pos="220"/>
        </w:tabs>
        <w:ind w:left="360"/>
        <w:outlineLvl w:val="0"/>
        <w:rPr>
          <w:spacing w:val="10"/>
          <w:sz w:val="22"/>
          <w:szCs w:val="22"/>
        </w:rPr>
      </w:pPr>
      <w:proofErr w:type="gramStart"/>
      <w:r w:rsidRPr="00C94428">
        <w:rPr>
          <w:b/>
          <w:spacing w:val="10"/>
          <w:sz w:val="22"/>
          <w:szCs w:val="22"/>
        </w:rPr>
        <w:t>Р</w:t>
      </w:r>
      <w:proofErr w:type="gramEnd"/>
      <w:r w:rsidRPr="00C94428">
        <w:rPr>
          <w:b/>
          <w:spacing w:val="10"/>
          <w:sz w:val="22"/>
          <w:szCs w:val="22"/>
        </w:rPr>
        <w:t>/</w:t>
      </w:r>
      <w:proofErr w:type="spellStart"/>
      <w:r w:rsidRPr="00C94428">
        <w:rPr>
          <w:b/>
          <w:spacing w:val="10"/>
          <w:sz w:val="22"/>
          <w:szCs w:val="22"/>
        </w:rPr>
        <w:t>ош</w:t>
      </w:r>
      <w:proofErr w:type="spellEnd"/>
      <w:r w:rsidRPr="00C94428">
        <w:rPr>
          <w:b/>
          <w:spacing w:val="10"/>
          <w:sz w:val="22"/>
          <w:szCs w:val="22"/>
        </w:rPr>
        <w:t xml:space="preserve"> – </w:t>
      </w:r>
      <w:r w:rsidRPr="00C94428">
        <w:rPr>
          <w:spacing w:val="10"/>
          <w:sz w:val="22"/>
          <w:szCs w:val="22"/>
        </w:rPr>
        <w:t>работа над ошибками</w:t>
      </w:r>
    </w:p>
    <w:p w:rsidR="00880D99" w:rsidRPr="00C94428" w:rsidRDefault="00880D99" w:rsidP="00880D99">
      <w:pPr>
        <w:tabs>
          <w:tab w:val="left" w:pos="220"/>
        </w:tabs>
        <w:ind w:left="360"/>
        <w:outlineLvl w:val="0"/>
        <w:rPr>
          <w:spacing w:val="10"/>
          <w:sz w:val="22"/>
          <w:szCs w:val="22"/>
        </w:rPr>
      </w:pPr>
      <w:r w:rsidRPr="00C94428">
        <w:rPr>
          <w:b/>
          <w:spacing w:val="10"/>
          <w:sz w:val="22"/>
          <w:szCs w:val="22"/>
        </w:rPr>
        <w:t xml:space="preserve">НЗ – </w:t>
      </w:r>
      <w:r w:rsidRPr="00C94428">
        <w:rPr>
          <w:spacing w:val="10"/>
          <w:sz w:val="22"/>
          <w:szCs w:val="22"/>
        </w:rPr>
        <w:t>первичное предъявление новых знаний</w:t>
      </w:r>
    </w:p>
    <w:p w:rsidR="00880D99" w:rsidRPr="00C94428" w:rsidRDefault="00880D99" w:rsidP="00880D99">
      <w:pPr>
        <w:tabs>
          <w:tab w:val="left" w:pos="220"/>
        </w:tabs>
        <w:ind w:left="360"/>
        <w:outlineLvl w:val="0"/>
        <w:rPr>
          <w:spacing w:val="10"/>
          <w:sz w:val="22"/>
          <w:szCs w:val="22"/>
        </w:rPr>
      </w:pPr>
      <w:r w:rsidRPr="00C94428">
        <w:rPr>
          <w:b/>
          <w:spacing w:val="10"/>
          <w:sz w:val="22"/>
          <w:szCs w:val="22"/>
        </w:rPr>
        <w:t>ОНУ</w:t>
      </w:r>
      <w:r w:rsidRPr="00C94428">
        <w:rPr>
          <w:spacing w:val="10"/>
          <w:sz w:val="22"/>
          <w:szCs w:val="22"/>
        </w:rPr>
        <w:t xml:space="preserve"> – овладение новыми умениями</w:t>
      </w:r>
    </w:p>
    <w:p w:rsidR="00EC2E09" w:rsidRPr="00C94428" w:rsidRDefault="00EC2E09" w:rsidP="00880D99">
      <w:pPr>
        <w:tabs>
          <w:tab w:val="left" w:pos="220"/>
        </w:tabs>
        <w:ind w:left="360"/>
        <w:outlineLvl w:val="0"/>
        <w:rPr>
          <w:spacing w:val="10"/>
          <w:sz w:val="22"/>
          <w:szCs w:val="22"/>
        </w:rPr>
      </w:pPr>
    </w:p>
    <w:p w:rsidR="00EC2E09" w:rsidRPr="00494F48" w:rsidRDefault="00EC2E09" w:rsidP="00EC2E09">
      <w:pPr>
        <w:rPr>
          <w:smallCaps/>
          <w:sz w:val="20"/>
          <w:szCs w:val="22"/>
        </w:rPr>
      </w:pPr>
      <w:r w:rsidRPr="00494F48">
        <w:rPr>
          <w:b/>
          <w:smallCaps/>
          <w:sz w:val="20"/>
          <w:szCs w:val="22"/>
        </w:rPr>
        <w:t>ПЦ</w:t>
      </w:r>
      <w:r w:rsidRPr="00494F48">
        <w:rPr>
          <w:smallCaps/>
          <w:sz w:val="20"/>
          <w:szCs w:val="22"/>
        </w:rPr>
        <w:t xml:space="preserve"> – парацентрическая технология,  БИО – бригадно-индивидуальное обучение,  </w:t>
      </w:r>
      <w:r w:rsidRPr="00494F48">
        <w:rPr>
          <w:b/>
          <w:smallCaps/>
          <w:sz w:val="20"/>
          <w:szCs w:val="22"/>
        </w:rPr>
        <w:t xml:space="preserve">ИБО </w:t>
      </w:r>
      <w:r w:rsidRPr="00494F48">
        <w:rPr>
          <w:smallCaps/>
          <w:sz w:val="20"/>
          <w:szCs w:val="22"/>
        </w:rPr>
        <w:t xml:space="preserve">– индивидуально-бригадное обучение,  </w:t>
      </w:r>
      <w:r w:rsidRPr="00494F48">
        <w:rPr>
          <w:b/>
          <w:smallCaps/>
          <w:sz w:val="20"/>
          <w:szCs w:val="22"/>
        </w:rPr>
        <w:t xml:space="preserve">ДВП </w:t>
      </w:r>
      <w:r w:rsidRPr="00494F48">
        <w:rPr>
          <w:smallCaps/>
          <w:sz w:val="20"/>
          <w:szCs w:val="22"/>
        </w:rPr>
        <w:t>– диалоговая взаимопомощь.</w:t>
      </w:r>
    </w:p>
    <w:p w:rsidR="00EC2E09" w:rsidRPr="00494F48" w:rsidRDefault="00EC2E09" w:rsidP="00EC2E09">
      <w:pPr>
        <w:rPr>
          <w:smallCaps/>
          <w:sz w:val="20"/>
          <w:szCs w:val="22"/>
        </w:rPr>
      </w:pPr>
      <w:r w:rsidRPr="00494F48">
        <w:rPr>
          <w:smallCaps/>
          <w:sz w:val="20"/>
          <w:szCs w:val="22"/>
        </w:rPr>
        <w:t xml:space="preserve">Формы контроля:    </w:t>
      </w:r>
      <w:r w:rsidRPr="00494F48">
        <w:rPr>
          <w:b/>
          <w:smallCaps/>
          <w:sz w:val="20"/>
          <w:szCs w:val="22"/>
        </w:rPr>
        <w:t>КР</w:t>
      </w:r>
      <w:r w:rsidRPr="00494F48">
        <w:rPr>
          <w:smallCaps/>
          <w:sz w:val="20"/>
          <w:szCs w:val="22"/>
        </w:rPr>
        <w:t xml:space="preserve"> – контрольная работа,  </w:t>
      </w:r>
      <w:proofErr w:type="gramStart"/>
      <w:r w:rsidRPr="00494F48">
        <w:rPr>
          <w:b/>
          <w:smallCaps/>
          <w:sz w:val="20"/>
          <w:szCs w:val="22"/>
        </w:rPr>
        <w:t>ПР</w:t>
      </w:r>
      <w:proofErr w:type="gramEnd"/>
      <w:r w:rsidRPr="00494F48">
        <w:rPr>
          <w:smallCaps/>
          <w:sz w:val="20"/>
          <w:szCs w:val="22"/>
        </w:rPr>
        <w:t xml:space="preserve"> – проверочная работа,  </w:t>
      </w:r>
      <w:r w:rsidRPr="00494F48">
        <w:rPr>
          <w:b/>
          <w:smallCaps/>
          <w:sz w:val="20"/>
          <w:szCs w:val="22"/>
        </w:rPr>
        <w:t>СР</w:t>
      </w:r>
      <w:r w:rsidRPr="00494F48">
        <w:rPr>
          <w:smallCaps/>
          <w:sz w:val="20"/>
          <w:szCs w:val="22"/>
        </w:rPr>
        <w:t xml:space="preserve"> – самостоятельная работа,  </w:t>
      </w:r>
      <w:r w:rsidRPr="00494F48">
        <w:rPr>
          <w:b/>
          <w:smallCaps/>
          <w:sz w:val="20"/>
          <w:szCs w:val="22"/>
        </w:rPr>
        <w:t>ТР</w:t>
      </w:r>
      <w:r w:rsidRPr="00494F48">
        <w:rPr>
          <w:smallCaps/>
          <w:sz w:val="20"/>
          <w:szCs w:val="22"/>
        </w:rPr>
        <w:t xml:space="preserve"> – тестовая работа.</w:t>
      </w:r>
    </w:p>
    <w:p w:rsidR="00EC2E09" w:rsidRPr="00D333EB" w:rsidRDefault="00EE18FE" w:rsidP="00EE18FE">
      <w:pPr>
        <w:rPr>
          <w:b/>
          <w:sz w:val="22"/>
          <w:szCs w:val="22"/>
        </w:rPr>
      </w:pPr>
      <w:r w:rsidRPr="00D333EB">
        <w:rPr>
          <w:b/>
          <w:sz w:val="22"/>
          <w:szCs w:val="22"/>
        </w:rPr>
        <w:t>2. Общая характеристика учебного предмета, курса</w:t>
      </w:r>
    </w:p>
    <w:p w:rsidR="00EE18FE" w:rsidRPr="00C94428" w:rsidRDefault="00EE18FE" w:rsidP="00EE18FE">
      <w:pPr>
        <w:pStyle w:val="a3"/>
        <w:ind w:left="0"/>
        <w:rPr>
          <w:rFonts w:ascii="Times New Roman" w:hAnsi="Times New Roman"/>
          <w:sz w:val="22"/>
          <w:szCs w:val="22"/>
          <w:lang w:val="ru-RU"/>
        </w:rPr>
      </w:pPr>
      <w:r w:rsidRPr="00C94428">
        <w:rPr>
          <w:rFonts w:ascii="Times New Roman" w:hAnsi="Times New Roman"/>
          <w:b/>
          <w:sz w:val="22"/>
          <w:szCs w:val="22"/>
          <w:u w:val="single"/>
          <w:lang w:val="ru-RU"/>
        </w:rPr>
        <w:t>Программа по курсу «Русский язык»</w:t>
      </w:r>
      <w:r w:rsidRPr="00C94428">
        <w:rPr>
          <w:rFonts w:ascii="Times New Roman" w:hAnsi="Times New Roman"/>
          <w:sz w:val="22"/>
          <w:szCs w:val="22"/>
          <w:lang w:val="ru-RU"/>
        </w:rPr>
        <w:t xml:space="preserve">: </w:t>
      </w:r>
    </w:p>
    <w:p w:rsidR="00EE18FE" w:rsidRPr="00C94428" w:rsidRDefault="00EE18FE" w:rsidP="00EE18FE">
      <w:pPr>
        <w:pStyle w:val="a3"/>
        <w:ind w:left="0"/>
        <w:rPr>
          <w:rFonts w:ascii="Times New Roman" w:hAnsi="Times New Roman"/>
          <w:color w:val="000000"/>
          <w:spacing w:val="-4"/>
          <w:sz w:val="22"/>
          <w:szCs w:val="22"/>
          <w:lang w:val="ru-RU"/>
        </w:rPr>
      </w:pPr>
      <w:proofErr w:type="gramStart"/>
      <w:r w:rsidRPr="00C94428">
        <w:rPr>
          <w:rFonts w:ascii="Times New Roman" w:hAnsi="Times New Roman"/>
          <w:color w:val="000000"/>
          <w:spacing w:val="-4"/>
          <w:sz w:val="22"/>
          <w:szCs w:val="22"/>
          <w:lang w:val="ru-RU"/>
        </w:rPr>
        <w:t xml:space="preserve">Авторская  программа по обучению грамоте (письмо) </w:t>
      </w:r>
      <w:proofErr w:type="spellStart"/>
      <w:r w:rsidRPr="00C94428">
        <w:rPr>
          <w:rFonts w:ascii="Times New Roman" w:hAnsi="Times New Roman"/>
          <w:sz w:val="22"/>
          <w:szCs w:val="22"/>
          <w:lang w:val="ru-RU"/>
        </w:rPr>
        <w:t>Агарковой</w:t>
      </w:r>
      <w:proofErr w:type="spellEnd"/>
      <w:r w:rsidRPr="00C94428">
        <w:rPr>
          <w:rFonts w:ascii="Times New Roman" w:hAnsi="Times New Roman"/>
          <w:sz w:val="22"/>
          <w:szCs w:val="22"/>
          <w:lang w:val="ru-RU"/>
        </w:rPr>
        <w:t xml:space="preserve"> Н.Г., </w:t>
      </w:r>
      <w:proofErr w:type="spellStart"/>
      <w:r w:rsidRPr="00C94428">
        <w:rPr>
          <w:rFonts w:ascii="Times New Roman" w:hAnsi="Times New Roman"/>
          <w:sz w:val="22"/>
          <w:szCs w:val="22"/>
          <w:lang w:val="ru-RU"/>
        </w:rPr>
        <w:t>Агаркова</w:t>
      </w:r>
      <w:proofErr w:type="spellEnd"/>
      <w:r w:rsidRPr="00C94428">
        <w:rPr>
          <w:rFonts w:ascii="Times New Roman" w:hAnsi="Times New Roman"/>
          <w:sz w:val="22"/>
          <w:szCs w:val="22"/>
          <w:lang w:val="ru-RU"/>
        </w:rPr>
        <w:t xml:space="preserve"> Ю.А. </w:t>
      </w:r>
      <w:r w:rsidRPr="00C94428">
        <w:rPr>
          <w:rFonts w:ascii="Times New Roman" w:hAnsi="Times New Roman"/>
          <w:color w:val="000000"/>
          <w:spacing w:val="-4"/>
          <w:sz w:val="22"/>
          <w:szCs w:val="22"/>
          <w:lang w:val="ru-RU"/>
        </w:rPr>
        <w:t xml:space="preserve">и   программа по систематическому курсу русского языка  М.Л. </w:t>
      </w:r>
      <w:proofErr w:type="spellStart"/>
      <w:r w:rsidRPr="00C94428">
        <w:rPr>
          <w:rFonts w:ascii="Times New Roman" w:hAnsi="Times New Roman"/>
          <w:color w:val="000000"/>
          <w:spacing w:val="-4"/>
          <w:sz w:val="22"/>
          <w:szCs w:val="22"/>
          <w:lang w:val="ru-RU"/>
        </w:rPr>
        <w:t>Каленчук</w:t>
      </w:r>
      <w:proofErr w:type="spellEnd"/>
      <w:r w:rsidRPr="00C94428">
        <w:rPr>
          <w:rFonts w:ascii="Times New Roman" w:hAnsi="Times New Roman"/>
          <w:color w:val="000000"/>
          <w:spacing w:val="-4"/>
          <w:sz w:val="22"/>
          <w:szCs w:val="22"/>
          <w:lang w:val="ru-RU"/>
        </w:rPr>
        <w:t xml:space="preserve">, Н.А. </w:t>
      </w:r>
      <w:proofErr w:type="spellStart"/>
      <w:r w:rsidRPr="00C94428">
        <w:rPr>
          <w:rFonts w:ascii="Times New Roman" w:hAnsi="Times New Roman"/>
          <w:color w:val="000000"/>
          <w:spacing w:val="-4"/>
          <w:sz w:val="22"/>
          <w:szCs w:val="22"/>
          <w:lang w:val="ru-RU"/>
        </w:rPr>
        <w:t>Чураковой</w:t>
      </w:r>
      <w:proofErr w:type="spellEnd"/>
      <w:r w:rsidRPr="00C94428">
        <w:rPr>
          <w:rFonts w:ascii="Times New Roman" w:hAnsi="Times New Roman"/>
          <w:color w:val="000000"/>
          <w:spacing w:val="-4"/>
          <w:sz w:val="22"/>
          <w:szCs w:val="22"/>
          <w:lang w:val="ru-RU"/>
        </w:rPr>
        <w:t xml:space="preserve">, О.В. </w:t>
      </w:r>
      <w:proofErr w:type="spellStart"/>
      <w:r w:rsidRPr="00C94428">
        <w:rPr>
          <w:rFonts w:ascii="Times New Roman" w:hAnsi="Times New Roman"/>
          <w:color w:val="000000"/>
          <w:spacing w:val="-4"/>
          <w:sz w:val="22"/>
          <w:szCs w:val="22"/>
          <w:lang w:val="ru-RU"/>
        </w:rPr>
        <w:t>Малаховской</w:t>
      </w:r>
      <w:proofErr w:type="spellEnd"/>
      <w:r w:rsidRPr="00C94428">
        <w:rPr>
          <w:rFonts w:ascii="Times New Roman" w:hAnsi="Times New Roman"/>
          <w:color w:val="000000"/>
          <w:spacing w:val="-4"/>
          <w:sz w:val="22"/>
          <w:szCs w:val="22"/>
          <w:lang w:val="ru-RU"/>
        </w:rPr>
        <w:t xml:space="preserve">, Т.А. Байковой, Н.М. Лавровой «Программы по учебным предметам»,  </w:t>
      </w:r>
      <w:r w:rsidRPr="00C94428">
        <w:rPr>
          <w:rFonts w:ascii="Times New Roman" w:hAnsi="Times New Roman"/>
          <w:color w:val="000000"/>
          <w:spacing w:val="-5"/>
          <w:sz w:val="22"/>
          <w:szCs w:val="22"/>
          <w:lang w:val="ru-RU"/>
        </w:rPr>
        <w:t xml:space="preserve"> М.:  </w:t>
      </w:r>
      <w:proofErr w:type="spellStart"/>
      <w:r w:rsidRPr="00C94428">
        <w:rPr>
          <w:rFonts w:ascii="Times New Roman" w:hAnsi="Times New Roman"/>
          <w:color w:val="000000"/>
          <w:spacing w:val="-5"/>
          <w:sz w:val="22"/>
          <w:szCs w:val="22"/>
          <w:lang w:val="ru-RU"/>
        </w:rPr>
        <w:t>Академкнига</w:t>
      </w:r>
      <w:proofErr w:type="spellEnd"/>
      <w:r w:rsidRPr="00C94428">
        <w:rPr>
          <w:rFonts w:ascii="Times New Roman" w:hAnsi="Times New Roman"/>
          <w:color w:val="000000"/>
          <w:spacing w:val="-5"/>
          <w:sz w:val="22"/>
          <w:szCs w:val="22"/>
          <w:lang w:val="ru-RU"/>
        </w:rPr>
        <w:t xml:space="preserve">/учебник , 2011 г. – Ч.1: 240 с. </w:t>
      </w:r>
      <w:r w:rsidRPr="00C94428">
        <w:rPr>
          <w:rFonts w:ascii="Times New Roman" w:hAnsi="Times New Roman"/>
          <w:sz w:val="22"/>
          <w:szCs w:val="22"/>
          <w:lang w:val="ru-RU"/>
        </w:rPr>
        <w:t xml:space="preserve">Проект  </w:t>
      </w:r>
      <w:r w:rsidRPr="00C94428">
        <w:rPr>
          <w:rFonts w:ascii="Times New Roman" w:hAnsi="Times New Roman"/>
          <w:sz w:val="22"/>
          <w:szCs w:val="22"/>
          <w:u w:val="single"/>
          <w:lang w:val="ru-RU"/>
        </w:rPr>
        <w:t>«Перспективная начальная школа»</w:t>
      </w:r>
      <w:r w:rsidRPr="00C94428">
        <w:rPr>
          <w:rFonts w:ascii="Times New Roman" w:hAnsi="Times New Roman"/>
          <w:sz w:val="22"/>
          <w:szCs w:val="22"/>
          <w:lang w:val="ru-RU"/>
        </w:rPr>
        <w:t>, разработанная на основе Федерального государственного образовательного стандарта начального общего</w:t>
      </w:r>
      <w:proofErr w:type="gramEnd"/>
      <w:r w:rsidRPr="00C94428">
        <w:rPr>
          <w:rFonts w:ascii="Times New Roman" w:hAnsi="Times New Roman"/>
          <w:sz w:val="22"/>
          <w:szCs w:val="22"/>
          <w:lang w:val="ru-RU"/>
        </w:rPr>
        <w:t xml:space="preserve"> образования </w:t>
      </w:r>
      <w:r w:rsidRPr="00C94428">
        <w:rPr>
          <w:rFonts w:ascii="Times New Roman" w:hAnsi="Times New Roman"/>
          <w:color w:val="000000"/>
          <w:sz w:val="22"/>
          <w:szCs w:val="22"/>
          <w:lang w:val="ru-RU"/>
        </w:rPr>
        <w:t xml:space="preserve">(приказ </w:t>
      </w:r>
      <w:proofErr w:type="spellStart"/>
      <w:r w:rsidRPr="00C94428">
        <w:rPr>
          <w:rFonts w:ascii="Times New Roman" w:hAnsi="Times New Roman"/>
          <w:color w:val="000000"/>
          <w:sz w:val="22"/>
          <w:szCs w:val="22"/>
          <w:lang w:val="ru-RU"/>
        </w:rPr>
        <w:t>Минобрнауки</w:t>
      </w:r>
      <w:proofErr w:type="spellEnd"/>
      <w:r w:rsidRPr="00C94428">
        <w:rPr>
          <w:rFonts w:ascii="Times New Roman" w:hAnsi="Times New Roman"/>
          <w:color w:val="000000"/>
          <w:sz w:val="22"/>
          <w:szCs w:val="22"/>
          <w:lang w:val="ru-RU"/>
        </w:rPr>
        <w:t xml:space="preserve"> РФ № 373 от 6 октября 2009г)</w:t>
      </w:r>
      <w:r w:rsidRPr="00C94428">
        <w:rPr>
          <w:rFonts w:ascii="Times New Roman" w:hAnsi="Times New Roman"/>
          <w:color w:val="000000"/>
          <w:spacing w:val="-4"/>
          <w:sz w:val="22"/>
          <w:szCs w:val="22"/>
          <w:lang w:val="ru-RU"/>
        </w:rPr>
        <w:t xml:space="preserve">. </w:t>
      </w:r>
    </w:p>
    <w:p w:rsidR="00366D5E" w:rsidRDefault="00366D5E" w:rsidP="00366D5E">
      <w:pPr>
        <w:jc w:val="center"/>
        <w:rPr>
          <w:b/>
          <w:i/>
          <w:sz w:val="22"/>
          <w:szCs w:val="22"/>
        </w:rPr>
      </w:pPr>
      <w:r w:rsidRPr="00C94428">
        <w:rPr>
          <w:b/>
          <w:i/>
          <w:sz w:val="22"/>
          <w:szCs w:val="22"/>
        </w:rPr>
        <w:t>Количество часов</w:t>
      </w:r>
    </w:p>
    <w:p w:rsidR="004F1EEC" w:rsidRPr="00C94428" w:rsidRDefault="004F1EEC" w:rsidP="00366D5E">
      <w:pPr>
        <w:jc w:val="center"/>
        <w:rPr>
          <w:b/>
          <w:i/>
          <w:sz w:val="22"/>
          <w:szCs w:val="22"/>
        </w:rPr>
      </w:pPr>
      <w:r>
        <w:rPr>
          <w:b/>
          <w:i/>
          <w:sz w:val="22"/>
          <w:szCs w:val="22"/>
        </w:rPr>
        <w:t xml:space="preserve">1 класс-165 </w:t>
      </w:r>
      <w:proofErr w:type="gramStart"/>
      <w:r>
        <w:rPr>
          <w:b/>
          <w:i/>
          <w:sz w:val="22"/>
          <w:szCs w:val="22"/>
        </w:rPr>
        <w:t>ч-</w:t>
      </w:r>
      <w:proofErr w:type="gramEnd"/>
      <w:r>
        <w:rPr>
          <w:b/>
          <w:i/>
          <w:sz w:val="22"/>
          <w:szCs w:val="22"/>
        </w:rPr>
        <w:t xml:space="preserve"> в </w:t>
      </w:r>
      <w:proofErr w:type="spellStart"/>
      <w:r>
        <w:rPr>
          <w:b/>
          <w:i/>
          <w:sz w:val="22"/>
          <w:szCs w:val="22"/>
        </w:rPr>
        <w:t>нед</w:t>
      </w:r>
      <w:proofErr w:type="spellEnd"/>
      <w:r>
        <w:rPr>
          <w:b/>
          <w:i/>
          <w:sz w:val="22"/>
          <w:szCs w:val="22"/>
        </w:rPr>
        <w:t>. 5 час.</w:t>
      </w:r>
    </w:p>
    <w:p w:rsidR="00366D5E" w:rsidRPr="00C94428" w:rsidRDefault="00366D5E" w:rsidP="00366D5E">
      <w:pPr>
        <w:jc w:val="center"/>
        <w:rPr>
          <w:sz w:val="22"/>
          <w:szCs w:val="22"/>
        </w:rPr>
      </w:pPr>
      <w:r w:rsidRPr="00C94428">
        <w:rPr>
          <w:sz w:val="22"/>
          <w:szCs w:val="22"/>
        </w:rPr>
        <w:t xml:space="preserve">Всего </w:t>
      </w:r>
      <w:r w:rsidRPr="00C94428">
        <w:rPr>
          <w:b/>
          <w:i/>
          <w:sz w:val="22"/>
          <w:szCs w:val="22"/>
          <w:u w:val="single"/>
        </w:rPr>
        <w:t xml:space="preserve">170 </w:t>
      </w:r>
      <w:r w:rsidRPr="00C94428">
        <w:rPr>
          <w:sz w:val="22"/>
          <w:szCs w:val="22"/>
        </w:rPr>
        <w:t xml:space="preserve"> час; в неделю </w:t>
      </w:r>
      <w:r w:rsidRPr="00C94428">
        <w:rPr>
          <w:b/>
          <w:i/>
          <w:sz w:val="22"/>
          <w:szCs w:val="22"/>
          <w:u w:val="single"/>
        </w:rPr>
        <w:t xml:space="preserve">5 </w:t>
      </w:r>
      <w:r w:rsidRPr="00C94428">
        <w:rPr>
          <w:sz w:val="22"/>
          <w:szCs w:val="22"/>
        </w:rPr>
        <w:t xml:space="preserve"> час.</w:t>
      </w:r>
    </w:p>
    <w:p w:rsidR="00366D5E" w:rsidRPr="00C94428" w:rsidRDefault="00366D5E" w:rsidP="00EE18FE">
      <w:pPr>
        <w:pStyle w:val="a3"/>
        <w:ind w:left="0"/>
        <w:rPr>
          <w:rFonts w:ascii="Times New Roman" w:hAnsi="Times New Roman"/>
          <w:color w:val="000000"/>
          <w:spacing w:val="-4"/>
          <w:sz w:val="22"/>
          <w:szCs w:val="22"/>
          <w:lang w:val="ru-RU"/>
        </w:rPr>
      </w:pPr>
    </w:p>
    <w:p w:rsidR="00EE18FE" w:rsidRPr="00C94428" w:rsidRDefault="00EE18FE" w:rsidP="00EE18FE">
      <w:pPr>
        <w:ind w:firstLine="669"/>
        <w:jc w:val="both"/>
        <w:rPr>
          <w:sz w:val="22"/>
          <w:szCs w:val="22"/>
        </w:rPr>
      </w:pPr>
      <w:r w:rsidRPr="00C94428">
        <w:rPr>
          <w:sz w:val="22"/>
          <w:szCs w:val="22"/>
        </w:rPr>
        <w:t xml:space="preserve">   Программа </w:t>
      </w:r>
      <w:r w:rsidRPr="00C94428">
        <w:rPr>
          <w:b/>
          <w:i/>
          <w:iCs/>
          <w:sz w:val="22"/>
          <w:szCs w:val="22"/>
        </w:rPr>
        <w:t xml:space="preserve">систематического курса русского </w:t>
      </w:r>
      <w:proofErr w:type="spellStart"/>
      <w:r w:rsidRPr="00C94428">
        <w:rPr>
          <w:b/>
          <w:i/>
          <w:iCs/>
          <w:sz w:val="22"/>
          <w:szCs w:val="22"/>
        </w:rPr>
        <w:t>языка</w:t>
      </w:r>
      <w:r w:rsidRPr="00C94428">
        <w:rPr>
          <w:sz w:val="22"/>
          <w:szCs w:val="22"/>
        </w:rPr>
        <w:t>разработана</w:t>
      </w:r>
      <w:proofErr w:type="spellEnd"/>
      <w:r w:rsidRPr="00C94428">
        <w:rPr>
          <w:sz w:val="22"/>
          <w:szCs w:val="22"/>
        </w:rPr>
        <w:t xml:space="preserve"> в соответствии с требованиями Федеральных государственных образовательных стандартов, сделавших упор на формирование УУД, на использование приобретенных знаний и умений в практической деятельности и повседневной жизни.</w:t>
      </w:r>
    </w:p>
    <w:p w:rsidR="00EE18FE" w:rsidRPr="00C94428" w:rsidRDefault="00EE18FE" w:rsidP="00EE18FE">
      <w:pPr>
        <w:autoSpaceDE w:val="0"/>
        <w:ind w:firstLine="669"/>
        <w:jc w:val="both"/>
        <w:textAlignment w:val="baseline"/>
        <w:rPr>
          <w:color w:val="000000"/>
          <w:sz w:val="22"/>
          <w:szCs w:val="22"/>
        </w:rPr>
      </w:pPr>
      <w:r w:rsidRPr="00C94428">
        <w:rPr>
          <w:color w:val="000000"/>
          <w:sz w:val="22"/>
          <w:szCs w:val="22"/>
        </w:rPr>
        <w:t xml:space="preserve">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w:t>
      </w:r>
      <w:r w:rsidRPr="00C94428">
        <w:rPr>
          <w:color w:val="000000"/>
          <w:sz w:val="22"/>
          <w:szCs w:val="22"/>
        </w:rPr>
        <w:lastRenderedPageBreak/>
        <w:t>комплекта по русскому языку, включения в его корпус той словарной и орфоэпической работы, которая никогда ранее не практиковалась как система.</w:t>
      </w:r>
    </w:p>
    <w:p w:rsidR="00EE18FE" w:rsidRPr="00C94428" w:rsidRDefault="00EE18FE" w:rsidP="00EE18FE">
      <w:pPr>
        <w:autoSpaceDE w:val="0"/>
        <w:ind w:firstLine="669"/>
        <w:jc w:val="both"/>
        <w:textAlignment w:val="baseline"/>
        <w:rPr>
          <w:b/>
          <w:bCs/>
          <w:i/>
          <w:iCs/>
          <w:color w:val="000000"/>
          <w:spacing w:val="-1"/>
          <w:sz w:val="22"/>
          <w:szCs w:val="22"/>
        </w:rPr>
      </w:pPr>
      <w:r w:rsidRPr="00C94428">
        <w:rPr>
          <w:b/>
          <w:bCs/>
          <w:i/>
          <w:iCs/>
          <w:color w:val="000000"/>
          <w:spacing w:val="-1"/>
          <w:sz w:val="22"/>
          <w:szCs w:val="22"/>
        </w:rPr>
        <w:t xml:space="preserve">1. </w:t>
      </w:r>
    </w:p>
    <w:p w:rsidR="00EE18FE" w:rsidRPr="00C94428" w:rsidRDefault="00EE18FE" w:rsidP="00EE18FE">
      <w:pPr>
        <w:autoSpaceDE w:val="0"/>
        <w:ind w:firstLine="669"/>
        <w:jc w:val="both"/>
        <w:textAlignment w:val="baseline"/>
        <w:rPr>
          <w:color w:val="000000"/>
          <w:spacing w:val="-1"/>
          <w:sz w:val="22"/>
          <w:szCs w:val="22"/>
        </w:rPr>
      </w:pPr>
      <w:r w:rsidRPr="00C94428">
        <w:rPr>
          <w:b/>
          <w:bCs/>
          <w:i/>
          <w:iCs/>
          <w:color w:val="000000"/>
          <w:spacing w:val="-1"/>
          <w:sz w:val="22"/>
          <w:szCs w:val="22"/>
        </w:rPr>
        <w:t xml:space="preserve">А. Обязательный учет реальных норм произношения на территории огромной </w:t>
      </w:r>
      <w:proofErr w:type="spellStart"/>
      <w:r w:rsidRPr="00C94428">
        <w:rPr>
          <w:b/>
          <w:bCs/>
          <w:i/>
          <w:iCs/>
          <w:color w:val="000000"/>
          <w:spacing w:val="-1"/>
          <w:sz w:val="22"/>
          <w:szCs w:val="22"/>
        </w:rPr>
        <w:t>страны</w:t>
      </w:r>
      <w:proofErr w:type="gramStart"/>
      <w:r w:rsidRPr="00C94428">
        <w:rPr>
          <w:b/>
          <w:bCs/>
          <w:i/>
          <w:iCs/>
          <w:color w:val="000000"/>
          <w:spacing w:val="-1"/>
          <w:sz w:val="22"/>
          <w:szCs w:val="22"/>
        </w:rPr>
        <w:t>.</w:t>
      </w:r>
      <w:r w:rsidRPr="00C94428">
        <w:rPr>
          <w:color w:val="000000"/>
          <w:spacing w:val="-1"/>
          <w:sz w:val="22"/>
          <w:szCs w:val="22"/>
        </w:rPr>
        <w:t>Э</w:t>
      </w:r>
      <w:proofErr w:type="gramEnd"/>
      <w:r w:rsidRPr="00C94428">
        <w:rPr>
          <w:color w:val="000000"/>
          <w:spacing w:val="-1"/>
          <w:sz w:val="22"/>
          <w:szCs w:val="22"/>
        </w:rPr>
        <w:t>то</w:t>
      </w:r>
      <w:proofErr w:type="spellEnd"/>
      <w:r w:rsidRPr="00C94428">
        <w:rPr>
          <w:color w:val="000000"/>
          <w:spacing w:val="-1"/>
          <w:sz w:val="22"/>
          <w:szCs w:val="22"/>
        </w:rPr>
        <w:t xml:space="preserve"> касается разных сторон преподавания языка — и практической, и теоретической. Например, рассмотрения одной из ведущих орфографических проблем — проблемы безударных гласных. Для многих территорий, на которых распространено полногласие, нет проблемы чередования звуков [о] и [а] в первой предударной (и даже во второй предударной!) позиции. Поэтому традиционный вариант рассмотрения проблемы безударных гласных здесь не срабатывает, является неубедительным. Это касается и теоретических проблем, поскольку отражается на формировании понятийного аппарата. При учете существования территорий, на которых распространено полногласие, невозможно пользоваться определением орфограммы, к которому мы привыкли. Это понятие должно быть ориентировано не на подчеркивание расхождения между произношением и написанием, а на существование вариантов произношения и необходимость правильного выбора написания. </w:t>
      </w:r>
    </w:p>
    <w:p w:rsidR="00EE18FE" w:rsidRPr="00C94428" w:rsidRDefault="00EE18FE" w:rsidP="00EE18FE">
      <w:pPr>
        <w:autoSpaceDE w:val="0"/>
        <w:ind w:firstLine="669"/>
        <w:jc w:val="both"/>
        <w:textAlignment w:val="baseline"/>
        <w:rPr>
          <w:color w:val="000000"/>
          <w:spacing w:val="-1"/>
          <w:sz w:val="22"/>
          <w:szCs w:val="22"/>
        </w:rPr>
      </w:pPr>
      <w:r w:rsidRPr="00C94428">
        <w:rPr>
          <w:b/>
          <w:bCs/>
          <w:i/>
          <w:iCs/>
          <w:color w:val="000000"/>
          <w:spacing w:val="-1"/>
          <w:sz w:val="22"/>
          <w:szCs w:val="22"/>
        </w:rPr>
        <w:t>Б. Учет реальных норм произношения предполагает и учет статистики самых частотных ошибок произношения,</w:t>
      </w:r>
      <w:r w:rsidRPr="00C94428">
        <w:rPr>
          <w:color w:val="000000"/>
          <w:spacing w:val="-1"/>
          <w:sz w:val="22"/>
          <w:szCs w:val="22"/>
        </w:rPr>
        <w:t xml:space="preserve"> связанных, во-первых, с неправильным ударением, а во-вторых, с искажением произношения отдельных звуков. Это требует организации специальной работы, связанной с неоднократным возвращением к одним и тем же лексическим единицам, употребляемым в разном контексте для реального освоения норм правильного произношения. Это требует и введения в обиход (и включения в корпус УМК) орфоэпического словаря, к которому школьник постоянно отсылается для решения конкретной орфоэпической задачи. </w:t>
      </w:r>
    </w:p>
    <w:p w:rsidR="00EE18FE" w:rsidRPr="00C94428" w:rsidRDefault="00EE18FE" w:rsidP="00EE18FE">
      <w:pPr>
        <w:autoSpaceDE w:val="0"/>
        <w:ind w:firstLine="669"/>
        <w:jc w:val="both"/>
        <w:textAlignment w:val="baseline"/>
        <w:rPr>
          <w:color w:val="000000"/>
          <w:sz w:val="22"/>
          <w:szCs w:val="22"/>
        </w:rPr>
      </w:pPr>
      <w:r w:rsidRPr="00C94428">
        <w:rPr>
          <w:b/>
          <w:bCs/>
          <w:i/>
          <w:iCs/>
          <w:color w:val="000000"/>
          <w:sz w:val="22"/>
          <w:szCs w:val="22"/>
        </w:rPr>
        <w:t>2. Учет того, что с каждым годом в классах растет процент учащихся, для которых русский язык является вторым, а не первым языком, на котором они говорят.</w:t>
      </w:r>
      <w:r w:rsidRPr="00C94428">
        <w:rPr>
          <w:color w:val="000000"/>
          <w:sz w:val="22"/>
          <w:szCs w:val="22"/>
        </w:rPr>
        <w:t xml:space="preserve"> Не учитывать этого в структуре материала учебника означает не только игнорировать важнейшую проблему адаптации этой части класса к доминирующей языковой среде, но и искусственно тормозить языковое развитие русскоговорящей части класса. Учитывая тот факт, что в русском языке господствует </w:t>
      </w:r>
      <w:proofErr w:type="spellStart"/>
      <w:r w:rsidRPr="00C94428">
        <w:rPr>
          <w:color w:val="000000"/>
          <w:sz w:val="22"/>
          <w:szCs w:val="22"/>
        </w:rPr>
        <w:t>флексийный</w:t>
      </w:r>
      <w:proofErr w:type="spellEnd"/>
      <w:r w:rsidRPr="00C94428">
        <w:rPr>
          <w:color w:val="000000"/>
          <w:sz w:val="22"/>
          <w:szCs w:val="22"/>
        </w:rPr>
        <w:t xml:space="preserve"> (через окончания) способ связи слов в предложении, совершенно ясной становится задача именно 2-го класса: постоянно обращать внимание детей на ПРИЧИНЫ разницы окончаний знаменательных частей речи в словосочетаниях и в предложениях. Решение этой задачи требует создания многочисленных ситуаций, которые позволяют детям осознавать различие существительных по родам, осознавать разницу окончаний прилагательных, согласованных с существительными, и причины этой разницы. </w:t>
      </w:r>
    </w:p>
    <w:p w:rsidR="00EE18FE" w:rsidRPr="00C94428" w:rsidRDefault="00EE18FE" w:rsidP="00EE18FE">
      <w:pPr>
        <w:autoSpaceDE w:val="0"/>
        <w:ind w:firstLine="669"/>
        <w:jc w:val="both"/>
        <w:textAlignment w:val="baseline"/>
        <w:rPr>
          <w:color w:val="000000"/>
          <w:sz w:val="22"/>
          <w:szCs w:val="22"/>
        </w:rPr>
      </w:pPr>
      <w:r w:rsidRPr="00C94428">
        <w:rPr>
          <w:color w:val="000000"/>
          <w:sz w:val="22"/>
          <w:szCs w:val="22"/>
        </w:rPr>
        <w:t xml:space="preserve">Специально организованная по другим основаниям орфоэпическая работа, о которой мы уже говорили выше, также является чрезвычайно важной и для решения проблем двуязычных детей. </w:t>
      </w:r>
    </w:p>
    <w:p w:rsidR="00EE18FE" w:rsidRPr="00C94428" w:rsidRDefault="00EE18FE" w:rsidP="00EE18FE">
      <w:pPr>
        <w:autoSpaceDE w:val="0"/>
        <w:ind w:firstLine="669"/>
        <w:jc w:val="both"/>
        <w:textAlignment w:val="baseline"/>
        <w:rPr>
          <w:color w:val="000000"/>
          <w:sz w:val="22"/>
          <w:szCs w:val="22"/>
        </w:rPr>
      </w:pPr>
      <w:r w:rsidRPr="00C94428">
        <w:rPr>
          <w:color w:val="000000"/>
          <w:sz w:val="22"/>
          <w:szCs w:val="22"/>
        </w:rPr>
        <w:t xml:space="preserve">Постоянная работа с обратным словарем (включенным в корпус УМК), в котором языковой материал выстроен с учетом суффиксального способа словообразования как господствующего в русском языке и </w:t>
      </w:r>
      <w:proofErr w:type="spellStart"/>
      <w:r w:rsidRPr="00C94428">
        <w:rPr>
          <w:color w:val="000000"/>
          <w:sz w:val="22"/>
          <w:szCs w:val="22"/>
        </w:rPr>
        <w:t>флексийного</w:t>
      </w:r>
      <w:proofErr w:type="spellEnd"/>
      <w:r w:rsidRPr="00C94428">
        <w:rPr>
          <w:color w:val="000000"/>
          <w:sz w:val="22"/>
          <w:szCs w:val="22"/>
        </w:rPr>
        <w:t xml:space="preserve"> способа связи слов в предложении, также способствует не только сознательному, но и подсознательному освоению системы языка. </w:t>
      </w:r>
    </w:p>
    <w:p w:rsidR="00EE18FE" w:rsidRPr="00C94428" w:rsidRDefault="00EE18FE" w:rsidP="00EE18FE">
      <w:pPr>
        <w:autoSpaceDE w:val="0"/>
        <w:ind w:firstLine="669"/>
        <w:textAlignment w:val="baseline"/>
        <w:rPr>
          <w:color w:val="000000"/>
          <w:sz w:val="22"/>
          <w:szCs w:val="22"/>
        </w:rPr>
      </w:pPr>
      <w:r w:rsidRPr="00C94428">
        <w:rPr>
          <w:b/>
          <w:bCs/>
          <w:i/>
          <w:iCs/>
          <w:color w:val="000000"/>
          <w:spacing w:val="1"/>
          <w:sz w:val="22"/>
          <w:szCs w:val="22"/>
        </w:rPr>
        <w:t>3. Учет того, что практически каждый ребенок, приходящий в начальную школу, — это ребенок со своим набором логопедических проблем,</w:t>
      </w:r>
      <w:r w:rsidRPr="00C94428">
        <w:rPr>
          <w:color w:val="000000"/>
          <w:spacing w:val="1"/>
          <w:sz w:val="22"/>
          <w:szCs w:val="22"/>
        </w:rPr>
        <w:t xml:space="preserve"> потребовал разработки специальной системы</w:t>
      </w:r>
      <w:r w:rsidRPr="00C94428">
        <w:rPr>
          <w:color w:val="000000"/>
          <w:spacing w:val="1"/>
          <w:sz w:val="22"/>
          <w:szCs w:val="22"/>
        </w:rPr>
        <w:br/>
      </w:r>
      <w:r w:rsidRPr="00C94428">
        <w:rPr>
          <w:color w:val="000000"/>
          <w:sz w:val="22"/>
          <w:szCs w:val="22"/>
        </w:rPr>
        <w:t>упражнений, цель которой — усиленное формирование фонематического слуха на протяжении первых двух лет обучения. В течение первого года обучения каждый школьник осваивает базовые звуковые оппозиции (к которым относятся гласные и согласные, а внутри гласных — [а</w:t>
      </w:r>
      <w:proofErr w:type="gramStart"/>
      <w:r w:rsidRPr="00C94428">
        <w:rPr>
          <w:color w:val="000000"/>
          <w:sz w:val="22"/>
          <w:szCs w:val="22"/>
        </w:rPr>
        <w:t>]-</w:t>
      </w:r>
      <w:proofErr w:type="gramEnd"/>
      <w:r w:rsidRPr="00C94428">
        <w:rPr>
          <w:color w:val="000000"/>
          <w:sz w:val="22"/>
          <w:szCs w:val="22"/>
        </w:rPr>
        <w:t>[о]; внутри согласных — [м]-[</w:t>
      </w:r>
      <w:proofErr w:type="spellStart"/>
      <w:r w:rsidRPr="00C94428">
        <w:rPr>
          <w:color w:val="000000"/>
          <w:sz w:val="22"/>
          <w:szCs w:val="22"/>
        </w:rPr>
        <w:t>п</w:t>
      </w:r>
      <w:proofErr w:type="spellEnd"/>
      <w:r w:rsidRPr="00C94428">
        <w:rPr>
          <w:color w:val="000000"/>
          <w:sz w:val="22"/>
          <w:szCs w:val="22"/>
        </w:rPr>
        <w:t>], [т</w:t>
      </w:r>
      <w:r w:rsidRPr="00C94428">
        <w:rPr>
          <w:color w:val="000000"/>
          <w:position w:val="13"/>
          <w:sz w:val="22"/>
          <w:szCs w:val="22"/>
        </w:rPr>
        <w:t>,</w:t>
      </w:r>
      <w:r w:rsidRPr="00C94428">
        <w:rPr>
          <w:color w:val="000000"/>
          <w:sz w:val="22"/>
          <w:szCs w:val="22"/>
        </w:rPr>
        <w:t>]-[</w:t>
      </w:r>
      <w:proofErr w:type="spellStart"/>
      <w:r w:rsidRPr="00C94428">
        <w:rPr>
          <w:color w:val="000000"/>
          <w:sz w:val="22"/>
          <w:szCs w:val="22"/>
        </w:rPr>
        <w:t>д</w:t>
      </w:r>
      <w:proofErr w:type="spellEnd"/>
      <w:r w:rsidRPr="00C94428">
        <w:rPr>
          <w:color w:val="000000"/>
          <w:position w:val="13"/>
          <w:sz w:val="22"/>
          <w:szCs w:val="22"/>
        </w:rPr>
        <w:t>,</w:t>
      </w:r>
      <w:r w:rsidRPr="00C94428">
        <w:rPr>
          <w:color w:val="000000"/>
          <w:sz w:val="22"/>
          <w:szCs w:val="22"/>
        </w:rPr>
        <w:t>], [</w:t>
      </w:r>
      <w:proofErr w:type="spellStart"/>
      <w:r w:rsidRPr="00C94428">
        <w:rPr>
          <w:color w:val="000000"/>
          <w:sz w:val="22"/>
          <w:szCs w:val="22"/>
        </w:rPr>
        <w:t>д</w:t>
      </w:r>
      <w:proofErr w:type="spellEnd"/>
      <w:r w:rsidRPr="00C94428">
        <w:rPr>
          <w:color w:val="000000"/>
          <w:sz w:val="22"/>
          <w:szCs w:val="22"/>
        </w:rPr>
        <w:t>]-[</w:t>
      </w:r>
      <w:proofErr w:type="spellStart"/>
      <w:r w:rsidRPr="00C94428">
        <w:rPr>
          <w:color w:val="000000"/>
          <w:sz w:val="22"/>
          <w:szCs w:val="22"/>
        </w:rPr>
        <w:t>н</w:t>
      </w:r>
      <w:proofErr w:type="spellEnd"/>
      <w:r w:rsidRPr="00C94428">
        <w:rPr>
          <w:color w:val="000000"/>
          <w:sz w:val="22"/>
          <w:szCs w:val="22"/>
        </w:rPr>
        <w:t xml:space="preserve">] и др.). В течение второго года обучения школьники переходят к закреплению базовых оппозиций, а также к тренировке различения периферических оппозиций, которые важны для усвоения круга орфограмм 2-го класса, связанных с правописанием шипящих, </w:t>
      </w:r>
      <w:proofErr w:type="spellStart"/>
      <w:proofErr w:type="gramStart"/>
      <w:r w:rsidRPr="00C94428">
        <w:rPr>
          <w:color w:val="000000"/>
          <w:sz w:val="22"/>
          <w:szCs w:val="22"/>
        </w:rPr>
        <w:t>звонких-глухих</w:t>
      </w:r>
      <w:proofErr w:type="spellEnd"/>
      <w:proofErr w:type="gramEnd"/>
      <w:r w:rsidRPr="00C94428">
        <w:rPr>
          <w:color w:val="000000"/>
          <w:sz w:val="22"/>
          <w:szCs w:val="22"/>
        </w:rPr>
        <w:t xml:space="preserve"> парных согласных, разделительных знаков. </w:t>
      </w:r>
      <w:proofErr w:type="gramStart"/>
      <w:r w:rsidRPr="00C94428">
        <w:rPr>
          <w:color w:val="000000"/>
          <w:sz w:val="22"/>
          <w:szCs w:val="22"/>
        </w:rPr>
        <w:t>Это</w:t>
      </w:r>
      <w:proofErr w:type="gramEnd"/>
      <w:r w:rsidRPr="00C94428">
        <w:rPr>
          <w:color w:val="000000"/>
          <w:sz w:val="22"/>
          <w:szCs w:val="22"/>
        </w:rPr>
        <w:t xml:space="preserve"> прежде всего оппозиция </w:t>
      </w:r>
      <w:proofErr w:type="spellStart"/>
      <w:r w:rsidRPr="00C94428">
        <w:rPr>
          <w:color w:val="000000"/>
          <w:sz w:val="22"/>
          <w:szCs w:val="22"/>
        </w:rPr>
        <w:t>свистящие-шипящие</w:t>
      </w:r>
      <w:proofErr w:type="spellEnd"/>
      <w:r w:rsidRPr="00C94428">
        <w:rPr>
          <w:color w:val="000000"/>
          <w:sz w:val="22"/>
          <w:szCs w:val="22"/>
        </w:rPr>
        <w:t xml:space="preserve">, шипящие между собой, свистящие между собой, </w:t>
      </w:r>
      <w:proofErr w:type="spellStart"/>
      <w:r w:rsidRPr="00C94428">
        <w:rPr>
          <w:color w:val="000000"/>
          <w:sz w:val="22"/>
          <w:szCs w:val="22"/>
        </w:rPr>
        <w:t>звонкие-глухие</w:t>
      </w:r>
      <w:proofErr w:type="spellEnd"/>
      <w:r w:rsidRPr="00C94428">
        <w:rPr>
          <w:color w:val="000000"/>
          <w:sz w:val="22"/>
          <w:szCs w:val="22"/>
        </w:rPr>
        <w:t xml:space="preserve"> парные согласные. Без внимания не остаются </w:t>
      </w:r>
      <w:r w:rsidRPr="00C94428">
        <w:rPr>
          <w:color w:val="000000"/>
          <w:spacing w:val="2"/>
          <w:sz w:val="22"/>
          <w:szCs w:val="22"/>
        </w:rPr>
        <w:t>также оппозиции [</w:t>
      </w:r>
      <w:proofErr w:type="spellStart"/>
      <w:r w:rsidRPr="00C94428">
        <w:rPr>
          <w:color w:val="000000"/>
          <w:spacing w:val="2"/>
          <w:sz w:val="22"/>
          <w:szCs w:val="22"/>
        </w:rPr>
        <w:t>р</w:t>
      </w:r>
      <w:proofErr w:type="spellEnd"/>
      <w:proofErr w:type="gramStart"/>
      <w:r w:rsidRPr="00C94428">
        <w:rPr>
          <w:color w:val="000000"/>
          <w:spacing w:val="2"/>
          <w:sz w:val="22"/>
          <w:szCs w:val="22"/>
        </w:rPr>
        <w:t>]-</w:t>
      </w:r>
      <w:proofErr w:type="gramEnd"/>
      <w:r w:rsidRPr="00C94428">
        <w:rPr>
          <w:color w:val="000000"/>
          <w:spacing w:val="2"/>
          <w:sz w:val="22"/>
          <w:szCs w:val="22"/>
        </w:rPr>
        <w:t>[л], [л]-[л</w:t>
      </w:r>
      <w:r w:rsidRPr="00C94428">
        <w:rPr>
          <w:color w:val="000000"/>
          <w:spacing w:val="2"/>
          <w:position w:val="13"/>
          <w:sz w:val="22"/>
          <w:szCs w:val="22"/>
        </w:rPr>
        <w:t>,</w:t>
      </w:r>
      <w:r w:rsidRPr="00C94428">
        <w:rPr>
          <w:color w:val="000000"/>
          <w:spacing w:val="2"/>
          <w:sz w:val="22"/>
          <w:szCs w:val="22"/>
        </w:rPr>
        <w:t>] [л</w:t>
      </w:r>
      <w:r w:rsidRPr="00C94428">
        <w:rPr>
          <w:color w:val="000000"/>
          <w:spacing w:val="2"/>
          <w:position w:val="13"/>
          <w:sz w:val="22"/>
          <w:szCs w:val="22"/>
        </w:rPr>
        <w:t>,</w:t>
      </w:r>
      <w:r w:rsidRPr="00C94428">
        <w:rPr>
          <w:color w:val="000000"/>
          <w:spacing w:val="2"/>
          <w:sz w:val="22"/>
          <w:szCs w:val="22"/>
        </w:rPr>
        <w:t>]-[в</w:t>
      </w:r>
      <w:r w:rsidRPr="00C94428">
        <w:rPr>
          <w:color w:val="000000"/>
          <w:spacing w:val="2"/>
          <w:position w:val="13"/>
          <w:sz w:val="22"/>
          <w:szCs w:val="22"/>
        </w:rPr>
        <w:t>,</w:t>
      </w:r>
      <w:r w:rsidRPr="00C94428">
        <w:rPr>
          <w:color w:val="000000"/>
          <w:spacing w:val="2"/>
          <w:sz w:val="22"/>
          <w:szCs w:val="22"/>
        </w:rPr>
        <w:t>], [л]-[</w:t>
      </w:r>
      <w:proofErr w:type="spellStart"/>
      <w:r w:rsidRPr="00C94428">
        <w:rPr>
          <w:color w:val="000000"/>
          <w:spacing w:val="2"/>
          <w:sz w:val="22"/>
          <w:szCs w:val="22"/>
        </w:rPr>
        <w:t>й</w:t>
      </w:r>
      <w:proofErr w:type="spellEnd"/>
      <w:r w:rsidRPr="00C94428">
        <w:rPr>
          <w:color w:val="000000"/>
          <w:spacing w:val="2"/>
          <w:position w:val="13"/>
          <w:sz w:val="22"/>
          <w:szCs w:val="22"/>
        </w:rPr>
        <w:t>,</w:t>
      </w:r>
      <w:r w:rsidRPr="00C94428">
        <w:rPr>
          <w:color w:val="000000"/>
          <w:spacing w:val="2"/>
          <w:sz w:val="22"/>
          <w:szCs w:val="22"/>
        </w:rPr>
        <w:t>], [</w:t>
      </w:r>
      <w:proofErr w:type="spellStart"/>
      <w:r w:rsidRPr="00C94428">
        <w:rPr>
          <w:color w:val="000000"/>
          <w:spacing w:val="2"/>
          <w:sz w:val="22"/>
          <w:szCs w:val="22"/>
        </w:rPr>
        <w:t>р</w:t>
      </w:r>
      <w:proofErr w:type="spellEnd"/>
      <w:r w:rsidRPr="00C94428">
        <w:rPr>
          <w:color w:val="000000"/>
          <w:spacing w:val="2"/>
          <w:sz w:val="22"/>
          <w:szCs w:val="22"/>
        </w:rPr>
        <w:t>]-[</w:t>
      </w:r>
      <w:proofErr w:type="spellStart"/>
      <w:r w:rsidRPr="00C94428">
        <w:rPr>
          <w:color w:val="000000"/>
          <w:spacing w:val="2"/>
          <w:sz w:val="22"/>
          <w:szCs w:val="22"/>
        </w:rPr>
        <w:t>й</w:t>
      </w:r>
      <w:proofErr w:type="spellEnd"/>
      <w:r w:rsidRPr="00C94428">
        <w:rPr>
          <w:color w:val="000000"/>
          <w:spacing w:val="2"/>
          <w:position w:val="13"/>
          <w:sz w:val="22"/>
          <w:szCs w:val="22"/>
        </w:rPr>
        <w:t>,</w:t>
      </w:r>
      <w:r w:rsidRPr="00C94428">
        <w:rPr>
          <w:color w:val="000000"/>
          <w:spacing w:val="2"/>
          <w:sz w:val="22"/>
          <w:szCs w:val="22"/>
        </w:rPr>
        <w:t>], [</w:t>
      </w:r>
      <w:proofErr w:type="spellStart"/>
      <w:r w:rsidRPr="00C94428">
        <w:rPr>
          <w:color w:val="000000"/>
          <w:spacing w:val="2"/>
          <w:sz w:val="22"/>
          <w:szCs w:val="22"/>
        </w:rPr>
        <w:t>р</w:t>
      </w:r>
      <w:proofErr w:type="spellEnd"/>
      <w:r w:rsidRPr="00C94428">
        <w:rPr>
          <w:color w:val="000000"/>
          <w:spacing w:val="2"/>
          <w:position w:val="13"/>
          <w:sz w:val="22"/>
          <w:szCs w:val="22"/>
        </w:rPr>
        <w:t>,</w:t>
      </w:r>
      <w:r w:rsidRPr="00C94428">
        <w:rPr>
          <w:color w:val="000000"/>
          <w:spacing w:val="2"/>
          <w:sz w:val="22"/>
          <w:szCs w:val="22"/>
        </w:rPr>
        <w:t>]-[л</w:t>
      </w:r>
      <w:r w:rsidRPr="00C94428">
        <w:rPr>
          <w:color w:val="000000"/>
          <w:spacing w:val="2"/>
          <w:position w:val="13"/>
          <w:sz w:val="22"/>
          <w:szCs w:val="22"/>
        </w:rPr>
        <w:t>,</w:t>
      </w:r>
      <w:r w:rsidRPr="00C94428">
        <w:rPr>
          <w:color w:val="000000"/>
          <w:spacing w:val="2"/>
          <w:sz w:val="22"/>
          <w:szCs w:val="22"/>
        </w:rPr>
        <w:t>], [г]-</w:t>
      </w:r>
      <w:r w:rsidRPr="00C94428">
        <w:rPr>
          <w:color w:val="000000"/>
          <w:sz w:val="22"/>
          <w:szCs w:val="22"/>
        </w:rPr>
        <w:t>[</w:t>
      </w:r>
      <w:proofErr w:type="spellStart"/>
      <w:r w:rsidRPr="00C94428">
        <w:rPr>
          <w:color w:val="000000"/>
          <w:sz w:val="22"/>
          <w:szCs w:val="22"/>
        </w:rPr>
        <w:t>х</w:t>
      </w:r>
      <w:proofErr w:type="spellEnd"/>
      <w:r w:rsidRPr="00C94428">
        <w:rPr>
          <w:color w:val="000000"/>
          <w:sz w:val="22"/>
          <w:szCs w:val="22"/>
        </w:rPr>
        <w:t>], [в]-[</w:t>
      </w:r>
      <w:proofErr w:type="spellStart"/>
      <w:r w:rsidRPr="00C94428">
        <w:rPr>
          <w:color w:val="000000"/>
          <w:sz w:val="22"/>
          <w:szCs w:val="22"/>
        </w:rPr>
        <w:t>д</w:t>
      </w:r>
      <w:proofErr w:type="spellEnd"/>
      <w:r w:rsidRPr="00C94428">
        <w:rPr>
          <w:color w:val="000000"/>
          <w:sz w:val="22"/>
          <w:szCs w:val="22"/>
        </w:rPr>
        <w:t>], [</w:t>
      </w:r>
      <w:proofErr w:type="spellStart"/>
      <w:r w:rsidRPr="00C94428">
        <w:rPr>
          <w:color w:val="000000"/>
          <w:sz w:val="22"/>
          <w:szCs w:val="22"/>
        </w:rPr>
        <w:t>ф</w:t>
      </w:r>
      <w:proofErr w:type="spellEnd"/>
      <w:r w:rsidRPr="00C94428">
        <w:rPr>
          <w:color w:val="000000"/>
          <w:sz w:val="22"/>
          <w:szCs w:val="22"/>
        </w:rPr>
        <w:t>]-[</w:t>
      </w:r>
      <w:proofErr w:type="spellStart"/>
      <w:r w:rsidRPr="00C94428">
        <w:rPr>
          <w:color w:val="000000"/>
          <w:sz w:val="22"/>
          <w:szCs w:val="22"/>
        </w:rPr>
        <w:t>п</w:t>
      </w:r>
      <w:proofErr w:type="spellEnd"/>
      <w:r w:rsidRPr="00C94428">
        <w:rPr>
          <w:color w:val="000000"/>
          <w:sz w:val="22"/>
          <w:szCs w:val="22"/>
        </w:rPr>
        <w:t>], [</w:t>
      </w:r>
      <w:proofErr w:type="spellStart"/>
      <w:r w:rsidRPr="00C94428">
        <w:rPr>
          <w:color w:val="000000"/>
          <w:sz w:val="22"/>
          <w:szCs w:val="22"/>
        </w:rPr>
        <w:t>ш</w:t>
      </w:r>
      <w:proofErr w:type="spellEnd"/>
      <w:r w:rsidRPr="00C94428">
        <w:rPr>
          <w:color w:val="000000"/>
          <w:sz w:val="22"/>
          <w:szCs w:val="22"/>
        </w:rPr>
        <w:t>]-[</w:t>
      </w:r>
      <w:proofErr w:type="spellStart"/>
      <w:r w:rsidRPr="00C94428">
        <w:rPr>
          <w:color w:val="000000"/>
          <w:sz w:val="22"/>
          <w:szCs w:val="22"/>
        </w:rPr>
        <w:t>ф</w:t>
      </w:r>
      <w:proofErr w:type="spellEnd"/>
      <w:r w:rsidRPr="00C94428">
        <w:rPr>
          <w:color w:val="000000"/>
          <w:sz w:val="22"/>
          <w:szCs w:val="22"/>
        </w:rPr>
        <w:t>], [ч</w:t>
      </w:r>
      <w:r w:rsidRPr="00C94428">
        <w:rPr>
          <w:color w:val="000000"/>
          <w:position w:val="13"/>
          <w:sz w:val="22"/>
          <w:szCs w:val="22"/>
        </w:rPr>
        <w:t>,</w:t>
      </w:r>
      <w:r w:rsidRPr="00C94428">
        <w:rPr>
          <w:color w:val="000000"/>
          <w:sz w:val="22"/>
          <w:szCs w:val="22"/>
        </w:rPr>
        <w:t>]-[т</w:t>
      </w:r>
      <w:r w:rsidRPr="00C94428">
        <w:rPr>
          <w:color w:val="000000"/>
          <w:position w:val="13"/>
          <w:sz w:val="22"/>
          <w:szCs w:val="22"/>
        </w:rPr>
        <w:t>,</w:t>
      </w:r>
      <w:r w:rsidRPr="00C94428">
        <w:rPr>
          <w:color w:val="000000"/>
          <w:sz w:val="22"/>
          <w:szCs w:val="22"/>
        </w:rPr>
        <w:t xml:space="preserve">] и др. Из большого числа периферических оппозиций предпочтение отдано именно тем, </w:t>
      </w:r>
      <w:proofErr w:type="spellStart"/>
      <w:r w:rsidRPr="00C94428">
        <w:rPr>
          <w:color w:val="000000"/>
          <w:sz w:val="22"/>
          <w:szCs w:val="22"/>
        </w:rPr>
        <w:t>неразличение</w:t>
      </w:r>
      <w:proofErr w:type="spellEnd"/>
      <w:r w:rsidRPr="00C94428">
        <w:rPr>
          <w:color w:val="000000"/>
          <w:sz w:val="22"/>
          <w:szCs w:val="22"/>
        </w:rPr>
        <w:t xml:space="preserve"> которых дает максимальное количество </w:t>
      </w:r>
      <w:proofErr w:type="spellStart"/>
      <w:r w:rsidRPr="00C94428">
        <w:rPr>
          <w:color w:val="000000"/>
          <w:sz w:val="22"/>
          <w:szCs w:val="22"/>
        </w:rPr>
        <w:t>дисграфических</w:t>
      </w:r>
      <w:r w:rsidRPr="00C94428">
        <w:rPr>
          <w:color w:val="000000"/>
          <w:spacing w:val="2"/>
          <w:sz w:val="22"/>
          <w:szCs w:val="22"/>
        </w:rPr>
        <w:t>ошибок</w:t>
      </w:r>
      <w:proofErr w:type="spellEnd"/>
      <w:r w:rsidRPr="00C94428">
        <w:rPr>
          <w:color w:val="000000"/>
          <w:spacing w:val="2"/>
          <w:sz w:val="22"/>
          <w:szCs w:val="22"/>
        </w:rPr>
        <w:t>. Разработанная система упражнений (включающая так называемую звукобуквенную зарядку и последовательную работу с орфоэпическим словарем) постепенно подводит школьников к по</w:t>
      </w:r>
      <w:r w:rsidRPr="00C94428">
        <w:rPr>
          <w:color w:val="000000"/>
          <w:sz w:val="22"/>
          <w:szCs w:val="22"/>
        </w:rPr>
        <w:t xml:space="preserve">ниманию многих фонетических закономерностей, например: в </w:t>
      </w:r>
      <w:proofErr w:type="spellStart"/>
      <w:r w:rsidRPr="00C94428">
        <w:rPr>
          <w:color w:val="000000"/>
          <w:sz w:val="22"/>
          <w:szCs w:val="22"/>
        </w:rPr>
        <w:t>какихслучаях</w:t>
      </w:r>
      <w:proofErr w:type="spellEnd"/>
      <w:r w:rsidRPr="00C94428">
        <w:rPr>
          <w:color w:val="000000"/>
          <w:sz w:val="22"/>
          <w:szCs w:val="22"/>
        </w:rPr>
        <w:t xml:space="preserve"> пишутся разделительные </w:t>
      </w:r>
      <w:proofErr w:type="spellStart"/>
      <w:r w:rsidRPr="00C94428">
        <w:rPr>
          <w:i/>
          <w:iCs/>
          <w:color w:val="000000"/>
          <w:sz w:val="22"/>
          <w:szCs w:val="22"/>
        </w:rPr>
        <w:t>ь</w:t>
      </w:r>
      <w:proofErr w:type="spellEnd"/>
      <w:r w:rsidRPr="00C94428">
        <w:rPr>
          <w:color w:val="000000"/>
          <w:sz w:val="22"/>
          <w:szCs w:val="22"/>
        </w:rPr>
        <w:t xml:space="preserve"> и </w:t>
      </w:r>
      <w:proofErr w:type="spellStart"/>
      <w:r w:rsidRPr="00C94428">
        <w:rPr>
          <w:i/>
          <w:iCs/>
          <w:color w:val="000000"/>
          <w:sz w:val="22"/>
          <w:szCs w:val="22"/>
        </w:rPr>
        <w:t>ъ</w:t>
      </w:r>
      <w:proofErr w:type="spellEnd"/>
      <w:r w:rsidRPr="00C94428">
        <w:rPr>
          <w:color w:val="000000"/>
          <w:sz w:val="22"/>
          <w:szCs w:val="22"/>
        </w:rPr>
        <w:t xml:space="preserve"> знаки; почему парные звонкие согласные на конце слова заменяются глухими; как и почему используются приставки </w:t>
      </w:r>
      <w:proofErr w:type="gramStart"/>
      <w:r w:rsidRPr="00C94428">
        <w:rPr>
          <w:i/>
          <w:iCs/>
          <w:color w:val="000000"/>
          <w:sz w:val="22"/>
          <w:szCs w:val="22"/>
        </w:rPr>
        <w:t>о</w:t>
      </w:r>
      <w:r w:rsidRPr="00C94428">
        <w:rPr>
          <w:color w:val="000000"/>
          <w:sz w:val="22"/>
          <w:szCs w:val="22"/>
        </w:rPr>
        <w:t>-</w:t>
      </w:r>
      <w:proofErr w:type="gramEnd"/>
      <w:r w:rsidRPr="00C94428">
        <w:rPr>
          <w:color w:val="000000"/>
          <w:sz w:val="22"/>
          <w:szCs w:val="22"/>
        </w:rPr>
        <w:t xml:space="preserve"> и </w:t>
      </w:r>
      <w:r w:rsidRPr="00C94428">
        <w:rPr>
          <w:i/>
          <w:iCs/>
          <w:color w:val="000000"/>
          <w:sz w:val="22"/>
          <w:szCs w:val="22"/>
        </w:rPr>
        <w:t>об</w:t>
      </w:r>
      <w:r w:rsidRPr="00C94428">
        <w:rPr>
          <w:color w:val="000000"/>
          <w:sz w:val="22"/>
          <w:szCs w:val="22"/>
        </w:rPr>
        <w:t>-, и др. Эта система работы в итоге приводит к правильному определению корней слов и — что очень важно — к правильному выделению окончаний.</w:t>
      </w:r>
    </w:p>
    <w:p w:rsidR="00EE18FE" w:rsidRPr="00C94428" w:rsidRDefault="00EE18FE" w:rsidP="00EE18FE">
      <w:pPr>
        <w:autoSpaceDE w:val="0"/>
        <w:ind w:firstLine="669"/>
        <w:jc w:val="both"/>
        <w:textAlignment w:val="baseline"/>
        <w:rPr>
          <w:color w:val="000000"/>
          <w:spacing w:val="1"/>
          <w:sz w:val="22"/>
          <w:szCs w:val="22"/>
        </w:rPr>
      </w:pPr>
      <w:r w:rsidRPr="00C94428">
        <w:rPr>
          <w:b/>
          <w:bCs/>
          <w:i/>
          <w:iCs/>
          <w:color w:val="000000"/>
          <w:spacing w:val="1"/>
          <w:sz w:val="22"/>
          <w:szCs w:val="22"/>
        </w:rPr>
        <w:t xml:space="preserve">4. Учет того, что ученик начальной школы — это не только городской, но и сельский </w:t>
      </w:r>
      <w:r w:rsidRPr="00C94428">
        <w:rPr>
          <w:b/>
          <w:bCs/>
          <w:i/>
          <w:iCs/>
          <w:color w:val="000000"/>
          <w:spacing w:val="1"/>
          <w:sz w:val="22"/>
          <w:szCs w:val="22"/>
        </w:rPr>
        <w:lastRenderedPageBreak/>
        <w:t>ребенок,</w:t>
      </w:r>
      <w:r w:rsidRPr="00C94428">
        <w:rPr>
          <w:color w:val="000000"/>
          <w:spacing w:val="1"/>
          <w:sz w:val="22"/>
          <w:szCs w:val="22"/>
        </w:rPr>
        <w:t xml:space="preserve"> привел к тому, что в качестве того жизненного опыта, на который ориентировались авторы комплекта, был выбран жизненный опыт ребенка, проживающего в провинции и в сельской местности. Та картина мира, которая выстраивается в учебниках комплекта путем разворачивания внешней интриги, обладает узнаваемостью для большинства учащихся. Те психологические характеристики, которыми отличаются разновозрастные дети — герои учебников, являются достоверными, вызывают доверие учащихся, стремление общаться (переписываться) с ними. Интерактивная переписка, которая заложена как методический прием в комплект учебников, — это тоже форма реакции на то, что обучающиеся в начальной школе проживают не только в мегаполисе или крупных областных центрах, но и в небольших городах и в сельской местности, часто испытывают дефицит впечатлений и общения, нуждаются в дополнительной эмоциональной поддержке.</w:t>
      </w:r>
    </w:p>
    <w:p w:rsidR="00EE18FE" w:rsidRPr="00C94428" w:rsidRDefault="00EE18FE" w:rsidP="00EE18FE">
      <w:pPr>
        <w:autoSpaceDE w:val="0"/>
        <w:ind w:firstLine="669"/>
        <w:jc w:val="both"/>
        <w:textAlignment w:val="baseline"/>
        <w:rPr>
          <w:b/>
          <w:bCs/>
          <w:i/>
          <w:iCs/>
          <w:color w:val="000000"/>
          <w:sz w:val="22"/>
          <w:szCs w:val="22"/>
        </w:rPr>
      </w:pPr>
      <w:r w:rsidRPr="00C94428">
        <w:rPr>
          <w:b/>
          <w:bCs/>
          <w:i/>
          <w:iCs/>
          <w:color w:val="000000"/>
          <w:sz w:val="22"/>
          <w:szCs w:val="22"/>
        </w:rPr>
        <w:t>5. Учет неврологического образа современного ребенка вызывает к жизни работу в нескольких направлениях:</w:t>
      </w:r>
    </w:p>
    <w:p w:rsidR="00EE18FE" w:rsidRPr="00C94428" w:rsidRDefault="00EE18FE" w:rsidP="00EE18FE">
      <w:pPr>
        <w:autoSpaceDE w:val="0"/>
        <w:ind w:firstLine="669"/>
        <w:jc w:val="both"/>
        <w:textAlignment w:val="baseline"/>
        <w:rPr>
          <w:color w:val="000000"/>
          <w:sz w:val="22"/>
          <w:szCs w:val="22"/>
        </w:rPr>
      </w:pPr>
      <w:r w:rsidRPr="00C94428">
        <w:rPr>
          <w:b/>
          <w:bCs/>
          <w:color w:val="000000"/>
          <w:spacing w:val="1"/>
          <w:sz w:val="22"/>
          <w:szCs w:val="22"/>
        </w:rPr>
        <w:t xml:space="preserve">А. </w:t>
      </w:r>
      <w:r w:rsidRPr="00C94428">
        <w:rPr>
          <w:color w:val="000000"/>
          <w:spacing w:val="1"/>
          <w:sz w:val="22"/>
          <w:szCs w:val="22"/>
        </w:rPr>
        <w:t xml:space="preserve">Изучение всего материала строится не на искусственных языковых моделях и примерах, а на реальных коротких стихотворных, </w:t>
      </w:r>
      <w:r w:rsidRPr="00C94428">
        <w:rPr>
          <w:color w:val="000000"/>
          <w:sz w:val="22"/>
          <w:szCs w:val="22"/>
        </w:rPr>
        <w:t xml:space="preserve">часто шуточных, текстах, которые: а) представляют собой реальные высокохудожественные, доступные возрасту образцы речи, б) способны удержать внимание ребенка своей эмоционально-образной системой и поддержать его интерес к рассматриваемой проблеме. </w:t>
      </w:r>
    </w:p>
    <w:p w:rsidR="00EE18FE" w:rsidRPr="00C94428" w:rsidRDefault="00EE18FE" w:rsidP="00EE18FE">
      <w:pPr>
        <w:autoSpaceDE w:val="0"/>
        <w:ind w:firstLine="669"/>
        <w:jc w:val="both"/>
        <w:textAlignment w:val="baseline"/>
        <w:rPr>
          <w:color w:val="000000"/>
          <w:sz w:val="22"/>
          <w:szCs w:val="22"/>
        </w:rPr>
      </w:pPr>
      <w:r w:rsidRPr="00C94428">
        <w:rPr>
          <w:b/>
          <w:bCs/>
          <w:color w:val="000000"/>
          <w:spacing w:val="-2"/>
          <w:sz w:val="22"/>
          <w:szCs w:val="22"/>
        </w:rPr>
        <w:t xml:space="preserve">Б. </w:t>
      </w:r>
      <w:r w:rsidRPr="00C94428">
        <w:rPr>
          <w:color w:val="000000"/>
          <w:spacing w:val="-2"/>
          <w:sz w:val="22"/>
          <w:szCs w:val="22"/>
        </w:rPr>
        <w:t>Система заданий представляет собой пошаговое продвижение в рассмотрении языковой проблемы, а сама проблема складывается</w:t>
      </w:r>
      <w:r w:rsidRPr="00C94428">
        <w:rPr>
          <w:color w:val="000000"/>
          <w:sz w:val="22"/>
          <w:szCs w:val="22"/>
        </w:rPr>
        <w:t xml:space="preserve"> как система конкретных наблюдений.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w:t>
      </w:r>
    </w:p>
    <w:p w:rsidR="00EE18FE" w:rsidRPr="00C94428" w:rsidRDefault="00EE18FE" w:rsidP="00EE18FE">
      <w:pPr>
        <w:autoSpaceDE w:val="0"/>
        <w:ind w:firstLine="669"/>
        <w:jc w:val="both"/>
        <w:textAlignment w:val="baseline"/>
        <w:rPr>
          <w:color w:val="000000"/>
          <w:sz w:val="22"/>
          <w:szCs w:val="22"/>
        </w:rPr>
      </w:pPr>
      <w:r w:rsidRPr="00C94428">
        <w:rPr>
          <w:b/>
          <w:bCs/>
          <w:color w:val="000000"/>
          <w:spacing w:val="2"/>
          <w:sz w:val="22"/>
          <w:szCs w:val="22"/>
        </w:rPr>
        <w:t xml:space="preserve">В. </w:t>
      </w:r>
      <w:r w:rsidRPr="00C94428">
        <w:rPr>
          <w:color w:val="000000"/>
          <w:spacing w:val="2"/>
          <w:sz w:val="22"/>
          <w:szCs w:val="22"/>
        </w:rPr>
        <w:t xml:space="preserve">Свойственная возрасту и современному неврологическому состоянию сознания неспособность младшего школьника долго удерживать внимание на чем-то одном, а также удерживать в памяти </w:t>
      </w:r>
      <w:r w:rsidRPr="00C94428">
        <w:rPr>
          <w:color w:val="000000"/>
          <w:sz w:val="22"/>
          <w:szCs w:val="22"/>
        </w:rPr>
        <w:t xml:space="preserve">открытую закономерность или правило требует многократного возвращения к уже завоеванным позициям на протяжении всего периода обучения. Любое изученное правило, каждая открытая языковая закономерность через определенный отрезок времени вновь и вновь предъявляются школьнику — но не для того, чтобы он ее вспомнил, а для того, чтобы он ею воспользовался как инструментом для решения текущей языковой задачи. </w:t>
      </w:r>
    </w:p>
    <w:p w:rsidR="00EE18FE" w:rsidRPr="00C94428" w:rsidRDefault="00EE18FE" w:rsidP="00EE18FE">
      <w:pPr>
        <w:autoSpaceDE w:val="0"/>
        <w:ind w:firstLine="669"/>
        <w:jc w:val="both"/>
        <w:textAlignment w:val="baseline"/>
        <w:rPr>
          <w:color w:val="000000"/>
          <w:spacing w:val="-2"/>
          <w:sz w:val="22"/>
          <w:szCs w:val="22"/>
        </w:rPr>
      </w:pPr>
      <w:r w:rsidRPr="00C94428">
        <w:rPr>
          <w:b/>
          <w:bCs/>
          <w:i/>
          <w:iCs/>
          <w:color w:val="000000"/>
          <w:spacing w:val="-2"/>
          <w:sz w:val="22"/>
          <w:szCs w:val="22"/>
        </w:rPr>
        <w:t>6. Для создания условий выживания в мире информации, поток которой постоянно возрастает, в УМК продумана система работы, которая побуждает школьника постоянно самому добывать информацию и оперировать ею.</w:t>
      </w:r>
      <w:r w:rsidRPr="00C94428">
        <w:rPr>
          <w:color w:val="000000"/>
          <w:spacing w:val="-2"/>
          <w:sz w:val="22"/>
          <w:szCs w:val="22"/>
        </w:rPr>
        <w:t xml:space="preserve"> Речь идет о системе словарей, которые включены в особый том учебника (начиная со 2-го класса) и к которым школьник вынужден постоянно обращаться, решая конкретные языковые задачи. Разработана система заданий, не позволяющая школьнику ответить на вопрос или выполнить задание, пока он не добудет недостающий кусочек знаний в «другой» книге. </w:t>
      </w:r>
    </w:p>
    <w:p w:rsidR="00EE18FE" w:rsidRPr="00C94428" w:rsidRDefault="00EE18FE" w:rsidP="00EE18FE">
      <w:pPr>
        <w:tabs>
          <w:tab w:val="left" w:pos="540"/>
        </w:tabs>
        <w:autoSpaceDE w:val="0"/>
        <w:ind w:firstLine="669"/>
        <w:textAlignment w:val="baseline"/>
        <w:rPr>
          <w:color w:val="000000"/>
          <w:sz w:val="22"/>
          <w:szCs w:val="22"/>
        </w:rPr>
      </w:pPr>
      <w:r w:rsidRPr="00C94428">
        <w:rPr>
          <w:b/>
          <w:bCs/>
          <w:i/>
          <w:iCs/>
          <w:color w:val="000000"/>
          <w:spacing w:val="2"/>
          <w:sz w:val="22"/>
          <w:szCs w:val="22"/>
        </w:rPr>
        <w:t>7. Для создания или восстановления целостной картины мира</w:t>
      </w:r>
      <w:r w:rsidRPr="00C94428">
        <w:rPr>
          <w:color w:val="000000"/>
          <w:spacing w:val="2"/>
          <w:sz w:val="22"/>
          <w:szCs w:val="22"/>
        </w:rPr>
        <w:t xml:space="preserve"> в учебнике продумана внешняя интрига, герои которой будут </w:t>
      </w:r>
      <w:r w:rsidRPr="00C94428">
        <w:rPr>
          <w:color w:val="000000"/>
          <w:spacing w:val="1"/>
          <w:sz w:val="22"/>
          <w:szCs w:val="22"/>
        </w:rPr>
        <w:t xml:space="preserve">сопровождать школьника на протяжении 4-х лет обучения. </w:t>
      </w:r>
      <w:proofErr w:type="gramStart"/>
      <w:r w:rsidRPr="00C94428">
        <w:rPr>
          <w:color w:val="000000"/>
          <w:spacing w:val="1"/>
          <w:sz w:val="22"/>
          <w:szCs w:val="22"/>
        </w:rPr>
        <w:t>Эти герои — действующее интеллектуальное окружение школьника, они не только наравне с ним решают те же задачи, но и завязывают с ним содержательную переписку, смысл которой не только в том, чтобы создать интерактивную</w:t>
      </w:r>
      <w:r w:rsidRPr="00C94428">
        <w:rPr>
          <w:color w:val="000000"/>
          <w:sz w:val="22"/>
          <w:szCs w:val="22"/>
        </w:rPr>
        <w:t xml:space="preserve"> форму обучения русскому языку, но и </w:t>
      </w:r>
      <w:r w:rsidRPr="00C94428">
        <w:rPr>
          <w:color w:val="000000"/>
          <w:sz w:val="22"/>
          <w:szCs w:val="22"/>
        </w:rPr>
        <w:br/>
        <w:t>в том, чтобы возродить почти утраченную культуру переписки, возродить почти утраченную культуру клубной работы для младших школьников, восстановить тот воспитательный потенциал (без</w:t>
      </w:r>
      <w:proofErr w:type="gramEnd"/>
      <w:r w:rsidRPr="00C94428">
        <w:rPr>
          <w:color w:val="000000"/>
          <w:sz w:val="22"/>
          <w:szCs w:val="22"/>
        </w:rPr>
        <w:t xml:space="preserve"> прежней идеологической подоплеки), </w:t>
      </w:r>
      <w:proofErr w:type="gramStart"/>
      <w:r w:rsidRPr="00C94428">
        <w:rPr>
          <w:color w:val="000000"/>
          <w:sz w:val="22"/>
          <w:szCs w:val="22"/>
        </w:rPr>
        <w:t>который</w:t>
      </w:r>
      <w:proofErr w:type="gramEnd"/>
      <w:r w:rsidRPr="00C94428">
        <w:rPr>
          <w:color w:val="000000"/>
          <w:sz w:val="22"/>
          <w:szCs w:val="22"/>
        </w:rPr>
        <w:t xml:space="preserve"> несли в себе прежние идеологические объединения школьников. Для восстановления целостной картины мира особое внимание в УМК уделяется системе иллюстраций. Огромное психологическое воздействие иллюстраций на сознание ребенка — хорошо известный факт. </w:t>
      </w:r>
      <w:proofErr w:type="gramStart"/>
      <w:r w:rsidRPr="00C94428">
        <w:rPr>
          <w:color w:val="000000"/>
          <w:sz w:val="22"/>
          <w:szCs w:val="22"/>
        </w:rPr>
        <w:t xml:space="preserve">Разработанная система иллюстраций включает: а) иллюстрации внешней интриги, которые позволяют школьнику удерживать в сознании образы тех героев, которые его сопровождают в книге; б) дидактические иллюстрации, которые носят образно-ассоциативный характер и помогают школьникам понять абстрактные языковые закономерности; </w:t>
      </w:r>
      <w:r w:rsidRPr="00C94428">
        <w:rPr>
          <w:color w:val="000000"/>
          <w:sz w:val="22"/>
          <w:szCs w:val="22"/>
        </w:rPr>
        <w:br/>
        <w:t xml:space="preserve">в) иллюстрации к текущим стихотворным текстам. </w:t>
      </w:r>
      <w:proofErr w:type="gramEnd"/>
    </w:p>
    <w:p w:rsidR="00EE18FE" w:rsidRPr="00C94428" w:rsidRDefault="00EE18FE" w:rsidP="00EE18FE">
      <w:pPr>
        <w:autoSpaceDE w:val="0"/>
        <w:ind w:firstLine="669"/>
        <w:jc w:val="both"/>
        <w:textAlignment w:val="baseline"/>
        <w:rPr>
          <w:color w:val="000000"/>
          <w:sz w:val="22"/>
          <w:szCs w:val="22"/>
        </w:rPr>
      </w:pPr>
      <w:r w:rsidRPr="00C94428">
        <w:rPr>
          <w:color w:val="000000"/>
          <w:sz w:val="22"/>
          <w:szCs w:val="22"/>
        </w:rPr>
        <w:t>Чтобы сделать учебник любимым, авторский коллектив стремился к тому, чтобы иллюстрации были проникнуты чувством юмора и нравились детям.  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учебнике «Литературное чтение».</w:t>
      </w:r>
    </w:p>
    <w:p w:rsidR="00EE18FE" w:rsidRPr="00C94428" w:rsidRDefault="00EE18FE" w:rsidP="00EE18FE">
      <w:pPr>
        <w:autoSpaceDE w:val="0"/>
        <w:ind w:firstLine="669"/>
        <w:jc w:val="both"/>
        <w:textAlignment w:val="baseline"/>
        <w:rPr>
          <w:color w:val="000000"/>
          <w:sz w:val="22"/>
          <w:szCs w:val="22"/>
        </w:rPr>
      </w:pPr>
      <w:r w:rsidRPr="00C94428">
        <w:rPr>
          <w:color w:val="000000"/>
          <w:sz w:val="22"/>
          <w:szCs w:val="22"/>
        </w:rPr>
        <w:t xml:space="preserve">Программа разработана в соответствии с требованиями новых образовательных стандартов, сделавших упор на формирование </w:t>
      </w:r>
      <w:proofErr w:type="spellStart"/>
      <w:r w:rsidRPr="00C94428">
        <w:rPr>
          <w:color w:val="000000"/>
          <w:sz w:val="22"/>
          <w:szCs w:val="22"/>
        </w:rPr>
        <w:t>общеучебных</w:t>
      </w:r>
      <w:proofErr w:type="spellEnd"/>
      <w:r w:rsidRPr="00C94428">
        <w:rPr>
          <w:color w:val="000000"/>
          <w:sz w:val="22"/>
          <w:szCs w:val="22"/>
        </w:rPr>
        <w:t xml:space="preserve"> умений и навыков, на использование приобретенных знаний и умений в практической деятельности и повседневной жизни. </w:t>
      </w:r>
    </w:p>
    <w:p w:rsidR="00EE18FE" w:rsidRPr="00C94428" w:rsidRDefault="00EE18FE" w:rsidP="00EE18FE">
      <w:pPr>
        <w:autoSpaceDE w:val="0"/>
        <w:ind w:firstLine="669"/>
        <w:jc w:val="both"/>
        <w:textAlignment w:val="baseline"/>
        <w:rPr>
          <w:color w:val="000000"/>
          <w:sz w:val="22"/>
          <w:szCs w:val="22"/>
        </w:rPr>
      </w:pPr>
      <w:r w:rsidRPr="00C94428">
        <w:rPr>
          <w:color w:val="000000"/>
          <w:sz w:val="22"/>
          <w:szCs w:val="22"/>
        </w:rPr>
        <w:lastRenderedPageBreak/>
        <w:t xml:space="preserve">Программа разработана и в соответствии с теми принципами, которые сформулированы в концепции «Перспективная начальная школа» (т. е. принципами </w:t>
      </w:r>
      <w:r w:rsidRPr="00C94428">
        <w:rPr>
          <w:b/>
          <w:bCs/>
          <w:color w:val="000000"/>
          <w:sz w:val="22"/>
          <w:szCs w:val="22"/>
        </w:rPr>
        <w:t>развивающего</w:t>
      </w:r>
      <w:r w:rsidRPr="00C94428">
        <w:rPr>
          <w:color w:val="000000"/>
          <w:sz w:val="22"/>
          <w:szCs w:val="22"/>
        </w:rPr>
        <w:t xml:space="preserve"> обучения, которые сочетаются с </w:t>
      </w:r>
      <w:r w:rsidRPr="00C94428">
        <w:rPr>
          <w:b/>
          <w:bCs/>
          <w:color w:val="000000"/>
          <w:sz w:val="22"/>
          <w:szCs w:val="22"/>
        </w:rPr>
        <w:t>традиционным</w:t>
      </w:r>
      <w:r w:rsidRPr="00C94428">
        <w:rPr>
          <w:color w:val="000000"/>
          <w:sz w:val="22"/>
          <w:szCs w:val="22"/>
        </w:rPr>
        <w:t xml:space="preserve"> принципом прочности). </w:t>
      </w:r>
    </w:p>
    <w:p w:rsidR="00EE18FE" w:rsidRPr="00C94428" w:rsidRDefault="00EE18FE" w:rsidP="00EE18FE">
      <w:pPr>
        <w:autoSpaceDE w:val="0"/>
        <w:ind w:firstLine="669"/>
        <w:jc w:val="both"/>
        <w:textAlignment w:val="baseline"/>
        <w:rPr>
          <w:color w:val="000000"/>
          <w:sz w:val="22"/>
          <w:szCs w:val="22"/>
        </w:rPr>
      </w:pPr>
      <w:r w:rsidRPr="00C94428">
        <w:rPr>
          <w:color w:val="000000"/>
          <w:sz w:val="22"/>
          <w:szCs w:val="22"/>
        </w:rPr>
        <w:t xml:space="preserve">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w:t>
      </w:r>
      <w:r w:rsidRPr="00C94428">
        <w:rPr>
          <w:color w:val="000000"/>
          <w:sz w:val="22"/>
          <w:szCs w:val="22"/>
        </w:rPr>
        <w:tab/>
      </w:r>
      <w:proofErr w:type="gramStart"/>
      <w:r w:rsidRPr="00C94428">
        <w:rPr>
          <w:color w:val="000000"/>
          <w:sz w:val="22"/>
          <w:szCs w:val="22"/>
        </w:rPr>
        <w:t>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w:t>
      </w:r>
      <w:proofErr w:type="gramEnd"/>
      <w:r w:rsidRPr="00C94428">
        <w:rPr>
          <w:color w:val="000000"/>
          <w:sz w:val="22"/>
          <w:szCs w:val="22"/>
        </w:rPr>
        <w:t xml:space="preserve"> с соседом по парте, меняться  ролями, проверять работу друг друга, выполнять работу в малой группе и т. д.). </w:t>
      </w:r>
    </w:p>
    <w:p w:rsidR="00EE18FE" w:rsidRPr="00C94428" w:rsidRDefault="00EE18FE" w:rsidP="00EE18FE">
      <w:pPr>
        <w:autoSpaceDE w:val="0"/>
        <w:ind w:firstLine="669"/>
        <w:jc w:val="both"/>
        <w:textAlignment w:val="baseline"/>
        <w:rPr>
          <w:color w:val="000000"/>
          <w:spacing w:val="-3"/>
          <w:sz w:val="22"/>
          <w:szCs w:val="22"/>
        </w:rPr>
      </w:pPr>
      <w:r w:rsidRPr="00C94428">
        <w:rPr>
          <w:color w:val="000000"/>
          <w:spacing w:val="-3"/>
          <w:sz w:val="22"/>
          <w:szCs w:val="22"/>
        </w:rPr>
        <w:t xml:space="preserve">Данный комплект учебников подчиняется требованиям </w:t>
      </w:r>
      <w:proofErr w:type="spellStart"/>
      <w:r w:rsidRPr="00C94428">
        <w:rPr>
          <w:color w:val="000000"/>
          <w:spacing w:val="-3"/>
          <w:sz w:val="22"/>
          <w:szCs w:val="22"/>
        </w:rPr>
        <w:t>инструментальности</w:t>
      </w:r>
      <w:proofErr w:type="spellEnd"/>
      <w:r w:rsidRPr="00C94428">
        <w:rPr>
          <w:color w:val="000000"/>
          <w:spacing w:val="-3"/>
          <w:sz w:val="22"/>
          <w:szCs w:val="22"/>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w:t>
      </w:r>
      <w:proofErr w:type="gramStart"/>
      <w:r w:rsidRPr="00C94428">
        <w:rPr>
          <w:color w:val="000000"/>
          <w:spacing w:val="-3"/>
          <w:sz w:val="22"/>
          <w:szCs w:val="22"/>
        </w:rPr>
        <w:t>выполняет роль</w:t>
      </w:r>
      <w:proofErr w:type="gramEnd"/>
      <w:r w:rsidRPr="00C94428">
        <w:rPr>
          <w:color w:val="000000"/>
          <w:spacing w:val="-3"/>
          <w:sz w:val="22"/>
          <w:szCs w:val="22"/>
        </w:rPr>
        <w:t xml:space="preserve">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w:t>
      </w:r>
      <w:proofErr w:type="spellStart"/>
      <w:r w:rsidRPr="00C94428">
        <w:rPr>
          <w:color w:val="000000"/>
          <w:spacing w:val="-3"/>
          <w:sz w:val="22"/>
          <w:szCs w:val="22"/>
        </w:rPr>
        <w:t>Академкниги</w:t>
      </w:r>
      <w:proofErr w:type="spellEnd"/>
      <w:r w:rsidRPr="00C94428">
        <w:rPr>
          <w:color w:val="000000"/>
          <w:spacing w:val="-3"/>
          <w:sz w:val="22"/>
          <w:szCs w:val="22"/>
        </w:rPr>
        <w:t xml:space="preserve">» поддерживают содержательную переписку с учащимися (один раз в конце 1-го класса, по 4 раза — в каникулы, начиная со 2-го класса). </w:t>
      </w:r>
    </w:p>
    <w:p w:rsidR="00EE18FE" w:rsidRPr="00C94428" w:rsidRDefault="00EE18FE" w:rsidP="00EE18FE">
      <w:pPr>
        <w:autoSpaceDE w:val="0"/>
        <w:ind w:firstLine="669"/>
        <w:jc w:val="both"/>
        <w:textAlignment w:val="baseline"/>
        <w:rPr>
          <w:color w:val="000000"/>
          <w:sz w:val="22"/>
          <w:szCs w:val="22"/>
        </w:rPr>
      </w:pPr>
      <w:r w:rsidRPr="00C94428">
        <w:rPr>
          <w:color w:val="000000"/>
          <w:sz w:val="22"/>
          <w:szCs w:val="22"/>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EE18FE" w:rsidRPr="00C94428" w:rsidRDefault="00EE18FE" w:rsidP="00EE18FE">
      <w:pPr>
        <w:autoSpaceDE w:val="0"/>
        <w:ind w:firstLine="669"/>
        <w:jc w:val="both"/>
        <w:textAlignment w:val="baseline"/>
        <w:rPr>
          <w:color w:val="000000"/>
          <w:sz w:val="22"/>
          <w:szCs w:val="22"/>
        </w:rPr>
      </w:pPr>
      <w:r w:rsidRPr="00C94428">
        <w:rPr>
          <w:color w:val="000000"/>
          <w:sz w:val="22"/>
          <w:szCs w:val="22"/>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EE18FE" w:rsidRPr="00C94428" w:rsidRDefault="00EE18FE" w:rsidP="00EE18FE">
      <w:pPr>
        <w:autoSpaceDE w:val="0"/>
        <w:ind w:firstLine="669"/>
        <w:jc w:val="both"/>
        <w:textAlignment w:val="baseline"/>
        <w:rPr>
          <w:color w:val="000000"/>
          <w:sz w:val="22"/>
          <w:szCs w:val="22"/>
        </w:rPr>
      </w:pPr>
      <w:r w:rsidRPr="00C94428">
        <w:rPr>
          <w:color w:val="000000"/>
          <w:sz w:val="22"/>
          <w:szCs w:val="22"/>
        </w:rPr>
        <w:t xml:space="preserve">Организация фонетической работы (начиная с 1-го класса), позволяющей значительно уменьшить количество </w:t>
      </w:r>
      <w:proofErr w:type="spellStart"/>
      <w:r w:rsidRPr="00C94428">
        <w:rPr>
          <w:color w:val="000000"/>
          <w:sz w:val="22"/>
          <w:szCs w:val="22"/>
        </w:rPr>
        <w:t>дисграфических</w:t>
      </w:r>
      <w:proofErr w:type="spellEnd"/>
      <w:r w:rsidRPr="00C94428">
        <w:rPr>
          <w:color w:val="000000"/>
          <w:sz w:val="22"/>
          <w:szCs w:val="22"/>
        </w:rPr>
        <w:t xml:space="preserve"> ошибок, становится одним из важнейших оснований для решения орфографических задач. </w:t>
      </w:r>
      <w:proofErr w:type="gramStart"/>
      <w:r w:rsidRPr="00C94428">
        <w:rPr>
          <w:color w:val="000000"/>
          <w:sz w:val="22"/>
          <w:szCs w:val="22"/>
        </w:rPr>
        <w:t>Начиная со 2-го класса фонетический анализ слова дополняется</w:t>
      </w:r>
      <w:proofErr w:type="gramEnd"/>
      <w:r w:rsidRPr="00C94428">
        <w:rPr>
          <w:color w:val="000000"/>
          <w:sz w:val="22"/>
          <w:szCs w:val="22"/>
        </w:rPr>
        <w:t xml:space="preserve"> морфемным (причем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 С 3-го класса эти два вида анализа слова (где слово рассматривается пока в его статике) дополняются обращением к морфологическому анализу слова (где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 </w:t>
      </w:r>
    </w:p>
    <w:p w:rsidR="00EE18FE" w:rsidRPr="00C94428" w:rsidRDefault="00EE18FE" w:rsidP="00EE18FE">
      <w:pPr>
        <w:autoSpaceDE w:val="0"/>
        <w:ind w:firstLine="669"/>
        <w:jc w:val="both"/>
        <w:textAlignment w:val="baseline"/>
        <w:rPr>
          <w:color w:val="000000"/>
          <w:spacing w:val="2"/>
          <w:sz w:val="22"/>
          <w:szCs w:val="22"/>
        </w:rPr>
      </w:pPr>
      <w:r w:rsidRPr="00C94428">
        <w:rPr>
          <w:color w:val="000000"/>
          <w:spacing w:val="2"/>
          <w:sz w:val="22"/>
          <w:szCs w:val="22"/>
        </w:rPr>
        <w:t xml:space="preserve">Цель комплекта учебников — сделать все три вида анализа слова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этимологический анализ — 4-й вид анализа, а также данные о том, из какого именно языка пришли слова в русский язык) также используются не только для того, чтобы расширить представления школьников об истории языка. </w:t>
      </w:r>
      <w:proofErr w:type="gramStart"/>
      <w:r w:rsidRPr="00C94428">
        <w:rPr>
          <w:color w:val="000000"/>
          <w:spacing w:val="2"/>
          <w:sz w:val="22"/>
          <w:szCs w:val="22"/>
        </w:rPr>
        <w:t>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w:t>
      </w:r>
      <w:proofErr w:type="gramEnd"/>
      <w:r w:rsidRPr="00C94428">
        <w:rPr>
          <w:color w:val="000000"/>
          <w:spacing w:val="2"/>
          <w:sz w:val="22"/>
          <w:szCs w:val="22"/>
        </w:rPr>
        <w:t xml:space="preserve">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 </w:t>
      </w:r>
    </w:p>
    <w:p w:rsidR="00EE18FE" w:rsidRPr="00C94428" w:rsidRDefault="00EE18FE" w:rsidP="00EE18FE">
      <w:pPr>
        <w:autoSpaceDE w:val="0"/>
        <w:ind w:firstLine="669"/>
        <w:jc w:val="both"/>
        <w:textAlignment w:val="baseline"/>
        <w:rPr>
          <w:color w:val="000000"/>
          <w:spacing w:val="-1"/>
          <w:sz w:val="22"/>
          <w:szCs w:val="22"/>
        </w:rPr>
      </w:pPr>
      <w:r w:rsidRPr="00C94428">
        <w:rPr>
          <w:color w:val="000000"/>
          <w:spacing w:val="-1"/>
          <w:sz w:val="22"/>
          <w:szCs w:val="22"/>
        </w:rPr>
        <w:t xml:space="preserve">Возможности использования транскрипции в учебниках комплекта «Перспективная начальная школа» ограничиваются тем, что московская младшая норма произношения имеет распространение далеко не во всех регионах страны, а тем более сельской местности. Так, жители Костромской и Нижегородской, частично Ярославской областей, жители Вологды, Архангельска и других северных территорий традиционно являются носителями «оканья». В этой связи появление в транскрипции звука [а] на месте первого и второго предударного звука, обозначаемого в слове </w:t>
      </w:r>
      <w:proofErr w:type="spellStart"/>
      <w:r w:rsidRPr="00C94428">
        <w:rPr>
          <w:color w:val="000000"/>
          <w:spacing w:val="-1"/>
          <w:sz w:val="22"/>
          <w:szCs w:val="22"/>
        </w:rPr>
        <w:t>буквой</w:t>
      </w:r>
      <w:r w:rsidRPr="00C94428">
        <w:rPr>
          <w:i/>
          <w:iCs/>
          <w:color w:val="000000"/>
          <w:spacing w:val="-1"/>
          <w:sz w:val="22"/>
          <w:szCs w:val="22"/>
        </w:rPr>
        <w:t>О</w:t>
      </w:r>
      <w:proofErr w:type="spellEnd"/>
      <w:r w:rsidRPr="00C94428">
        <w:rPr>
          <w:color w:val="000000"/>
          <w:spacing w:val="-1"/>
          <w:sz w:val="22"/>
          <w:szCs w:val="22"/>
        </w:rPr>
        <w:t xml:space="preserve">, вызывает у школьников данных регионов (как показал эксперимент) сильное недоумение. </w:t>
      </w:r>
    </w:p>
    <w:p w:rsidR="00EE18FE" w:rsidRPr="00C94428" w:rsidRDefault="00EE18FE" w:rsidP="00EE18FE">
      <w:pPr>
        <w:autoSpaceDE w:val="0"/>
        <w:ind w:firstLine="669"/>
        <w:jc w:val="both"/>
        <w:textAlignment w:val="baseline"/>
        <w:rPr>
          <w:color w:val="000000"/>
          <w:sz w:val="22"/>
          <w:szCs w:val="22"/>
        </w:rPr>
      </w:pPr>
      <w:r w:rsidRPr="00C94428">
        <w:rPr>
          <w:color w:val="000000"/>
          <w:sz w:val="22"/>
          <w:szCs w:val="22"/>
        </w:rPr>
        <w:t xml:space="preserve">В силу этих обстоятельств программа 1-го класса выбирает для звукового анализа слова, в которых гласные звуки находятся в сильной позиции, или слова, где гласный звук [а] в предударной позиции обозначается буквой </w:t>
      </w:r>
      <w:r w:rsidRPr="00C94428">
        <w:rPr>
          <w:i/>
          <w:iCs/>
          <w:color w:val="000000"/>
          <w:sz w:val="22"/>
          <w:szCs w:val="22"/>
        </w:rPr>
        <w:t>А</w:t>
      </w:r>
      <w:r w:rsidRPr="00C94428">
        <w:rPr>
          <w:color w:val="000000"/>
          <w:sz w:val="22"/>
          <w:szCs w:val="22"/>
        </w:rPr>
        <w:t xml:space="preserve">. Начиная со 2-го класса программа обозначает разницу произношения слов с </w:t>
      </w:r>
      <w:r w:rsidRPr="00C94428">
        <w:rPr>
          <w:color w:val="000000"/>
          <w:sz w:val="22"/>
          <w:szCs w:val="22"/>
        </w:rPr>
        <w:lastRenderedPageBreak/>
        <w:t xml:space="preserve">первым и вторым предударными звуками на месте буквы </w:t>
      </w:r>
      <w:r w:rsidRPr="00C94428">
        <w:rPr>
          <w:i/>
          <w:iCs/>
          <w:color w:val="000000"/>
          <w:sz w:val="22"/>
          <w:szCs w:val="22"/>
        </w:rPr>
        <w:t>О</w:t>
      </w:r>
      <w:r w:rsidRPr="00C94428">
        <w:rPr>
          <w:color w:val="000000"/>
          <w:sz w:val="22"/>
          <w:szCs w:val="22"/>
        </w:rPr>
        <w:t xml:space="preserve"> в разных регионах страны как </w:t>
      </w:r>
      <w:proofErr w:type="spellStart"/>
      <w:r w:rsidRPr="00C94428">
        <w:rPr>
          <w:color w:val="000000"/>
          <w:sz w:val="22"/>
          <w:szCs w:val="22"/>
        </w:rPr>
        <w:t>проблему</w:t>
      </w:r>
      <w:proofErr w:type="gramStart"/>
      <w:r w:rsidRPr="00C94428">
        <w:rPr>
          <w:color w:val="000000"/>
          <w:sz w:val="22"/>
          <w:szCs w:val="22"/>
        </w:rPr>
        <w:t>.О</w:t>
      </w:r>
      <w:proofErr w:type="gramEnd"/>
      <w:r w:rsidRPr="00C94428">
        <w:rPr>
          <w:color w:val="000000"/>
          <w:sz w:val="22"/>
          <w:szCs w:val="22"/>
        </w:rPr>
        <w:t>пирающееся</w:t>
      </w:r>
      <w:proofErr w:type="spellEnd"/>
      <w:r w:rsidRPr="00C94428">
        <w:rPr>
          <w:color w:val="000000"/>
          <w:sz w:val="22"/>
          <w:szCs w:val="22"/>
        </w:rPr>
        <w:t xml:space="preserve"> на московскую </w:t>
      </w:r>
      <w:proofErr w:type="gramStart"/>
      <w:r w:rsidRPr="00C94428">
        <w:rPr>
          <w:color w:val="000000"/>
          <w:sz w:val="22"/>
          <w:szCs w:val="22"/>
        </w:rPr>
        <w:t xml:space="preserve">младшую норму произношения представление о том, что в предударной позиции никогда не может быть </w:t>
      </w:r>
      <w:r w:rsidRPr="00C94428">
        <w:rPr>
          <w:color w:val="000000"/>
          <w:spacing w:val="1"/>
          <w:sz w:val="22"/>
          <w:szCs w:val="22"/>
        </w:rPr>
        <w:t xml:space="preserve">звуков [о] и [э] (представление, которое находит отражение во многих современных учебниках русского языка, созданных в рамках развивающих систем), противоречит практике произношения в тех регионах, которые занимаются по комплекту учебников </w:t>
      </w:r>
      <w:r w:rsidRPr="00C94428">
        <w:rPr>
          <w:i/>
          <w:iCs/>
          <w:color w:val="000000"/>
          <w:spacing w:val="1"/>
          <w:sz w:val="22"/>
          <w:szCs w:val="22"/>
        </w:rPr>
        <w:t>«Перспективная начальная школа»</w:t>
      </w:r>
      <w:r w:rsidRPr="00C94428">
        <w:rPr>
          <w:color w:val="000000"/>
          <w:spacing w:val="1"/>
          <w:sz w:val="22"/>
          <w:szCs w:val="22"/>
        </w:rPr>
        <w:t xml:space="preserve">, а фонетика, как известно, «изучает не то, что говорящие </w:t>
      </w:r>
      <w:proofErr w:type="spellStart"/>
      <w:r w:rsidRPr="00C94428">
        <w:rPr>
          <w:color w:val="000000"/>
          <w:spacing w:val="1"/>
          <w:sz w:val="22"/>
          <w:szCs w:val="22"/>
        </w:rPr>
        <w:t>моглибы</w:t>
      </w:r>
      <w:proofErr w:type="spellEnd"/>
      <w:r w:rsidRPr="00C94428">
        <w:rPr>
          <w:color w:val="000000"/>
          <w:spacing w:val="1"/>
          <w:sz w:val="22"/>
          <w:szCs w:val="22"/>
        </w:rPr>
        <w:t xml:space="preserve"> произнести, а то</w:t>
      </w:r>
      <w:proofErr w:type="gramEnd"/>
      <w:r w:rsidRPr="00C94428">
        <w:rPr>
          <w:color w:val="000000"/>
          <w:spacing w:val="1"/>
          <w:sz w:val="22"/>
          <w:szCs w:val="22"/>
        </w:rPr>
        <w:t>, что реально есть в языке и речи» (М.В. Панов)</w:t>
      </w:r>
      <w:r w:rsidRPr="00C94428">
        <w:rPr>
          <w:color w:val="000000"/>
          <w:sz w:val="22"/>
          <w:szCs w:val="22"/>
        </w:rPr>
        <w:t xml:space="preserve">. </w:t>
      </w:r>
    </w:p>
    <w:p w:rsidR="00EE18FE" w:rsidRPr="00C94428" w:rsidRDefault="00EE18FE" w:rsidP="00EE18FE">
      <w:pPr>
        <w:autoSpaceDE w:val="0"/>
        <w:ind w:firstLine="669"/>
        <w:jc w:val="both"/>
        <w:textAlignment w:val="baseline"/>
        <w:rPr>
          <w:color w:val="000000"/>
          <w:sz w:val="22"/>
          <w:szCs w:val="22"/>
        </w:rPr>
      </w:pPr>
      <w:r w:rsidRPr="00C94428">
        <w:rPr>
          <w:color w:val="000000"/>
          <w:sz w:val="22"/>
          <w:szCs w:val="22"/>
        </w:rPr>
        <w:t>Основание для непротиворечивого использования понятия «орфограмма» для безударных (предударных) гласных в учебниках нашего комплекта — это не констатация того, что в данных случаях на</w:t>
      </w:r>
      <w:r w:rsidRPr="00C94428">
        <w:rPr>
          <w:color w:val="000000"/>
          <w:spacing w:val="2"/>
          <w:sz w:val="22"/>
          <w:szCs w:val="22"/>
        </w:rPr>
        <w:t xml:space="preserve">писание не может быть подтверждено на слух. Основанием является то, что есть </w:t>
      </w:r>
      <w:r w:rsidRPr="00C94428">
        <w:rPr>
          <w:b/>
          <w:bCs/>
          <w:color w:val="000000"/>
          <w:spacing w:val="2"/>
          <w:sz w:val="22"/>
          <w:szCs w:val="22"/>
        </w:rPr>
        <w:t>сомнение в написании</w:t>
      </w:r>
      <w:r w:rsidRPr="00C94428">
        <w:rPr>
          <w:color w:val="000000"/>
          <w:spacing w:val="2"/>
          <w:sz w:val="22"/>
          <w:szCs w:val="22"/>
        </w:rPr>
        <w:t xml:space="preserve">, поскольку существуют РАЗНЫЕ варианты произношения (есть регионы, где написание подтверждается на слух, а есть другие регионы, где оно не подтверждается на слух, более того, эти вторые регионы и представляют общегосударственную норму произношения), а значит, такое написание можно считать орфограммой. В связи с вышесказанным, во-первых, в учебниках чаще всего используется частичное обращение к транскрипции — транскрибируется не слово целиком, но лишь </w:t>
      </w:r>
      <w:r w:rsidRPr="00C94428">
        <w:rPr>
          <w:color w:val="000000"/>
          <w:spacing w:val="1"/>
          <w:sz w:val="22"/>
          <w:szCs w:val="22"/>
        </w:rPr>
        <w:t>то его место, которое представляет собой орфографическую проблему. Во-</w:t>
      </w:r>
      <w:r w:rsidRPr="00C94428">
        <w:rPr>
          <w:color w:val="000000"/>
          <w:sz w:val="22"/>
          <w:szCs w:val="22"/>
        </w:rPr>
        <w:t xml:space="preserve">вторых, транскрипция целого слова используется в двух вариантах произношения. Использование двух транскрипций одного слова, представляющих два возможных варианта его произношения, ориентирует учащихся прислушиваться к себе, осознавать собственную норму произношения и на этом основании решать конкретную орфографическую задачу. Использование транскрипции целого слова необходимо потому, что позволяет сохранить и развить тот методически грамотный ход, который должен быть усвоен школьниками еще в букварный период: от звука — к его оформлению в букве; от звучащего слова — к его написанию. </w:t>
      </w:r>
    </w:p>
    <w:p w:rsidR="00EE18FE" w:rsidRPr="00C94428" w:rsidRDefault="00EE18FE" w:rsidP="00EE18FE">
      <w:pPr>
        <w:autoSpaceDE w:val="0"/>
        <w:ind w:firstLine="669"/>
        <w:jc w:val="both"/>
        <w:textAlignment w:val="baseline"/>
        <w:rPr>
          <w:color w:val="000000"/>
          <w:sz w:val="22"/>
          <w:szCs w:val="22"/>
        </w:rPr>
      </w:pPr>
      <w:r w:rsidRPr="00C94428">
        <w:rPr>
          <w:color w:val="000000"/>
          <w:sz w:val="22"/>
          <w:szCs w:val="22"/>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sidRPr="00C94428">
        <w:rPr>
          <w:color w:val="000000"/>
          <w:sz w:val="22"/>
          <w:szCs w:val="22"/>
        </w:rPr>
        <w:t>ситуативна</w:t>
      </w:r>
      <w:proofErr w:type="spellEnd"/>
      <w:r w:rsidRPr="00C94428">
        <w:rPr>
          <w:color w:val="000000"/>
          <w:sz w:val="22"/>
          <w:szCs w:val="22"/>
        </w:rPr>
        <w:t xml:space="preserve">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EE18FE" w:rsidRDefault="00EE18FE" w:rsidP="00EE18FE">
      <w:pPr>
        <w:autoSpaceDE w:val="0"/>
        <w:ind w:firstLine="669"/>
        <w:jc w:val="both"/>
        <w:textAlignment w:val="baseline"/>
        <w:rPr>
          <w:color w:val="000000"/>
          <w:sz w:val="22"/>
          <w:szCs w:val="22"/>
        </w:rPr>
      </w:pPr>
      <w:proofErr w:type="gramStart"/>
      <w:r w:rsidRPr="00C94428">
        <w:rPr>
          <w:color w:val="000000"/>
          <w:sz w:val="22"/>
          <w:szCs w:val="22"/>
        </w:rPr>
        <w:t xml:space="preserve">Теоретическими и методическими источниками программы по «Русскому языку» являются идеи, изложенные в научных и научно- методических работах М.В. Панова «Фонемный принцип русской орфографии, характеристика современного русского произношения»; П.С. </w:t>
      </w:r>
      <w:proofErr w:type="spellStart"/>
      <w:r w:rsidRPr="00C94428">
        <w:rPr>
          <w:color w:val="000000"/>
          <w:sz w:val="22"/>
          <w:szCs w:val="22"/>
        </w:rPr>
        <w:t>Жедек</w:t>
      </w:r>
      <w:proofErr w:type="spellEnd"/>
      <w:r w:rsidRPr="00C94428">
        <w:rPr>
          <w:color w:val="000000"/>
          <w:sz w:val="22"/>
          <w:szCs w:val="22"/>
        </w:rPr>
        <w:t xml:space="preserve"> «Теория и практика обучения морфологии, методика изучения морфемного состава слова»; П.С. </w:t>
      </w:r>
      <w:proofErr w:type="spellStart"/>
      <w:r w:rsidRPr="00C94428">
        <w:rPr>
          <w:color w:val="000000"/>
          <w:sz w:val="22"/>
          <w:szCs w:val="22"/>
        </w:rPr>
        <w:t>Жедек</w:t>
      </w:r>
      <w:proofErr w:type="spellEnd"/>
      <w:r w:rsidRPr="00C94428">
        <w:rPr>
          <w:color w:val="000000"/>
          <w:sz w:val="22"/>
          <w:szCs w:val="22"/>
        </w:rPr>
        <w:t>, М.И. Тимченко «Списывание в обучении правописанию»;</w:t>
      </w:r>
      <w:proofErr w:type="gramEnd"/>
      <w:r w:rsidRPr="00C94428">
        <w:rPr>
          <w:color w:val="000000"/>
          <w:sz w:val="22"/>
          <w:szCs w:val="22"/>
        </w:rPr>
        <w:t xml:space="preserve"> Е.С. Скобликовой «Синтаксис простого предложения»; В.В. </w:t>
      </w:r>
      <w:proofErr w:type="spellStart"/>
      <w:r w:rsidRPr="00C94428">
        <w:rPr>
          <w:color w:val="000000"/>
          <w:sz w:val="22"/>
          <w:szCs w:val="22"/>
        </w:rPr>
        <w:t>Репкина</w:t>
      </w:r>
      <w:proofErr w:type="spellEnd"/>
      <w:r w:rsidRPr="00C94428">
        <w:rPr>
          <w:color w:val="000000"/>
          <w:sz w:val="22"/>
          <w:szCs w:val="22"/>
        </w:rPr>
        <w:t xml:space="preserve"> «Принципы развивающего обучения русскому языку»; Л.В. </w:t>
      </w:r>
      <w:proofErr w:type="spellStart"/>
      <w:r w:rsidRPr="00C94428">
        <w:rPr>
          <w:color w:val="000000"/>
          <w:sz w:val="22"/>
          <w:szCs w:val="22"/>
        </w:rPr>
        <w:t>Занкова</w:t>
      </w:r>
      <w:proofErr w:type="spellEnd"/>
      <w:r w:rsidRPr="00C94428">
        <w:rPr>
          <w:color w:val="000000"/>
          <w:sz w:val="22"/>
          <w:szCs w:val="22"/>
        </w:rPr>
        <w:t xml:space="preserve"> «Принципы развивающего обучения, методика организации деятельности наблюдения»; М.С. Соловейчик «Требования к современному уроку русского языка»; Н.И. </w:t>
      </w:r>
      <w:proofErr w:type="spellStart"/>
      <w:r w:rsidRPr="00C94428">
        <w:rPr>
          <w:color w:val="000000"/>
          <w:sz w:val="22"/>
          <w:szCs w:val="22"/>
        </w:rPr>
        <w:t>Жинкина</w:t>
      </w:r>
      <w:proofErr w:type="spellEnd"/>
      <w:r w:rsidRPr="00C94428">
        <w:rPr>
          <w:color w:val="000000"/>
          <w:sz w:val="22"/>
          <w:szCs w:val="22"/>
        </w:rPr>
        <w:t xml:space="preserve"> «Развитие речи младших школьников». </w:t>
      </w:r>
    </w:p>
    <w:p w:rsidR="004728B5" w:rsidRPr="004728B5" w:rsidRDefault="004728B5" w:rsidP="004728B5">
      <w:pPr>
        <w:pStyle w:val="a3"/>
        <w:autoSpaceDE w:val="0"/>
        <w:jc w:val="both"/>
        <w:textAlignment w:val="baseline"/>
        <w:rPr>
          <w:rFonts w:ascii="Times New Roman" w:hAnsi="Times New Roman"/>
          <w:color w:val="000000"/>
          <w:sz w:val="22"/>
          <w:szCs w:val="22"/>
          <w:lang w:val="ru-RU"/>
        </w:rPr>
      </w:pPr>
      <w:r w:rsidRPr="004728B5">
        <w:rPr>
          <w:rFonts w:ascii="Times New Roman" w:hAnsi="Times New Roman"/>
          <w:b/>
          <w:lang w:val="ru-RU"/>
        </w:rPr>
        <w:t xml:space="preserve">3. Описание места учебного предмета, курса в учебном плане </w:t>
      </w:r>
      <w:r w:rsidRPr="004728B5">
        <w:rPr>
          <w:rFonts w:ascii="Times New Roman" w:hAnsi="Times New Roman"/>
          <w:b/>
          <w:i/>
          <w:lang w:val="ru-RU"/>
        </w:rPr>
        <w:t>(на уровень обучения</w:t>
      </w:r>
      <w:r>
        <w:rPr>
          <w:rFonts w:ascii="Times New Roman" w:hAnsi="Times New Roman"/>
          <w:b/>
          <w:i/>
          <w:lang w:val="ru-RU"/>
        </w:rPr>
        <w:t>)</w:t>
      </w:r>
    </w:p>
    <w:p w:rsidR="00494F48" w:rsidRDefault="00EE18FE" w:rsidP="00226891">
      <w:pPr>
        <w:jc w:val="center"/>
        <w:rPr>
          <w:b/>
          <w:color w:val="000000"/>
          <w:sz w:val="22"/>
          <w:szCs w:val="22"/>
        </w:rPr>
      </w:pPr>
      <w:r w:rsidRPr="00C94428">
        <w:rPr>
          <w:b/>
          <w:color w:val="000000"/>
          <w:sz w:val="22"/>
          <w:szCs w:val="22"/>
        </w:rPr>
        <w:tab/>
      </w:r>
    </w:p>
    <w:p w:rsidR="00494F48" w:rsidRDefault="00494F48" w:rsidP="00226891">
      <w:pPr>
        <w:jc w:val="center"/>
        <w:rPr>
          <w:b/>
          <w:color w:val="000000"/>
          <w:sz w:val="22"/>
          <w:szCs w:val="22"/>
        </w:rPr>
      </w:pPr>
    </w:p>
    <w:p w:rsidR="00494F48" w:rsidRDefault="00494F48" w:rsidP="00226891">
      <w:pPr>
        <w:jc w:val="center"/>
        <w:rPr>
          <w:b/>
          <w:color w:val="000000"/>
          <w:sz w:val="22"/>
          <w:szCs w:val="22"/>
        </w:rPr>
      </w:pPr>
    </w:p>
    <w:p w:rsidR="00494F48" w:rsidRDefault="00494F48" w:rsidP="00226891">
      <w:pPr>
        <w:jc w:val="center"/>
        <w:rPr>
          <w:b/>
          <w:color w:val="000000"/>
          <w:sz w:val="22"/>
          <w:szCs w:val="22"/>
        </w:rPr>
      </w:pPr>
    </w:p>
    <w:p w:rsidR="00EE18FE" w:rsidRPr="00226891" w:rsidRDefault="00EE18FE" w:rsidP="00226891">
      <w:pPr>
        <w:jc w:val="center"/>
        <w:rPr>
          <w:b/>
          <w:color w:val="000000"/>
          <w:sz w:val="22"/>
          <w:szCs w:val="22"/>
        </w:rPr>
      </w:pPr>
      <w:r w:rsidRPr="00C94428">
        <w:rPr>
          <w:b/>
          <w:bCs/>
          <w:sz w:val="22"/>
          <w:szCs w:val="22"/>
        </w:rPr>
        <w:t>СОДЕРЖАНИЕ ТЕМ УЧЕБНОГО КУРСА РУССКОГО ЯЗЫКА</w:t>
      </w:r>
    </w:p>
    <w:p w:rsidR="00EE18FE" w:rsidRPr="00C94428" w:rsidRDefault="00EE18FE" w:rsidP="00EE18FE">
      <w:pPr>
        <w:ind w:firstLine="397"/>
        <w:jc w:val="center"/>
        <w:rPr>
          <w:b/>
          <w:bCs/>
          <w:sz w:val="22"/>
          <w:szCs w:val="22"/>
        </w:rPr>
      </w:pPr>
      <w:r w:rsidRPr="00C94428">
        <w:rPr>
          <w:b/>
          <w:bCs/>
          <w:sz w:val="22"/>
          <w:szCs w:val="22"/>
        </w:rPr>
        <w:t>Таблица распределения часов на начальную ступень обучения (1 – 4 классы)</w:t>
      </w:r>
    </w:p>
    <w:tbl>
      <w:tblPr>
        <w:tblpPr w:leftFromText="180" w:rightFromText="180" w:bottomFromText="200" w:vertAnchor="text" w:horzAnchor="margin" w:tblpXSpec="center" w:tblpY="32"/>
        <w:tblOverlap w:val="never"/>
        <w:tblW w:w="10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6"/>
        <w:gridCol w:w="3964"/>
        <w:gridCol w:w="1233"/>
        <w:gridCol w:w="935"/>
        <w:gridCol w:w="129"/>
        <w:gridCol w:w="848"/>
        <w:gridCol w:w="849"/>
        <w:gridCol w:w="848"/>
        <w:gridCol w:w="816"/>
      </w:tblGrid>
      <w:tr w:rsidR="00EE18FE" w:rsidRPr="00C94428" w:rsidTr="00226891">
        <w:trPr>
          <w:trHeight w:val="434"/>
        </w:trPr>
        <w:tc>
          <w:tcPr>
            <w:tcW w:w="816" w:type="dxa"/>
            <w:vMerge w:val="restart"/>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jc w:val="center"/>
              <w:rPr>
                <w:b/>
              </w:rPr>
            </w:pPr>
            <w:r w:rsidRPr="00C94428">
              <w:rPr>
                <w:b/>
                <w:sz w:val="22"/>
                <w:szCs w:val="22"/>
              </w:rPr>
              <w:t xml:space="preserve">№ </w:t>
            </w:r>
            <w:proofErr w:type="spellStart"/>
            <w:proofErr w:type="gramStart"/>
            <w:r w:rsidRPr="00C94428">
              <w:rPr>
                <w:b/>
                <w:sz w:val="22"/>
                <w:szCs w:val="22"/>
              </w:rPr>
              <w:t>п</w:t>
            </w:r>
            <w:proofErr w:type="spellEnd"/>
            <w:proofErr w:type="gramEnd"/>
            <w:r w:rsidRPr="00C94428">
              <w:rPr>
                <w:b/>
                <w:sz w:val="22"/>
                <w:szCs w:val="22"/>
              </w:rPr>
              <w:t>/</w:t>
            </w:r>
            <w:proofErr w:type="spellStart"/>
            <w:r w:rsidRPr="00C94428">
              <w:rPr>
                <w:b/>
                <w:sz w:val="22"/>
                <w:szCs w:val="22"/>
              </w:rPr>
              <w:t>п</w:t>
            </w:r>
            <w:proofErr w:type="spellEnd"/>
          </w:p>
        </w:tc>
        <w:tc>
          <w:tcPr>
            <w:tcW w:w="3964" w:type="dxa"/>
            <w:vMerge w:val="restart"/>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jc w:val="center"/>
              <w:rPr>
                <w:b/>
              </w:rPr>
            </w:pPr>
            <w:r w:rsidRPr="00C94428">
              <w:rPr>
                <w:b/>
                <w:sz w:val="22"/>
                <w:szCs w:val="22"/>
              </w:rPr>
              <w:t>Разделы, темы.</w:t>
            </w:r>
          </w:p>
        </w:tc>
        <w:tc>
          <w:tcPr>
            <w:tcW w:w="5658" w:type="dxa"/>
            <w:gridSpan w:val="7"/>
            <w:tcBorders>
              <w:top w:val="single" w:sz="4" w:space="0" w:color="000000"/>
              <w:left w:val="single" w:sz="4" w:space="0" w:color="000000"/>
              <w:bottom w:val="single" w:sz="4" w:space="0" w:color="000000"/>
              <w:right w:val="single" w:sz="4" w:space="0" w:color="auto"/>
            </w:tcBorders>
          </w:tcPr>
          <w:p w:rsidR="00EE18FE" w:rsidRPr="00C94428" w:rsidRDefault="00EE18FE" w:rsidP="00226891">
            <w:pPr>
              <w:jc w:val="center"/>
              <w:rPr>
                <w:b/>
              </w:rPr>
            </w:pPr>
            <w:r w:rsidRPr="00C94428">
              <w:rPr>
                <w:b/>
                <w:sz w:val="22"/>
                <w:szCs w:val="22"/>
              </w:rPr>
              <w:t>Количество часов</w:t>
            </w:r>
          </w:p>
        </w:tc>
      </w:tr>
      <w:tr w:rsidR="00EE18FE" w:rsidRPr="00C94428" w:rsidTr="00226891">
        <w:trPr>
          <w:trHeight w:val="532"/>
        </w:trPr>
        <w:tc>
          <w:tcPr>
            <w:tcW w:w="816" w:type="dxa"/>
            <w:vMerge/>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jc w:val="center"/>
              <w:rPr>
                <w:b/>
              </w:rPr>
            </w:pPr>
          </w:p>
        </w:tc>
        <w:tc>
          <w:tcPr>
            <w:tcW w:w="3964" w:type="dxa"/>
            <w:vMerge/>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jc w:val="center"/>
              <w:rPr>
                <w:b/>
              </w:rPr>
            </w:pPr>
          </w:p>
        </w:tc>
        <w:tc>
          <w:tcPr>
            <w:tcW w:w="1233" w:type="dxa"/>
            <w:vMerge w:val="restart"/>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jc w:val="center"/>
              <w:rPr>
                <w:b/>
              </w:rPr>
            </w:pPr>
            <w:r w:rsidRPr="00C94428">
              <w:rPr>
                <w:b/>
                <w:sz w:val="22"/>
                <w:szCs w:val="22"/>
              </w:rPr>
              <w:t>Пример</w:t>
            </w:r>
          </w:p>
          <w:p w:rsidR="00EE18FE" w:rsidRPr="00C94428" w:rsidRDefault="00EE18FE" w:rsidP="00226891">
            <w:pPr>
              <w:jc w:val="center"/>
              <w:rPr>
                <w:b/>
              </w:rPr>
            </w:pPr>
            <w:proofErr w:type="spellStart"/>
            <w:r w:rsidRPr="00C94428">
              <w:rPr>
                <w:b/>
                <w:sz w:val="22"/>
                <w:szCs w:val="22"/>
              </w:rPr>
              <w:t>наяпрог</w:t>
            </w:r>
            <w:proofErr w:type="spellEnd"/>
          </w:p>
          <w:p w:rsidR="00EE18FE" w:rsidRPr="00C94428" w:rsidRDefault="00EE18FE" w:rsidP="00226891">
            <w:pPr>
              <w:jc w:val="center"/>
              <w:rPr>
                <w:b/>
              </w:rPr>
            </w:pPr>
            <w:proofErr w:type="spellStart"/>
            <w:r w:rsidRPr="00C94428">
              <w:rPr>
                <w:b/>
                <w:sz w:val="22"/>
                <w:szCs w:val="22"/>
              </w:rPr>
              <w:t>рамма</w:t>
            </w:r>
            <w:proofErr w:type="spellEnd"/>
          </w:p>
        </w:tc>
        <w:tc>
          <w:tcPr>
            <w:tcW w:w="935" w:type="dxa"/>
            <w:vMerge w:val="restart"/>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jc w:val="center"/>
              <w:rPr>
                <w:b/>
              </w:rPr>
            </w:pPr>
            <w:r w:rsidRPr="00C94428">
              <w:rPr>
                <w:b/>
                <w:sz w:val="22"/>
                <w:szCs w:val="22"/>
              </w:rPr>
              <w:t xml:space="preserve">Рабочая </w:t>
            </w:r>
            <w:proofErr w:type="spellStart"/>
            <w:r w:rsidRPr="00C94428">
              <w:rPr>
                <w:b/>
                <w:sz w:val="22"/>
                <w:szCs w:val="22"/>
              </w:rPr>
              <w:t>програм</w:t>
            </w:r>
            <w:proofErr w:type="spellEnd"/>
          </w:p>
          <w:p w:rsidR="00EE18FE" w:rsidRPr="00C94428" w:rsidRDefault="00EE18FE" w:rsidP="00226891">
            <w:pPr>
              <w:jc w:val="center"/>
              <w:rPr>
                <w:b/>
              </w:rPr>
            </w:pPr>
            <w:proofErr w:type="spellStart"/>
            <w:r w:rsidRPr="00C94428">
              <w:rPr>
                <w:b/>
                <w:sz w:val="22"/>
                <w:szCs w:val="22"/>
              </w:rPr>
              <w:t>ма</w:t>
            </w:r>
            <w:proofErr w:type="spellEnd"/>
          </w:p>
        </w:tc>
        <w:tc>
          <w:tcPr>
            <w:tcW w:w="3490" w:type="dxa"/>
            <w:gridSpan w:val="5"/>
            <w:tcBorders>
              <w:top w:val="single" w:sz="4" w:space="0" w:color="000000"/>
              <w:left w:val="single" w:sz="4" w:space="0" w:color="000000"/>
              <w:bottom w:val="single" w:sz="4" w:space="0" w:color="000000"/>
              <w:right w:val="single" w:sz="4" w:space="0" w:color="auto"/>
            </w:tcBorders>
          </w:tcPr>
          <w:p w:rsidR="00EE18FE" w:rsidRPr="00C94428" w:rsidRDefault="00EE18FE" w:rsidP="00226891">
            <w:pPr>
              <w:jc w:val="center"/>
              <w:rPr>
                <w:b/>
              </w:rPr>
            </w:pPr>
            <w:r w:rsidRPr="00C94428">
              <w:rPr>
                <w:b/>
                <w:sz w:val="22"/>
                <w:szCs w:val="22"/>
              </w:rPr>
              <w:t xml:space="preserve">Рабочая программа </w:t>
            </w:r>
          </w:p>
          <w:p w:rsidR="00EE18FE" w:rsidRPr="00C94428" w:rsidRDefault="00EE18FE" w:rsidP="00226891">
            <w:pPr>
              <w:jc w:val="center"/>
              <w:rPr>
                <w:b/>
              </w:rPr>
            </w:pPr>
            <w:r w:rsidRPr="00C94428">
              <w:rPr>
                <w:b/>
                <w:sz w:val="22"/>
                <w:szCs w:val="22"/>
              </w:rPr>
              <w:t>по классам</w:t>
            </w:r>
          </w:p>
        </w:tc>
      </w:tr>
      <w:tr w:rsidR="00EE18FE" w:rsidRPr="00C94428" w:rsidTr="00226891">
        <w:trPr>
          <w:trHeight w:val="293"/>
        </w:trPr>
        <w:tc>
          <w:tcPr>
            <w:tcW w:w="816" w:type="dxa"/>
            <w:vMerge/>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rPr>
                <w:b/>
              </w:rPr>
            </w:pPr>
          </w:p>
        </w:tc>
        <w:tc>
          <w:tcPr>
            <w:tcW w:w="3964" w:type="dxa"/>
            <w:vMerge/>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rPr>
                <w:b/>
              </w:rPr>
            </w:pPr>
          </w:p>
        </w:tc>
        <w:tc>
          <w:tcPr>
            <w:tcW w:w="1233" w:type="dxa"/>
            <w:vMerge/>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rPr>
                <w:b/>
              </w:rPr>
            </w:pPr>
          </w:p>
        </w:tc>
        <w:tc>
          <w:tcPr>
            <w:tcW w:w="935" w:type="dxa"/>
            <w:vMerge/>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rPr>
                <w:b/>
              </w:rPr>
            </w:pPr>
          </w:p>
        </w:tc>
        <w:tc>
          <w:tcPr>
            <w:tcW w:w="977" w:type="dxa"/>
            <w:gridSpan w:val="2"/>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rPr>
                <w:b/>
              </w:rPr>
            </w:pPr>
            <w:r w:rsidRPr="00C94428">
              <w:rPr>
                <w:b/>
                <w:sz w:val="22"/>
                <w:szCs w:val="22"/>
              </w:rPr>
              <w:t xml:space="preserve">1 </w:t>
            </w:r>
            <w:proofErr w:type="spellStart"/>
            <w:r w:rsidRPr="00C94428">
              <w:rPr>
                <w:b/>
                <w:sz w:val="22"/>
                <w:szCs w:val="22"/>
              </w:rPr>
              <w:t>кл</w:t>
            </w:r>
            <w:proofErr w:type="spellEnd"/>
            <w:r w:rsidRPr="00C94428">
              <w:rPr>
                <w:b/>
                <w:sz w:val="22"/>
                <w:szCs w:val="22"/>
              </w:rPr>
              <w:t>.</w:t>
            </w:r>
          </w:p>
        </w:tc>
        <w:tc>
          <w:tcPr>
            <w:tcW w:w="849"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jc w:val="center"/>
              <w:rPr>
                <w:b/>
              </w:rPr>
            </w:pPr>
            <w:r w:rsidRPr="00C94428">
              <w:rPr>
                <w:b/>
                <w:sz w:val="22"/>
                <w:szCs w:val="22"/>
              </w:rPr>
              <w:t xml:space="preserve">2 </w:t>
            </w:r>
            <w:proofErr w:type="spellStart"/>
            <w:r w:rsidRPr="00C94428">
              <w:rPr>
                <w:b/>
                <w:sz w:val="22"/>
                <w:szCs w:val="22"/>
              </w:rPr>
              <w:t>кл</w:t>
            </w:r>
            <w:proofErr w:type="spellEnd"/>
            <w:r w:rsidRPr="00C94428">
              <w:rPr>
                <w:b/>
                <w:sz w:val="22"/>
                <w:szCs w:val="22"/>
              </w:rPr>
              <w:t>.</w:t>
            </w:r>
          </w:p>
        </w:tc>
        <w:tc>
          <w:tcPr>
            <w:tcW w:w="848"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ind w:hanging="109"/>
              <w:jc w:val="center"/>
              <w:rPr>
                <w:b/>
              </w:rPr>
            </w:pPr>
            <w:r w:rsidRPr="00C94428">
              <w:rPr>
                <w:b/>
                <w:sz w:val="22"/>
                <w:szCs w:val="22"/>
              </w:rPr>
              <w:t xml:space="preserve">3 </w:t>
            </w:r>
            <w:proofErr w:type="spellStart"/>
            <w:r w:rsidRPr="00C94428">
              <w:rPr>
                <w:b/>
                <w:sz w:val="22"/>
                <w:szCs w:val="22"/>
              </w:rPr>
              <w:t>кл</w:t>
            </w:r>
            <w:proofErr w:type="spellEnd"/>
            <w:r w:rsidRPr="00C94428">
              <w:rPr>
                <w:b/>
                <w:sz w:val="22"/>
                <w:szCs w:val="22"/>
              </w:rPr>
              <w:t>.</w:t>
            </w:r>
          </w:p>
        </w:tc>
        <w:tc>
          <w:tcPr>
            <w:tcW w:w="816" w:type="dxa"/>
            <w:tcBorders>
              <w:top w:val="single" w:sz="4" w:space="0" w:color="000000"/>
              <w:left w:val="single" w:sz="4" w:space="0" w:color="000000"/>
              <w:bottom w:val="single" w:sz="4" w:space="0" w:color="000000"/>
              <w:right w:val="single" w:sz="4" w:space="0" w:color="auto"/>
            </w:tcBorders>
            <w:vAlign w:val="center"/>
          </w:tcPr>
          <w:p w:rsidR="00EE18FE" w:rsidRPr="00C94428" w:rsidRDefault="00EE18FE" w:rsidP="00226891">
            <w:pPr>
              <w:ind w:hanging="108"/>
              <w:jc w:val="center"/>
              <w:rPr>
                <w:b/>
              </w:rPr>
            </w:pPr>
            <w:r w:rsidRPr="00C94428">
              <w:rPr>
                <w:b/>
                <w:sz w:val="22"/>
                <w:szCs w:val="22"/>
              </w:rPr>
              <w:t xml:space="preserve">4 </w:t>
            </w:r>
            <w:proofErr w:type="spellStart"/>
            <w:r w:rsidRPr="00C94428">
              <w:rPr>
                <w:b/>
                <w:sz w:val="22"/>
                <w:szCs w:val="22"/>
              </w:rPr>
              <w:t>кл</w:t>
            </w:r>
            <w:proofErr w:type="spellEnd"/>
            <w:r w:rsidRPr="00C94428">
              <w:rPr>
                <w:b/>
                <w:sz w:val="22"/>
                <w:szCs w:val="22"/>
              </w:rPr>
              <w:t>.</w:t>
            </w:r>
          </w:p>
        </w:tc>
      </w:tr>
      <w:tr w:rsidR="00EE18FE" w:rsidRPr="00C94428" w:rsidTr="00226891">
        <w:trPr>
          <w:trHeight w:val="246"/>
        </w:trPr>
        <w:tc>
          <w:tcPr>
            <w:tcW w:w="816" w:type="dxa"/>
            <w:tcBorders>
              <w:top w:val="single" w:sz="4" w:space="0" w:color="000000"/>
              <w:left w:val="single" w:sz="4" w:space="0" w:color="000000"/>
              <w:bottom w:val="single" w:sz="4" w:space="0" w:color="auto"/>
              <w:right w:val="single" w:sz="4" w:space="0" w:color="000000"/>
            </w:tcBorders>
            <w:vAlign w:val="center"/>
          </w:tcPr>
          <w:p w:rsidR="00EE18FE" w:rsidRPr="00C94428" w:rsidRDefault="00EE18FE" w:rsidP="00226891">
            <w:pPr>
              <w:shd w:val="clear" w:color="auto" w:fill="FFFFFF"/>
              <w:jc w:val="center"/>
            </w:pPr>
            <w:r w:rsidRPr="00C94428">
              <w:rPr>
                <w:b/>
                <w:sz w:val="22"/>
                <w:szCs w:val="22"/>
              </w:rPr>
              <w:t>1.</w:t>
            </w:r>
          </w:p>
        </w:tc>
        <w:tc>
          <w:tcPr>
            <w:tcW w:w="3964" w:type="dxa"/>
            <w:tcBorders>
              <w:top w:val="single" w:sz="4" w:space="0" w:color="000000"/>
              <w:left w:val="single" w:sz="4" w:space="0" w:color="000000"/>
              <w:bottom w:val="single" w:sz="4" w:space="0" w:color="auto"/>
              <w:right w:val="single" w:sz="4" w:space="0" w:color="000000"/>
            </w:tcBorders>
          </w:tcPr>
          <w:p w:rsidR="00EE18FE" w:rsidRPr="00C94428" w:rsidRDefault="00EE18FE" w:rsidP="00226891">
            <w:pPr>
              <w:rPr>
                <w:bCs/>
              </w:rPr>
            </w:pPr>
            <w:r w:rsidRPr="00C94428">
              <w:rPr>
                <w:b/>
                <w:sz w:val="22"/>
                <w:szCs w:val="22"/>
              </w:rPr>
              <w:t>Обучение грамоте</w:t>
            </w:r>
          </w:p>
        </w:tc>
        <w:tc>
          <w:tcPr>
            <w:tcW w:w="1233" w:type="dxa"/>
            <w:tcBorders>
              <w:top w:val="single" w:sz="4" w:space="0" w:color="000000"/>
              <w:left w:val="single" w:sz="4" w:space="0" w:color="000000"/>
              <w:bottom w:val="single" w:sz="4" w:space="0" w:color="auto"/>
              <w:right w:val="single" w:sz="4" w:space="0" w:color="000000"/>
            </w:tcBorders>
          </w:tcPr>
          <w:p w:rsidR="00EE18FE" w:rsidRPr="00C94428" w:rsidRDefault="00EE18FE" w:rsidP="00226891">
            <w:pPr>
              <w:rPr>
                <w:b/>
                <w:bCs/>
              </w:rPr>
            </w:pPr>
            <w:r w:rsidRPr="00C94428">
              <w:rPr>
                <w:b/>
                <w:bCs/>
                <w:sz w:val="22"/>
                <w:szCs w:val="22"/>
              </w:rPr>
              <w:t>110 ч</w:t>
            </w:r>
          </w:p>
        </w:tc>
        <w:tc>
          <w:tcPr>
            <w:tcW w:w="935" w:type="dxa"/>
            <w:tcBorders>
              <w:top w:val="single" w:sz="4" w:space="0" w:color="000000"/>
              <w:left w:val="single" w:sz="4" w:space="0" w:color="000000"/>
              <w:bottom w:val="single" w:sz="4" w:space="0" w:color="auto"/>
              <w:right w:val="single" w:sz="4" w:space="0" w:color="000000"/>
            </w:tcBorders>
          </w:tcPr>
          <w:p w:rsidR="00EE18FE" w:rsidRPr="00C94428" w:rsidRDefault="00EE18FE" w:rsidP="00226891">
            <w:pPr>
              <w:pStyle w:val="12"/>
              <w:jc w:val="both"/>
              <w:rPr>
                <w:rFonts w:ascii="Times New Roman" w:hAnsi="Times New Roman"/>
                <w:b/>
              </w:rPr>
            </w:pPr>
            <w:r w:rsidRPr="00C94428">
              <w:rPr>
                <w:rFonts w:ascii="Times New Roman" w:hAnsi="Times New Roman"/>
                <w:b/>
              </w:rPr>
              <w:t>110 ч</w:t>
            </w:r>
          </w:p>
        </w:tc>
        <w:tc>
          <w:tcPr>
            <w:tcW w:w="977" w:type="dxa"/>
            <w:gridSpan w:val="2"/>
            <w:tcBorders>
              <w:top w:val="single" w:sz="4" w:space="0" w:color="000000"/>
              <w:left w:val="single" w:sz="4" w:space="0" w:color="000000"/>
              <w:bottom w:val="single" w:sz="4" w:space="0" w:color="auto"/>
              <w:right w:val="single" w:sz="4" w:space="0" w:color="000000"/>
            </w:tcBorders>
          </w:tcPr>
          <w:p w:rsidR="00EE18FE" w:rsidRPr="00C94428" w:rsidRDefault="00EE18FE" w:rsidP="00226891">
            <w:pPr>
              <w:pStyle w:val="12"/>
              <w:jc w:val="both"/>
              <w:rPr>
                <w:rFonts w:ascii="Times New Roman" w:hAnsi="Times New Roman"/>
                <w:b/>
              </w:rPr>
            </w:pPr>
            <w:r w:rsidRPr="00C94428">
              <w:rPr>
                <w:rFonts w:ascii="Times New Roman" w:hAnsi="Times New Roman"/>
                <w:b/>
              </w:rPr>
              <w:t>110 ч</w:t>
            </w:r>
          </w:p>
        </w:tc>
        <w:tc>
          <w:tcPr>
            <w:tcW w:w="849" w:type="dxa"/>
            <w:tcBorders>
              <w:top w:val="single" w:sz="4" w:space="0" w:color="000000"/>
              <w:left w:val="single" w:sz="4" w:space="0" w:color="000000"/>
              <w:bottom w:val="single" w:sz="4" w:space="0" w:color="auto"/>
              <w:right w:val="single" w:sz="4" w:space="0" w:color="000000"/>
            </w:tcBorders>
          </w:tcPr>
          <w:p w:rsidR="00EE18FE" w:rsidRPr="00C94428" w:rsidRDefault="00EE18FE" w:rsidP="00226891">
            <w:pPr>
              <w:pStyle w:val="12"/>
              <w:jc w:val="both"/>
              <w:rPr>
                <w:rFonts w:ascii="Times New Roman" w:hAnsi="Times New Roman"/>
              </w:rPr>
            </w:pPr>
          </w:p>
        </w:tc>
        <w:tc>
          <w:tcPr>
            <w:tcW w:w="848" w:type="dxa"/>
            <w:tcBorders>
              <w:top w:val="single" w:sz="4" w:space="0" w:color="000000"/>
              <w:left w:val="single" w:sz="4" w:space="0" w:color="000000"/>
              <w:bottom w:val="single" w:sz="4" w:space="0" w:color="auto"/>
              <w:right w:val="single" w:sz="4" w:space="0" w:color="000000"/>
            </w:tcBorders>
          </w:tcPr>
          <w:p w:rsidR="00EE18FE" w:rsidRPr="00C94428" w:rsidRDefault="00EE18FE" w:rsidP="00226891">
            <w:pPr>
              <w:pStyle w:val="12"/>
              <w:jc w:val="both"/>
              <w:rPr>
                <w:rFonts w:ascii="Times New Roman" w:hAnsi="Times New Roman"/>
              </w:rPr>
            </w:pPr>
          </w:p>
        </w:tc>
        <w:tc>
          <w:tcPr>
            <w:tcW w:w="816" w:type="dxa"/>
            <w:tcBorders>
              <w:top w:val="single" w:sz="4" w:space="0" w:color="000000"/>
              <w:left w:val="single" w:sz="4" w:space="0" w:color="000000"/>
              <w:bottom w:val="single" w:sz="4" w:space="0" w:color="auto"/>
              <w:right w:val="single" w:sz="4" w:space="0" w:color="auto"/>
            </w:tcBorders>
          </w:tcPr>
          <w:p w:rsidR="00EE18FE" w:rsidRPr="00C94428" w:rsidRDefault="00EE18FE" w:rsidP="00226891">
            <w:pPr>
              <w:pStyle w:val="12"/>
              <w:jc w:val="both"/>
              <w:rPr>
                <w:rFonts w:ascii="Times New Roman" w:hAnsi="Times New Roman"/>
              </w:rPr>
            </w:pPr>
          </w:p>
        </w:tc>
      </w:tr>
      <w:tr w:rsidR="00EE18FE" w:rsidRPr="00C94428" w:rsidTr="00226891">
        <w:trPr>
          <w:trHeight w:val="247"/>
        </w:trPr>
        <w:tc>
          <w:tcPr>
            <w:tcW w:w="816" w:type="dxa"/>
            <w:tcBorders>
              <w:top w:val="single" w:sz="4" w:space="0" w:color="auto"/>
              <w:left w:val="single" w:sz="4" w:space="0" w:color="000000"/>
              <w:bottom w:val="single" w:sz="4" w:space="0" w:color="000000"/>
              <w:right w:val="single" w:sz="4" w:space="0" w:color="000000"/>
            </w:tcBorders>
            <w:vAlign w:val="center"/>
          </w:tcPr>
          <w:p w:rsidR="00EE18FE" w:rsidRPr="00C94428" w:rsidRDefault="00EE18FE" w:rsidP="00226891">
            <w:pPr>
              <w:shd w:val="clear" w:color="auto" w:fill="FFFFFF"/>
              <w:rPr>
                <w:b/>
              </w:rPr>
            </w:pPr>
            <w:r w:rsidRPr="00C94428">
              <w:rPr>
                <w:sz w:val="22"/>
                <w:szCs w:val="22"/>
              </w:rPr>
              <w:t xml:space="preserve"> 1.1</w:t>
            </w:r>
          </w:p>
        </w:tc>
        <w:tc>
          <w:tcPr>
            <w:tcW w:w="3964" w:type="dxa"/>
            <w:tcBorders>
              <w:top w:val="single" w:sz="4" w:space="0" w:color="auto"/>
              <w:left w:val="single" w:sz="4" w:space="0" w:color="000000"/>
              <w:bottom w:val="single" w:sz="4" w:space="0" w:color="000000"/>
              <w:right w:val="single" w:sz="4" w:space="0" w:color="000000"/>
            </w:tcBorders>
          </w:tcPr>
          <w:p w:rsidR="00EE18FE" w:rsidRPr="00C94428" w:rsidRDefault="00EE18FE" w:rsidP="00226891">
            <w:pPr>
              <w:rPr>
                <w:b/>
              </w:rPr>
            </w:pPr>
            <w:r w:rsidRPr="00C94428">
              <w:rPr>
                <w:sz w:val="22"/>
                <w:szCs w:val="22"/>
              </w:rPr>
              <w:t>Подготовительный период</w:t>
            </w:r>
          </w:p>
        </w:tc>
        <w:tc>
          <w:tcPr>
            <w:tcW w:w="1233" w:type="dxa"/>
            <w:tcBorders>
              <w:top w:val="single" w:sz="4" w:space="0" w:color="auto"/>
              <w:left w:val="single" w:sz="4" w:space="0" w:color="000000"/>
              <w:bottom w:val="single" w:sz="4" w:space="0" w:color="000000"/>
              <w:right w:val="single" w:sz="4" w:space="0" w:color="000000"/>
            </w:tcBorders>
          </w:tcPr>
          <w:p w:rsidR="00EE18FE" w:rsidRPr="00C94428" w:rsidRDefault="00EE18FE" w:rsidP="00226891">
            <w:pPr>
              <w:rPr>
                <w:b/>
                <w:bCs/>
              </w:rPr>
            </w:pPr>
          </w:p>
        </w:tc>
        <w:tc>
          <w:tcPr>
            <w:tcW w:w="935" w:type="dxa"/>
            <w:tcBorders>
              <w:top w:val="single" w:sz="4" w:space="0" w:color="auto"/>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12 ч</w:t>
            </w:r>
          </w:p>
        </w:tc>
        <w:tc>
          <w:tcPr>
            <w:tcW w:w="977" w:type="dxa"/>
            <w:gridSpan w:val="2"/>
            <w:tcBorders>
              <w:top w:val="single" w:sz="4" w:space="0" w:color="auto"/>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12 ч</w:t>
            </w:r>
          </w:p>
        </w:tc>
        <w:tc>
          <w:tcPr>
            <w:tcW w:w="849" w:type="dxa"/>
            <w:tcBorders>
              <w:top w:val="single" w:sz="4" w:space="0" w:color="auto"/>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8" w:type="dxa"/>
            <w:tcBorders>
              <w:top w:val="single" w:sz="4" w:space="0" w:color="auto"/>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16" w:type="dxa"/>
            <w:tcBorders>
              <w:top w:val="single" w:sz="4" w:space="0" w:color="auto"/>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p>
        </w:tc>
      </w:tr>
      <w:tr w:rsidR="00EE18FE" w:rsidRPr="00C94428" w:rsidTr="00226891">
        <w:trPr>
          <w:trHeight w:val="248"/>
        </w:trPr>
        <w:tc>
          <w:tcPr>
            <w:tcW w:w="816"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shd w:val="clear" w:color="auto" w:fill="FFFFFF"/>
              <w:jc w:val="center"/>
            </w:pPr>
            <w:r w:rsidRPr="00C94428">
              <w:rPr>
                <w:sz w:val="22"/>
                <w:szCs w:val="22"/>
              </w:rPr>
              <w:t xml:space="preserve"> 1.2.</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r w:rsidRPr="00C94428">
              <w:rPr>
                <w:sz w:val="22"/>
                <w:szCs w:val="22"/>
              </w:rPr>
              <w:t>Основной звукобуквенный период</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rPr>
                <w:b/>
                <w:bCs/>
              </w:rPr>
            </w:pP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88 ч</w:t>
            </w: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88 ч</w:t>
            </w: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p>
        </w:tc>
      </w:tr>
      <w:tr w:rsidR="00EE18FE" w:rsidRPr="00C94428" w:rsidTr="00226891">
        <w:trPr>
          <w:trHeight w:val="248"/>
        </w:trPr>
        <w:tc>
          <w:tcPr>
            <w:tcW w:w="816"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shd w:val="clear" w:color="auto" w:fill="FFFFFF"/>
              <w:jc w:val="center"/>
            </w:pPr>
            <w:r w:rsidRPr="00C94428">
              <w:rPr>
                <w:sz w:val="22"/>
                <w:szCs w:val="22"/>
              </w:rPr>
              <w:t xml:space="preserve"> 1.3.</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r w:rsidRPr="00C94428">
              <w:rPr>
                <w:sz w:val="22"/>
                <w:szCs w:val="22"/>
              </w:rPr>
              <w:t>Заключительный период</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rPr>
                <w:b/>
                <w:bCs/>
              </w:rPr>
            </w:pP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10 ч</w:t>
            </w: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10 ч</w:t>
            </w: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p>
        </w:tc>
      </w:tr>
      <w:tr w:rsidR="00EE18FE" w:rsidRPr="00C94428" w:rsidTr="00226891">
        <w:trPr>
          <w:trHeight w:val="371"/>
        </w:trPr>
        <w:tc>
          <w:tcPr>
            <w:tcW w:w="816"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shd w:val="clear" w:color="auto" w:fill="FFFFFF"/>
              <w:jc w:val="center"/>
              <w:rPr>
                <w:b/>
              </w:rPr>
            </w:pPr>
            <w:r w:rsidRPr="00C94428">
              <w:rPr>
                <w:b/>
                <w:sz w:val="22"/>
                <w:szCs w:val="22"/>
              </w:rPr>
              <w:t>2.</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rPr>
                <w:b/>
              </w:rPr>
            </w:pPr>
            <w:r w:rsidRPr="00C94428">
              <w:rPr>
                <w:b/>
                <w:sz w:val="22"/>
                <w:szCs w:val="22"/>
              </w:rPr>
              <w:t>Систематический курс</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rPr>
                <w:b/>
              </w:rPr>
            </w:pPr>
            <w:r w:rsidRPr="00C94428">
              <w:rPr>
                <w:b/>
                <w:sz w:val="22"/>
                <w:szCs w:val="22"/>
              </w:rPr>
              <w:t>560 ч</w:t>
            </w: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rPr>
                <w:b/>
              </w:rPr>
            </w:pPr>
            <w:r w:rsidRPr="00C94428">
              <w:rPr>
                <w:b/>
                <w:sz w:val="22"/>
                <w:szCs w:val="22"/>
              </w:rPr>
              <w:t>560 ч</w:t>
            </w: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b/>
              </w:rPr>
            </w:pPr>
            <w:r w:rsidRPr="00C94428">
              <w:rPr>
                <w:rFonts w:ascii="Times New Roman" w:hAnsi="Times New Roman"/>
                <w:b/>
              </w:rPr>
              <w:t>55 ч</w:t>
            </w: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b/>
              </w:rPr>
            </w:pPr>
            <w:r w:rsidRPr="00C94428">
              <w:rPr>
                <w:rFonts w:ascii="Times New Roman" w:hAnsi="Times New Roman"/>
                <w:b/>
              </w:rPr>
              <w:t>170 ч</w:t>
            </w: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b/>
              </w:rPr>
            </w:pPr>
            <w:r w:rsidRPr="00C94428">
              <w:rPr>
                <w:rFonts w:ascii="Times New Roman" w:hAnsi="Times New Roman"/>
                <w:b/>
              </w:rPr>
              <w:t>170 ч</w:t>
            </w: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b/>
              </w:rPr>
            </w:pPr>
            <w:r w:rsidRPr="00C94428">
              <w:rPr>
                <w:rFonts w:ascii="Times New Roman" w:hAnsi="Times New Roman"/>
                <w:b/>
              </w:rPr>
              <w:t>170 ч</w:t>
            </w: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shd w:val="clear" w:color="auto" w:fill="FFFFFF"/>
              <w:jc w:val="center"/>
            </w:pPr>
            <w:r w:rsidRPr="00C94428">
              <w:rPr>
                <w:sz w:val="22"/>
                <w:szCs w:val="22"/>
              </w:rPr>
              <w:t>2.1</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rPr>
                <w:bCs/>
              </w:rPr>
            </w:pPr>
            <w:r w:rsidRPr="00C94428">
              <w:rPr>
                <w:bCs/>
                <w:sz w:val="22"/>
                <w:szCs w:val="22"/>
              </w:rPr>
              <w:t>Алфавит</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3 ч +1</w:t>
            </w: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shd w:val="clear" w:color="auto" w:fill="FFFFFF"/>
              <w:jc w:val="center"/>
            </w:pPr>
            <w:r w:rsidRPr="00C94428">
              <w:rPr>
                <w:sz w:val="22"/>
                <w:szCs w:val="22"/>
              </w:rPr>
              <w:lastRenderedPageBreak/>
              <w:t>2.2.</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r w:rsidRPr="00C94428">
              <w:rPr>
                <w:sz w:val="22"/>
                <w:szCs w:val="22"/>
              </w:rPr>
              <w:t>Звуки речи</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7 ч+1</w:t>
            </w: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shd w:val="clear" w:color="auto" w:fill="FFFFFF"/>
              <w:jc w:val="center"/>
            </w:pPr>
            <w:r w:rsidRPr="00C94428">
              <w:rPr>
                <w:sz w:val="22"/>
                <w:szCs w:val="22"/>
              </w:rPr>
              <w:t>2.3.</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r w:rsidRPr="00C94428">
              <w:rPr>
                <w:sz w:val="22"/>
                <w:szCs w:val="22"/>
              </w:rPr>
              <w:t>Построение звуковой схемы слова</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20 ч</w:t>
            </w: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shd w:val="clear" w:color="auto" w:fill="FFFFFF"/>
              <w:jc w:val="center"/>
            </w:pPr>
            <w:r w:rsidRPr="00C94428">
              <w:rPr>
                <w:sz w:val="22"/>
                <w:szCs w:val="22"/>
              </w:rPr>
              <w:t>2.4.</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rPr>
                <w:bCs/>
              </w:rPr>
            </w:pPr>
            <w:r w:rsidRPr="00C94428">
              <w:rPr>
                <w:bCs/>
                <w:sz w:val="22"/>
                <w:szCs w:val="22"/>
              </w:rPr>
              <w:t>Слова-названия</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10 ч+1</w:t>
            </w: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shd w:val="clear" w:color="auto" w:fill="FFFFFF"/>
            </w:pPr>
            <w:r w:rsidRPr="00C94428">
              <w:rPr>
                <w:sz w:val="22"/>
                <w:szCs w:val="22"/>
              </w:rPr>
              <w:t xml:space="preserve">  2.5.</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r w:rsidRPr="00C94428">
              <w:rPr>
                <w:sz w:val="22"/>
                <w:szCs w:val="22"/>
              </w:rPr>
              <w:t xml:space="preserve">Речь письменная и устная  </w:t>
            </w:r>
          </w:p>
          <w:p w:rsidR="00EE18FE" w:rsidRPr="00C94428" w:rsidRDefault="00EE18FE" w:rsidP="00226891">
            <w:r w:rsidRPr="00C94428">
              <w:rPr>
                <w:sz w:val="22"/>
                <w:szCs w:val="22"/>
              </w:rPr>
              <w:t>Азбука вежливости</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4 ч</w:t>
            </w:r>
          </w:p>
          <w:p w:rsidR="00EE18FE" w:rsidRPr="00C94428" w:rsidRDefault="00EE18FE" w:rsidP="00226891">
            <w:pPr>
              <w:pStyle w:val="12"/>
              <w:jc w:val="both"/>
              <w:rPr>
                <w:rFonts w:ascii="Times New Roman" w:hAnsi="Times New Roman"/>
              </w:rPr>
            </w:pPr>
            <w:r w:rsidRPr="00C94428">
              <w:rPr>
                <w:rFonts w:ascii="Times New Roman" w:hAnsi="Times New Roman"/>
              </w:rPr>
              <w:t>6 ч</w:t>
            </w: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shd w:val="clear" w:color="auto" w:fill="FFFFFF"/>
              <w:jc w:val="center"/>
            </w:pPr>
            <w:r w:rsidRPr="00C94428">
              <w:rPr>
                <w:sz w:val="22"/>
                <w:szCs w:val="22"/>
              </w:rPr>
              <w:t>2.6.</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Фонетика</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10 ч</w:t>
            </w: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5 ч</w:t>
            </w: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r w:rsidRPr="00C94428">
              <w:rPr>
                <w:rFonts w:ascii="Times New Roman" w:hAnsi="Times New Roman"/>
              </w:rPr>
              <w:t>5 ч</w:t>
            </w: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shd w:val="clear" w:color="auto" w:fill="FFFFFF"/>
              <w:jc w:val="center"/>
            </w:pPr>
            <w:r w:rsidRPr="00C94428">
              <w:rPr>
                <w:sz w:val="22"/>
                <w:szCs w:val="22"/>
              </w:rPr>
              <w:t>2.7.</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Орфография</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57 ч</w:t>
            </w: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15 ч</w:t>
            </w: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r w:rsidRPr="00C94428">
              <w:rPr>
                <w:rFonts w:ascii="Times New Roman" w:hAnsi="Times New Roman"/>
              </w:rPr>
              <w:t>20 ч</w:t>
            </w: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shd w:val="clear" w:color="auto" w:fill="FFFFFF"/>
              <w:jc w:val="center"/>
            </w:pPr>
            <w:r w:rsidRPr="00C94428">
              <w:rPr>
                <w:sz w:val="22"/>
                <w:szCs w:val="22"/>
              </w:rPr>
              <w:t>2.8.</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Лексика</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3 ч</w:t>
            </w: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15 ч</w:t>
            </w: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r w:rsidRPr="00C94428">
              <w:rPr>
                <w:rFonts w:ascii="Times New Roman" w:hAnsi="Times New Roman"/>
              </w:rPr>
              <w:t>10 ч</w:t>
            </w: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vAlign w:val="center"/>
          </w:tcPr>
          <w:p w:rsidR="00EE18FE" w:rsidRPr="00C94428" w:rsidRDefault="00EE18FE" w:rsidP="00226891">
            <w:pPr>
              <w:shd w:val="clear" w:color="auto" w:fill="FFFFFF"/>
              <w:jc w:val="center"/>
            </w:pPr>
            <w:r w:rsidRPr="00C94428">
              <w:rPr>
                <w:sz w:val="22"/>
                <w:szCs w:val="22"/>
              </w:rPr>
              <w:t>2.9.</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roofErr w:type="spellStart"/>
            <w:r w:rsidRPr="00C94428">
              <w:rPr>
                <w:rFonts w:ascii="Times New Roman" w:hAnsi="Times New Roman"/>
              </w:rPr>
              <w:t>Морфемика</w:t>
            </w:r>
            <w:proofErr w:type="spellEnd"/>
            <w:r w:rsidRPr="00C94428">
              <w:rPr>
                <w:rFonts w:ascii="Times New Roman" w:hAnsi="Times New Roman"/>
              </w:rPr>
              <w:t xml:space="preserve"> и словообразование</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5 ч</w:t>
            </w: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20 ч</w:t>
            </w: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r w:rsidRPr="00C94428">
              <w:rPr>
                <w:rFonts w:ascii="Times New Roman" w:hAnsi="Times New Roman"/>
              </w:rPr>
              <w:t>15 ч</w:t>
            </w: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rPr>
                <w:rFonts w:ascii="Times New Roman" w:hAnsi="Times New Roman"/>
                <w:b/>
              </w:rPr>
            </w:pPr>
            <w:r w:rsidRPr="00C94428">
              <w:rPr>
                <w:rFonts w:ascii="Times New Roman" w:hAnsi="Times New Roman"/>
                <w:b/>
              </w:rPr>
              <w:t xml:space="preserve">    3.</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Морфология</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50 ч</w:t>
            </w: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70 ч</w:t>
            </w: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r w:rsidRPr="00C94428">
              <w:rPr>
                <w:rFonts w:ascii="Times New Roman" w:hAnsi="Times New Roman"/>
              </w:rPr>
              <w:t>60 ч</w:t>
            </w: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center"/>
              <w:rPr>
                <w:rFonts w:ascii="Times New Roman" w:hAnsi="Times New Roman"/>
              </w:rPr>
            </w:pPr>
            <w:r w:rsidRPr="00C94428">
              <w:rPr>
                <w:rFonts w:ascii="Times New Roman" w:hAnsi="Times New Roman"/>
              </w:rPr>
              <w:t>3.1.</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Синтаксис</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35"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977"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15 ч</w:t>
            </w: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15 ч</w:t>
            </w: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r w:rsidRPr="00C94428">
              <w:rPr>
                <w:rFonts w:ascii="Times New Roman" w:hAnsi="Times New Roman"/>
              </w:rPr>
              <w:t>25 ч</w:t>
            </w: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center"/>
              <w:rPr>
                <w:rFonts w:ascii="Times New Roman" w:hAnsi="Times New Roman"/>
              </w:rPr>
            </w:pPr>
            <w:r w:rsidRPr="00C94428">
              <w:rPr>
                <w:rFonts w:ascii="Times New Roman" w:hAnsi="Times New Roman"/>
              </w:rPr>
              <w:t>3.2.</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Лексикография</w:t>
            </w:r>
          </w:p>
        </w:tc>
        <w:tc>
          <w:tcPr>
            <w:tcW w:w="5658" w:type="dxa"/>
            <w:gridSpan w:val="7"/>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center"/>
              <w:rPr>
                <w:rFonts w:ascii="Times New Roman" w:hAnsi="Times New Roman"/>
              </w:rPr>
            </w:pPr>
            <w:r w:rsidRPr="00C94428">
              <w:rPr>
                <w:rFonts w:ascii="Times New Roman" w:hAnsi="Times New Roman"/>
              </w:rPr>
              <w:t>на протяжении всего курса</w:t>
            </w: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center"/>
              <w:rPr>
                <w:rFonts w:ascii="Times New Roman" w:hAnsi="Times New Roman"/>
              </w:rPr>
            </w:pPr>
            <w:r w:rsidRPr="00C94428">
              <w:rPr>
                <w:rFonts w:ascii="Times New Roman" w:hAnsi="Times New Roman"/>
              </w:rPr>
              <w:t>3.3.</w:t>
            </w: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r w:rsidRPr="00C94428">
              <w:rPr>
                <w:rFonts w:ascii="Times New Roman" w:hAnsi="Times New Roman"/>
              </w:rPr>
              <w:t>Развитие речи с элементами культуры речи</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1064"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p w:rsidR="00EE18FE" w:rsidRPr="00C94428" w:rsidRDefault="00EE18FE" w:rsidP="00226891">
            <w:pPr>
              <w:pStyle w:val="12"/>
              <w:jc w:val="both"/>
              <w:rPr>
                <w:rFonts w:ascii="Times New Roman" w:hAnsi="Times New Roman"/>
              </w:rPr>
            </w:pPr>
            <w:r w:rsidRPr="00C94428">
              <w:rPr>
                <w:rFonts w:ascii="Times New Roman" w:hAnsi="Times New Roman"/>
              </w:rPr>
              <w:t>30 ч.</w:t>
            </w: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p w:rsidR="00EE18FE" w:rsidRPr="00C94428" w:rsidRDefault="00EE18FE" w:rsidP="00226891">
            <w:pPr>
              <w:pStyle w:val="12"/>
              <w:jc w:val="both"/>
              <w:rPr>
                <w:rFonts w:ascii="Times New Roman" w:hAnsi="Times New Roman"/>
              </w:rPr>
            </w:pPr>
            <w:r w:rsidRPr="00C94428">
              <w:rPr>
                <w:rFonts w:ascii="Times New Roman" w:hAnsi="Times New Roman"/>
              </w:rPr>
              <w:t>30 ч.</w:t>
            </w: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rPr>
            </w:pPr>
          </w:p>
          <w:p w:rsidR="00EE18FE" w:rsidRPr="00C94428" w:rsidRDefault="00EE18FE" w:rsidP="00226891">
            <w:pPr>
              <w:pStyle w:val="12"/>
              <w:jc w:val="both"/>
              <w:rPr>
                <w:rFonts w:ascii="Times New Roman" w:hAnsi="Times New Roman"/>
              </w:rPr>
            </w:pPr>
            <w:r w:rsidRPr="00C94428">
              <w:rPr>
                <w:rFonts w:ascii="Times New Roman" w:hAnsi="Times New Roman"/>
              </w:rPr>
              <w:t>35 ч.</w:t>
            </w:r>
          </w:p>
        </w:tc>
      </w:tr>
      <w:tr w:rsidR="00EE18FE" w:rsidRPr="00C94428" w:rsidTr="00226891">
        <w:trPr>
          <w:trHeight w:val="245"/>
        </w:trPr>
        <w:tc>
          <w:tcPr>
            <w:tcW w:w="816"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center"/>
              <w:rPr>
                <w:rFonts w:ascii="Times New Roman" w:hAnsi="Times New Roman"/>
              </w:rPr>
            </w:pP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b/>
                <w:i/>
              </w:rPr>
            </w:pPr>
            <w:r w:rsidRPr="00C94428">
              <w:rPr>
                <w:rFonts w:ascii="Times New Roman" w:hAnsi="Times New Roman"/>
                <w:b/>
                <w:i/>
              </w:rPr>
              <w:t>Практическая часть:</w:t>
            </w:r>
          </w:p>
          <w:p w:rsidR="00EE18FE" w:rsidRPr="00C94428" w:rsidRDefault="00EE18FE" w:rsidP="00226891">
            <w:pPr>
              <w:pStyle w:val="12"/>
              <w:jc w:val="both"/>
              <w:rPr>
                <w:rFonts w:ascii="Times New Roman" w:hAnsi="Times New Roman"/>
              </w:rPr>
            </w:pPr>
            <w:r w:rsidRPr="00C94428">
              <w:rPr>
                <w:rFonts w:ascii="Times New Roman" w:hAnsi="Times New Roman"/>
              </w:rPr>
              <w:t>-Выборочный диктант</w:t>
            </w:r>
          </w:p>
          <w:p w:rsidR="00EE18FE" w:rsidRPr="00C94428" w:rsidRDefault="00EE18FE" w:rsidP="00226891">
            <w:pPr>
              <w:pStyle w:val="12"/>
              <w:jc w:val="both"/>
              <w:rPr>
                <w:rFonts w:ascii="Times New Roman" w:hAnsi="Times New Roman"/>
              </w:rPr>
            </w:pPr>
            <w:r w:rsidRPr="00C94428">
              <w:rPr>
                <w:rFonts w:ascii="Times New Roman" w:hAnsi="Times New Roman"/>
              </w:rPr>
              <w:t>-Проверочная работа</w:t>
            </w:r>
          </w:p>
          <w:p w:rsidR="00EE18FE" w:rsidRPr="00C94428" w:rsidRDefault="00EE18FE" w:rsidP="00226891">
            <w:pPr>
              <w:pStyle w:val="12"/>
              <w:jc w:val="both"/>
              <w:rPr>
                <w:rFonts w:ascii="Times New Roman" w:hAnsi="Times New Roman"/>
              </w:rPr>
            </w:pPr>
            <w:r w:rsidRPr="00C94428">
              <w:rPr>
                <w:rFonts w:ascii="Times New Roman" w:hAnsi="Times New Roman"/>
              </w:rPr>
              <w:t>-Контрольный словарный диктант</w:t>
            </w:r>
          </w:p>
          <w:p w:rsidR="00EE18FE" w:rsidRPr="00C94428" w:rsidRDefault="00EE18FE" w:rsidP="00226891">
            <w:pPr>
              <w:pStyle w:val="12"/>
              <w:jc w:val="both"/>
              <w:rPr>
                <w:rFonts w:ascii="Times New Roman" w:hAnsi="Times New Roman"/>
              </w:rPr>
            </w:pPr>
            <w:r w:rsidRPr="00C94428">
              <w:rPr>
                <w:rFonts w:ascii="Times New Roman" w:hAnsi="Times New Roman"/>
              </w:rPr>
              <w:t>Контрольное списывание</w:t>
            </w:r>
          </w:p>
          <w:p w:rsidR="00EE18FE" w:rsidRPr="00C94428" w:rsidRDefault="00EE18FE" w:rsidP="00226891">
            <w:pPr>
              <w:pStyle w:val="12"/>
              <w:jc w:val="both"/>
              <w:rPr>
                <w:rFonts w:ascii="Times New Roman" w:hAnsi="Times New Roman"/>
              </w:rPr>
            </w:pPr>
            <w:r w:rsidRPr="00C94428">
              <w:rPr>
                <w:rFonts w:ascii="Times New Roman" w:hAnsi="Times New Roman"/>
              </w:rPr>
              <w:t>Контрольная работа</w:t>
            </w:r>
          </w:p>
          <w:p w:rsidR="00EE18FE" w:rsidRPr="00C94428" w:rsidRDefault="00EE18FE" w:rsidP="00226891">
            <w:pPr>
              <w:pStyle w:val="12"/>
              <w:jc w:val="both"/>
              <w:rPr>
                <w:rFonts w:ascii="Times New Roman" w:hAnsi="Times New Roman"/>
              </w:rPr>
            </w:pPr>
            <w:r w:rsidRPr="00C94428">
              <w:rPr>
                <w:rFonts w:ascii="Times New Roman" w:hAnsi="Times New Roman"/>
              </w:rPr>
              <w:t>Контрольное изложение</w:t>
            </w:r>
          </w:p>
          <w:p w:rsidR="00EE18FE" w:rsidRPr="00C94428" w:rsidRDefault="00EE18FE" w:rsidP="00226891">
            <w:pPr>
              <w:pStyle w:val="12"/>
              <w:jc w:val="both"/>
              <w:rPr>
                <w:rFonts w:ascii="Times New Roman" w:hAnsi="Times New Roman"/>
              </w:rPr>
            </w:pPr>
            <w:r w:rsidRPr="00C94428">
              <w:rPr>
                <w:rFonts w:ascii="Times New Roman" w:hAnsi="Times New Roman"/>
              </w:rPr>
              <w:t>Тест</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1064"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rPr>
            </w:pP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center"/>
              <w:rPr>
                <w:rFonts w:ascii="Times New Roman" w:hAnsi="Times New Roman"/>
              </w:rPr>
            </w:pPr>
          </w:p>
          <w:p w:rsidR="00EE18FE" w:rsidRPr="00C94428" w:rsidRDefault="00EE18FE" w:rsidP="00226891">
            <w:pPr>
              <w:pStyle w:val="12"/>
              <w:jc w:val="center"/>
              <w:rPr>
                <w:rFonts w:ascii="Times New Roman" w:hAnsi="Times New Roman"/>
              </w:rPr>
            </w:pPr>
          </w:p>
          <w:p w:rsidR="00EE18FE" w:rsidRPr="00C94428" w:rsidRDefault="00EE18FE" w:rsidP="00226891">
            <w:pPr>
              <w:pStyle w:val="12"/>
              <w:jc w:val="center"/>
              <w:rPr>
                <w:rFonts w:ascii="Times New Roman" w:hAnsi="Times New Roman"/>
              </w:rPr>
            </w:pPr>
            <w:r w:rsidRPr="00C94428">
              <w:rPr>
                <w:rFonts w:ascii="Times New Roman" w:hAnsi="Times New Roman"/>
              </w:rPr>
              <w:t>1</w:t>
            </w:r>
          </w:p>
          <w:p w:rsidR="00EE18FE" w:rsidRPr="00C94428" w:rsidRDefault="00EE18FE" w:rsidP="00226891">
            <w:pPr>
              <w:pStyle w:val="12"/>
              <w:jc w:val="center"/>
              <w:rPr>
                <w:rFonts w:ascii="Times New Roman" w:hAnsi="Times New Roman"/>
              </w:rPr>
            </w:pPr>
          </w:p>
          <w:p w:rsidR="00EE18FE" w:rsidRPr="00C94428" w:rsidRDefault="00EE18FE" w:rsidP="00226891">
            <w:pPr>
              <w:pStyle w:val="12"/>
              <w:jc w:val="center"/>
              <w:rPr>
                <w:rFonts w:ascii="Times New Roman" w:hAnsi="Times New Roman"/>
              </w:rPr>
            </w:pPr>
          </w:p>
          <w:p w:rsidR="00EE18FE" w:rsidRPr="00C94428" w:rsidRDefault="00EE18FE" w:rsidP="00226891">
            <w:pPr>
              <w:pStyle w:val="12"/>
              <w:jc w:val="center"/>
              <w:rPr>
                <w:rFonts w:ascii="Times New Roman" w:hAnsi="Times New Roman"/>
              </w:rPr>
            </w:pPr>
            <w:r w:rsidRPr="00C94428">
              <w:rPr>
                <w:rFonts w:ascii="Times New Roman" w:hAnsi="Times New Roman"/>
              </w:rPr>
              <w:t>1(1)</w:t>
            </w:r>
          </w:p>
          <w:p w:rsidR="00EE18FE" w:rsidRPr="00C94428" w:rsidRDefault="00EE18FE" w:rsidP="00226891">
            <w:pPr>
              <w:pStyle w:val="12"/>
              <w:jc w:val="center"/>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center"/>
              <w:rPr>
                <w:rFonts w:ascii="Times New Roman" w:hAnsi="Times New Roman"/>
              </w:rPr>
            </w:pPr>
          </w:p>
          <w:p w:rsidR="00EE18FE" w:rsidRPr="00C94428" w:rsidRDefault="00EE18FE" w:rsidP="00226891">
            <w:pPr>
              <w:pStyle w:val="12"/>
              <w:jc w:val="center"/>
              <w:rPr>
                <w:rFonts w:ascii="Times New Roman" w:hAnsi="Times New Roman"/>
              </w:rPr>
            </w:pPr>
            <w:r w:rsidRPr="00C94428">
              <w:rPr>
                <w:rFonts w:ascii="Times New Roman" w:hAnsi="Times New Roman"/>
              </w:rPr>
              <w:t>4</w:t>
            </w:r>
          </w:p>
          <w:p w:rsidR="00EE18FE" w:rsidRPr="00C94428" w:rsidRDefault="00EE18FE" w:rsidP="00226891">
            <w:pPr>
              <w:pStyle w:val="12"/>
              <w:jc w:val="center"/>
              <w:rPr>
                <w:rFonts w:ascii="Times New Roman" w:hAnsi="Times New Roman"/>
              </w:rPr>
            </w:pPr>
            <w:r w:rsidRPr="00C94428">
              <w:rPr>
                <w:rFonts w:ascii="Times New Roman" w:hAnsi="Times New Roman"/>
              </w:rPr>
              <w:t>8</w:t>
            </w:r>
          </w:p>
          <w:p w:rsidR="00EE18FE" w:rsidRPr="00C94428" w:rsidRDefault="00EE18FE" w:rsidP="00226891">
            <w:pPr>
              <w:pStyle w:val="12"/>
              <w:jc w:val="center"/>
              <w:rPr>
                <w:rFonts w:ascii="Times New Roman" w:hAnsi="Times New Roman"/>
              </w:rPr>
            </w:pPr>
            <w:r w:rsidRPr="00C94428">
              <w:rPr>
                <w:rFonts w:ascii="Times New Roman" w:hAnsi="Times New Roman"/>
              </w:rPr>
              <w:t>4</w:t>
            </w:r>
          </w:p>
          <w:p w:rsidR="00EE18FE" w:rsidRPr="00C94428" w:rsidRDefault="00EE18FE" w:rsidP="00226891">
            <w:pPr>
              <w:pStyle w:val="12"/>
              <w:jc w:val="center"/>
              <w:rPr>
                <w:rFonts w:ascii="Times New Roman" w:hAnsi="Times New Roman"/>
              </w:rPr>
            </w:pPr>
            <w:r w:rsidRPr="00C94428">
              <w:rPr>
                <w:rFonts w:ascii="Times New Roman" w:hAnsi="Times New Roman"/>
              </w:rPr>
              <w:t>1</w:t>
            </w:r>
          </w:p>
          <w:p w:rsidR="00EE18FE" w:rsidRPr="00C94428" w:rsidRDefault="00EE18FE" w:rsidP="00226891">
            <w:pPr>
              <w:pStyle w:val="12"/>
              <w:jc w:val="center"/>
              <w:rPr>
                <w:rFonts w:ascii="Times New Roman" w:hAnsi="Times New Roman"/>
              </w:rPr>
            </w:pPr>
            <w:r w:rsidRPr="00C94428">
              <w:rPr>
                <w:rFonts w:ascii="Times New Roman" w:hAnsi="Times New Roman"/>
              </w:rPr>
              <w:t>4(4)</w:t>
            </w: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center"/>
              <w:rPr>
                <w:rFonts w:ascii="Times New Roman" w:hAnsi="Times New Roman"/>
              </w:rPr>
            </w:pPr>
          </w:p>
          <w:p w:rsidR="00EE18FE" w:rsidRPr="00C94428" w:rsidRDefault="00EE18FE" w:rsidP="00226891">
            <w:pPr>
              <w:pStyle w:val="12"/>
              <w:jc w:val="center"/>
              <w:rPr>
                <w:rFonts w:ascii="Times New Roman" w:hAnsi="Times New Roman"/>
              </w:rPr>
            </w:pPr>
            <w:r w:rsidRPr="00C94428">
              <w:rPr>
                <w:rFonts w:ascii="Times New Roman" w:hAnsi="Times New Roman"/>
              </w:rPr>
              <w:t>1</w:t>
            </w:r>
          </w:p>
          <w:p w:rsidR="00EE18FE" w:rsidRPr="00C94428" w:rsidRDefault="00EE18FE" w:rsidP="00226891">
            <w:pPr>
              <w:pStyle w:val="12"/>
              <w:jc w:val="center"/>
              <w:rPr>
                <w:rFonts w:ascii="Times New Roman" w:hAnsi="Times New Roman"/>
              </w:rPr>
            </w:pPr>
            <w:r w:rsidRPr="00C94428">
              <w:rPr>
                <w:rFonts w:ascii="Times New Roman" w:hAnsi="Times New Roman"/>
              </w:rPr>
              <w:t>4</w:t>
            </w:r>
          </w:p>
          <w:p w:rsidR="00EE18FE" w:rsidRPr="00C94428" w:rsidRDefault="00EE18FE" w:rsidP="00226891">
            <w:pPr>
              <w:pStyle w:val="12"/>
              <w:jc w:val="center"/>
              <w:rPr>
                <w:rFonts w:ascii="Times New Roman" w:hAnsi="Times New Roman"/>
              </w:rPr>
            </w:pPr>
            <w:r w:rsidRPr="00C94428">
              <w:rPr>
                <w:rFonts w:ascii="Times New Roman" w:hAnsi="Times New Roman"/>
              </w:rPr>
              <w:t>4</w:t>
            </w:r>
          </w:p>
          <w:p w:rsidR="00EE18FE" w:rsidRPr="00C94428" w:rsidRDefault="00EE18FE" w:rsidP="00226891">
            <w:pPr>
              <w:pStyle w:val="12"/>
              <w:jc w:val="center"/>
              <w:rPr>
                <w:rFonts w:ascii="Times New Roman" w:hAnsi="Times New Roman"/>
              </w:rPr>
            </w:pPr>
          </w:p>
          <w:p w:rsidR="00EE18FE" w:rsidRPr="00C94428" w:rsidRDefault="00EE18FE" w:rsidP="00226891">
            <w:pPr>
              <w:pStyle w:val="12"/>
              <w:jc w:val="center"/>
              <w:rPr>
                <w:rFonts w:ascii="Times New Roman" w:hAnsi="Times New Roman"/>
              </w:rPr>
            </w:pPr>
            <w:r w:rsidRPr="00C94428">
              <w:rPr>
                <w:rFonts w:ascii="Times New Roman" w:hAnsi="Times New Roman"/>
              </w:rPr>
              <w:t>4(4)</w:t>
            </w: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center"/>
              <w:rPr>
                <w:rFonts w:ascii="Times New Roman" w:hAnsi="Times New Roman"/>
              </w:rPr>
            </w:pPr>
          </w:p>
          <w:p w:rsidR="00EE18FE" w:rsidRPr="00C94428" w:rsidRDefault="00EE18FE" w:rsidP="00226891">
            <w:pPr>
              <w:pStyle w:val="12"/>
              <w:jc w:val="center"/>
              <w:rPr>
                <w:rFonts w:ascii="Times New Roman" w:hAnsi="Times New Roman"/>
              </w:rPr>
            </w:pPr>
            <w:r w:rsidRPr="00C94428">
              <w:rPr>
                <w:rFonts w:ascii="Times New Roman" w:hAnsi="Times New Roman"/>
              </w:rPr>
              <w:t>4</w:t>
            </w:r>
          </w:p>
          <w:p w:rsidR="00EE18FE" w:rsidRPr="00C94428" w:rsidRDefault="00EE18FE" w:rsidP="00226891">
            <w:pPr>
              <w:pStyle w:val="12"/>
              <w:jc w:val="center"/>
              <w:rPr>
                <w:rFonts w:ascii="Times New Roman" w:hAnsi="Times New Roman"/>
              </w:rPr>
            </w:pPr>
            <w:r w:rsidRPr="00C94428">
              <w:rPr>
                <w:rFonts w:ascii="Times New Roman" w:hAnsi="Times New Roman"/>
              </w:rPr>
              <w:t>4</w:t>
            </w:r>
          </w:p>
          <w:p w:rsidR="00EE18FE" w:rsidRPr="00C94428" w:rsidRDefault="00EE18FE" w:rsidP="00226891">
            <w:pPr>
              <w:pStyle w:val="12"/>
              <w:jc w:val="center"/>
              <w:rPr>
                <w:rFonts w:ascii="Times New Roman" w:hAnsi="Times New Roman"/>
              </w:rPr>
            </w:pPr>
            <w:r w:rsidRPr="00C94428">
              <w:rPr>
                <w:rFonts w:ascii="Times New Roman" w:hAnsi="Times New Roman"/>
              </w:rPr>
              <w:t>4</w:t>
            </w:r>
          </w:p>
          <w:p w:rsidR="00EE18FE" w:rsidRPr="00C94428" w:rsidRDefault="00EE18FE" w:rsidP="00226891">
            <w:pPr>
              <w:pStyle w:val="12"/>
              <w:jc w:val="center"/>
              <w:rPr>
                <w:rFonts w:ascii="Times New Roman" w:hAnsi="Times New Roman"/>
              </w:rPr>
            </w:pPr>
          </w:p>
          <w:p w:rsidR="00EE18FE" w:rsidRPr="00C94428" w:rsidRDefault="00EE18FE" w:rsidP="00226891">
            <w:pPr>
              <w:pStyle w:val="12"/>
              <w:jc w:val="center"/>
              <w:rPr>
                <w:rFonts w:ascii="Times New Roman" w:hAnsi="Times New Roman"/>
              </w:rPr>
            </w:pPr>
            <w:r w:rsidRPr="00C94428">
              <w:rPr>
                <w:rFonts w:ascii="Times New Roman" w:hAnsi="Times New Roman"/>
              </w:rPr>
              <w:t>4(4)</w:t>
            </w:r>
          </w:p>
          <w:p w:rsidR="00EE18FE" w:rsidRPr="00C94428" w:rsidRDefault="00EE18FE" w:rsidP="00226891">
            <w:pPr>
              <w:pStyle w:val="12"/>
              <w:jc w:val="center"/>
              <w:rPr>
                <w:rFonts w:ascii="Times New Roman" w:hAnsi="Times New Roman"/>
              </w:rPr>
            </w:pPr>
            <w:r w:rsidRPr="00C94428">
              <w:rPr>
                <w:rFonts w:ascii="Times New Roman" w:hAnsi="Times New Roman"/>
              </w:rPr>
              <w:t>1</w:t>
            </w:r>
          </w:p>
          <w:p w:rsidR="00EE18FE" w:rsidRPr="00C94428" w:rsidRDefault="00EE18FE" w:rsidP="00226891">
            <w:pPr>
              <w:pStyle w:val="12"/>
              <w:jc w:val="center"/>
              <w:rPr>
                <w:rFonts w:ascii="Times New Roman" w:hAnsi="Times New Roman"/>
              </w:rPr>
            </w:pPr>
            <w:r w:rsidRPr="00C94428">
              <w:rPr>
                <w:rFonts w:ascii="Times New Roman" w:hAnsi="Times New Roman"/>
              </w:rPr>
              <w:t>1</w:t>
            </w:r>
          </w:p>
        </w:tc>
      </w:tr>
      <w:tr w:rsidR="00EE18FE" w:rsidRPr="00C94428" w:rsidTr="00226891">
        <w:trPr>
          <w:trHeight w:val="70"/>
        </w:trPr>
        <w:tc>
          <w:tcPr>
            <w:tcW w:w="816"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center"/>
              <w:rPr>
                <w:rFonts w:ascii="Times New Roman" w:hAnsi="Times New Roman"/>
              </w:rPr>
            </w:pPr>
          </w:p>
        </w:tc>
        <w:tc>
          <w:tcPr>
            <w:tcW w:w="3964"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b/>
              </w:rPr>
            </w:pPr>
            <w:r w:rsidRPr="00C94428">
              <w:rPr>
                <w:rFonts w:ascii="Times New Roman" w:hAnsi="Times New Roman"/>
                <w:b/>
              </w:rPr>
              <w:t xml:space="preserve">Итого:        </w:t>
            </w:r>
          </w:p>
        </w:tc>
        <w:tc>
          <w:tcPr>
            <w:tcW w:w="1233"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b/>
              </w:rPr>
            </w:pPr>
            <w:r w:rsidRPr="00C94428">
              <w:rPr>
                <w:rFonts w:ascii="Times New Roman" w:hAnsi="Times New Roman"/>
                <w:b/>
              </w:rPr>
              <w:t>670  ч</w:t>
            </w:r>
          </w:p>
        </w:tc>
        <w:tc>
          <w:tcPr>
            <w:tcW w:w="1064" w:type="dxa"/>
            <w:gridSpan w:val="2"/>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b/>
              </w:rPr>
            </w:pPr>
            <w:r w:rsidRPr="00C94428">
              <w:rPr>
                <w:rFonts w:ascii="Times New Roman" w:hAnsi="Times New Roman"/>
                <w:b/>
              </w:rPr>
              <w:t>670 ч</w:t>
            </w: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b/>
              </w:rPr>
            </w:pPr>
            <w:r w:rsidRPr="00C94428">
              <w:rPr>
                <w:rFonts w:ascii="Times New Roman" w:hAnsi="Times New Roman"/>
                <w:b/>
              </w:rPr>
              <w:t>165 ч</w:t>
            </w:r>
          </w:p>
        </w:tc>
        <w:tc>
          <w:tcPr>
            <w:tcW w:w="849"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b/>
              </w:rPr>
            </w:pPr>
            <w:r w:rsidRPr="00C94428">
              <w:rPr>
                <w:rFonts w:ascii="Times New Roman" w:hAnsi="Times New Roman"/>
                <w:b/>
              </w:rPr>
              <w:t xml:space="preserve">170 ч </w:t>
            </w:r>
          </w:p>
        </w:tc>
        <w:tc>
          <w:tcPr>
            <w:tcW w:w="848" w:type="dxa"/>
            <w:tcBorders>
              <w:top w:val="single" w:sz="4" w:space="0" w:color="000000"/>
              <w:left w:val="single" w:sz="4" w:space="0" w:color="000000"/>
              <w:bottom w:val="single" w:sz="4" w:space="0" w:color="000000"/>
              <w:right w:val="single" w:sz="4" w:space="0" w:color="000000"/>
            </w:tcBorders>
          </w:tcPr>
          <w:p w:rsidR="00EE18FE" w:rsidRPr="00C94428" w:rsidRDefault="00EE18FE" w:rsidP="00226891">
            <w:pPr>
              <w:pStyle w:val="12"/>
              <w:jc w:val="both"/>
              <w:rPr>
                <w:rFonts w:ascii="Times New Roman" w:hAnsi="Times New Roman"/>
                <w:b/>
              </w:rPr>
            </w:pPr>
            <w:r w:rsidRPr="00C94428">
              <w:rPr>
                <w:rFonts w:ascii="Times New Roman" w:hAnsi="Times New Roman"/>
                <w:b/>
              </w:rPr>
              <w:t>170 ч</w:t>
            </w:r>
          </w:p>
        </w:tc>
        <w:tc>
          <w:tcPr>
            <w:tcW w:w="816" w:type="dxa"/>
            <w:tcBorders>
              <w:top w:val="single" w:sz="4" w:space="0" w:color="000000"/>
              <w:left w:val="single" w:sz="4" w:space="0" w:color="000000"/>
              <w:bottom w:val="single" w:sz="4" w:space="0" w:color="000000"/>
              <w:right w:val="single" w:sz="4" w:space="0" w:color="auto"/>
            </w:tcBorders>
          </w:tcPr>
          <w:p w:rsidR="00EE18FE" w:rsidRPr="00C94428" w:rsidRDefault="00EE18FE" w:rsidP="00226891">
            <w:pPr>
              <w:pStyle w:val="12"/>
              <w:jc w:val="both"/>
              <w:rPr>
                <w:rFonts w:ascii="Times New Roman" w:hAnsi="Times New Roman"/>
                <w:b/>
              </w:rPr>
            </w:pPr>
            <w:r w:rsidRPr="00C94428">
              <w:rPr>
                <w:rFonts w:ascii="Times New Roman" w:hAnsi="Times New Roman"/>
                <w:b/>
              </w:rPr>
              <w:t>170 ч</w:t>
            </w:r>
          </w:p>
        </w:tc>
      </w:tr>
    </w:tbl>
    <w:p w:rsidR="004728B5" w:rsidRPr="00CD560D" w:rsidRDefault="004728B5" w:rsidP="00CD560D">
      <w:pPr>
        <w:autoSpaceDE w:val="0"/>
        <w:rPr>
          <w:b/>
          <w:iCs/>
          <w:sz w:val="22"/>
          <w:szCs w:val="22"/>
        </w:rPr>
      </w:pPr>
      <w:r w:rsidRPr="0066402A">
        <w:rPr>
          <w:b/>
        </w:rPr>
        <w:t xml:space="preserve">4. Личностные, </w:t>
      </w:r>
      <w:proofErr w:type="spellStart"/>
      <w:r w:rsidRPr="0066402A">
        <w:rPr>
          <w:b/>
        </w:rPr>
        <w:t>метапредметные</w:t>
      </w:r>
      <w:proofErr w:type="spellEnd"/>
      <w:r w:rsidRPr="0066402A">
        <w:rPr>
          <w:b/>
        </w:rPr>
        <w:t xml:space="preserve"> и предметные результаты освоения конкретного учебного предмета, курса</w:t>
      </w:r>
    </w:p>
    <w:p w:rsidR="00DA7BCA" w:rsidRPr="00C94428" w:rsidRDefault="00DA7BCA" w:rsidP="00DA7BCA">
      <w:pPr>
        <w:autoSpaceDE w:val="0"/>
        <w:autoSpaceDN w:val="0"/>
        <w:adjustRightInd w:val="0"/>
        <w:rPr>
          <w:iCs/>
          <w:sz w:val="22"/>
          <w:szCs w:val="22"/>
        </w:rPr>
      </w:pPr>
    </w:p>
    <w:p w:rsidR="00DA7BCA" w:rsidRPr="00C94428" w:rsidRDefault="00DA7BCA" w:rsidP="00DA7BCA">
      <w:pPr>
        <w:autoSpaceDE w:val="0"/>
        <w:autoSpaceDN w:val="0"/>
        <w:adjustRightInd w:val="0"/>
        <w:rPr>
          <w:iCs/>
          <w:sz w:val="22"/>
          <w:szCs w:val="22"/>
        </w:rPr>
      </w:pPr>
      <w:r w:rsidRPr="00C94428">
        <w:rPr>
          <w:b/>
          <w:iCs/>
          <w:sz w:val="22"/>
          <w:szCs w:val="22"/>
        </w:rPr>
        <w:t>Личностными</w:t>
      </w:r>
      <w:r w:rsidRPr="00C94428">
        <w:rPr>
          <w:iCs/>
          <w:sz w:val="22"/>
          <w:szCs w:val="22"/>
        </w:rPr>
        <w:t xml:space="preserve"> результатами изучения русского языка в начальной школе являются:</w:t>
      </w:r>
    </w:p>
    <w:p w:rsidR="00DA7BCA" w:rsidRPr="00C94428" w:rsidRDefault="00DA7BCA" w:rsidP="00DA7BCA">
      <w:pPr>
        <w:pStyle w:val="a3"/>
        <w:numPr>
          <w:ilvl w:val="0"/>
          <w:numId w:val="3"/>
        </w:numPr>
        <w:autoSpaceDE w:val="0"/>
        <w:autoSpaceDN w:val="0"/>
        <w:adjustRightInd w:val="0"/>
        <w:rPr>
          <w:rFonts w:ascii="Times New Roman" w:hAnsi="Times New Roman"/>
          <w:iCs/>
          <w:color w:val="000080"/>
          <w:sz w:val="22"/>
          <w:szCs w:val="22"/>
          <w:lang w:val="ru-RU"/>
        </w:rPr>
      </w:pPr>
      <w:r w:rsidRPr="00C94428">
        <w:rPr>
          <w:rFonts w:ascii="Times New Roman" w:hAnsi="Times New Roman"/>
          <w:iCs/>
          <w:sz w:val="22"/>
          <w:szCs w:val="22"/>
          <w:lang w:val="ru-RU"/>
        </w:rPr>
        <w:t>осознание языка как основного средства человеческого общения;</w:t>
      </w:r>
    </w:p>
    <w:p w:rsidR="00DA7BCA" w:rsidRPr="00C94428" w:rsidRDefault="00DA7BCA" w:rsidP="00DA7BCA">
      <w:pPr>
        <w:pStyle w:val="a3"/>
        <w:numPr>
          <w:ilvl w:val="0"/>
          <w:numId w:val="3"/>
        </w:numPr>
        <w:autoSpaceDE w:val="0"/>
        <w:autoSpaceDN w:val="0"/>
        <w:adjustRightInd w:val="0"/>
        <w:rPr>
          <w:rFonts w:ascii="Times New Roman" w:hAnsi="Times New Roman"/>
          <w:iCs/>
          <w:color w:val="000080"/>
          <w:sz w:val="22"/>
          <w:szCs w:val="22"/>
          <w:lang w:val="ru-RU"/>
        </w:rPr>
      </w:pPr>
      <w:r w:rsidRPr="00C94428">
        <w:rPr>
          <w:rFonts w:ascii="Times New Roman" w:hAnsi="Times New Roman"/>
          <w:iCs/>
          <w:sz w:val="22"/>
          <w:szCs w:val="22"/>
          <w:lang w:val="ru-RU"/>
        </w:rPr>
        <w:t>восприятие русского языка как явление национальной культуры;</w:t>
      </w:r>
    </w:p>
    <w:p w:rsidR="00DA7BCA" w:rsidRPr="00C94428" w:rsidRDefault="00DA7BCA" w:rsidP="00DA7BCA">
      <w:pPr>
        <w:pStyle w:val="a3"/>
        <w:numPr>
          <w:ilvl w:val="0"/>
          <w:numId w:val="3"/>
        </w:numPr>
        <w:autoSpaceDE w:val="0"/>
        <w:autoSpaceDN w:val="0"/>
        <w:adjustRightInd w:val="0"/>
        <w:rPr>
          <w:rFonts w:ascii="Times New Roman" w:hAnsi="Times New Roman"/>
          <w:iCs/>
          <w:color w:val="000080"/>
          <w:sz w:val="22"/>
          <w:szCs w:val="22"/>
          <w:lang w:val="ru-RU"/>
        </w:rPr>
      </w:pPr>
      <w:r w:rsidRPr="00C94428">
        <w:rPr>
          <w:rFonts w:ascii="Times New Roman" w:hAnsi="Times New Roman"/>
          <w:iCs/>
          <w:sz w:val="22"/>
          <w:szCs w:val="22"/>
          <w:lang w:val="ru-RU"/>
        </w:rPr>
        <w:t xml:space="preserve">понимание того, что правильная устная и письменная речь является показателем индивидуальной культуры человека; </w:t>
      </w:r>
    </w:p>
    <w:p w:rsidR="00DA7BCA" w:rsidRPr="00C94428" w:rsidRDefault="00DA7BCA" w:rsidP="00DA7BCA">
      <w:pPr>
        <w:pStyle w:val="a3"/>
        <w:numPr>
          <w:ilvl w:val="0"/>
          <w:numId w:val="3"/>
        </w:numPr>
        <w:autoSpaceDE w:val="0"/>
        <w:autoSpaceDN w:val="0"/>
        <w:adjustRightInd w:val="0"/>
        <w:rPr>
          <w:rFonts w:ascii="Times New Roman" w:hAnsi="Times New Roman"/>
          <w:iCs/>
          <w:color w:val="000080"/>
          <w:sz w:val="22"/>
          <w:szCs w:val="22"/>
          <w:lang w:val="ru-RU"/>
        </w:rPr>
      </w:pPr>
      <w:r w:rsidRPr="00C94428">
        <w:rPr>
          <w:rFonts w:ascii="Times New Roman" w:hAnsi="Times New Roman"/>
          <w:iCs/>
          <w:sz w:val="22"/>
          <w:szCs w:val="22"/>
          <w:lang w:val="ru-RU"/>
        </w:rPr>
        <w:t xml:space="preserve">способность к самооценке на основе наблюдения за собственной речью;  </w:t>
      </w:r>
    </w:p>
    <w:p w:rsidR="00DA7BCA" w:rsidRPr="00C94428" w:rsidRDefault="00DA7BCA" w:rsidP="00DA7BCA">
      <w:pPr>
        <w:pStyle w:val="a3"/>
        <w:numPr>
          <w:ilvl w:val="0"/>
          <w:numId w:val="3"/>
        </w:numPr>
        <w:autoSpaceDE w:val="0"/>
        <w:autoSpaceDN w:val="0"/>
        <w:adjustRightInd w:val="0"/>
        <w:rPr>
          <w:rFonts w:ascii="Times New Roman" w:hAnsi="Times New Roman"/>
          <w:iCs/>
          <w:color w:val="000080"/>
          <w:sz w:val="22"/>
          <w:szCs w:val="22"/>
          <w:lang w:val="ru-RU"/>
        </w:rPr>
      </w:pPr>
      <w:r w:rsidRPr="00C94428">
        <w:rPr>
          <w:rFonts w:ascii="Times New Roman" w:hAnsi="Times New Roman"/>
          <w:iCs/>
          <w:sz w:val="22"/>
          <w:szCs w:val="22"/>
          <w:lang w:val="ru-RU"/>
        </w:rPr>
        <w:t>способность к итоговому и пооперационному самоконтролю;</w:t>
      </w:r>
    </w:p>
    <w:p w:rsidR="00DA7BCA" w:rsidRPr="00C94428" w:rsidRDefault="00DA7BCA" w:rsidP="00DA7BCA">
      <w:pPr>
        <w:pStyle w:val="a3"/>
        <w:numPr>
          <w:ilvl w:val="0"/>
          <w:numId w:val="3"/>
        </w:numPr>
        <w:autoSpaceDE w:val="0"/>
        <w:autoSpaceDN w:val="0"/>
        <w:adjustRightInd w:val="0"/>
        <w:rPr>
          <w:rFonts w:ascii="Times New Roman" w:hAnsi="Times New Roman"/>
          <w:iCs/>
          <w:color w:val="000080"/>
          <w:sz w:val="22"/>
          <w:szCs w:val="22"/>
          <w:lang w:val="ru-RU"/>
        </w:rPr>
      </w:pPr>
      <w:r w:rsidRPr="00C94428">
        <w:rPr>
          <w:rFonts w:ascii="Times New Roman" w:hAnsi="Times New Roman"/>
          <w:iCs/>
          <w:sz w:val="22"/>
          <w:szCs w:val="22"/>
          <w:lang w:val="ru-RU"/>
        </w:rPr>
        <w:t xml:space="preserve">овладение словами речевого этикета.  </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proofErr w:type="spellStart"/>
      <w:r w:rsidRPr="00C94428">
        <w:rPr>
          <w:rFonts w:ascii="Times New Roman" w:hAnsi="Times New Roman"/>
          <w:b/>
          <w:iCs/>
          <w:sz w:val="22"/>
          <w:szCs w:val="22"/>
          <w:lang w:val="ru-RU"/>
        </w:rPr>
        <w:t>Метапредметными</w:t>
      </w:r>
      <w:proofErr w:type="spellEnd"/>
      <w:r w:rsidRPr="00C94428">
        <w:rPr>
          <w:rFonts w:ascii="Times New Roman" w:hAnsi="Times New Roman"/>
          <w:iCs/>
          <w:sz w:val="22"/>
          <w:szCs w:val="22"/>
          <w:lang w:val="ru-RU"/>
        </w:rPr>
        <w:t xml:space="preserve"> результатами изучения русского языка в начальной школе являются:</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умение использовать язык с целью поиска необходимой информации </w:t>
      </w:r>
      <w:proofErr w:type="gramStart"/>
      <w:r w:rsidRPr="00C94428">
        <w:rPr>
          <w:rFonts w:ascii="Times New Roman" w:hAnsi="Times New Roman"/>
          <w:iCs/>
          <w:sz w:val="22"/>
          <w:szCs w:val="22"/>
          <w:lang w:val="ru-RU"/>
        </w:rPr>
        <w:t>в</w:t>
      </w:r>
      <w:proofErr w:type="gramEnd"/>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различных </w:t>
      </w:r>
      <w:proofErr w:type="gramStart"/>
      <w:r w:rsidRPr="00C94428">
        <w:rPr>
          <w:rFonts w:ascii="Times New Roman" w:hAnsi="Times New Roman"/>
          <w:iCs/>
          <w:sz w:val="22"/>
          <w:szCs w:val="22"/>
          <w:lang w:val="ru-RU"/>
        </w:rPr>
        <w:t>источниках</w:t>
      </w:r>
      <w:proofErr w:type="gramEnd"/>
      <w:r w:rsidRPr="00C94428">
        <w:rPr>
          <w:rFonts w:ascii="Times New Roman" w:hAnsi="Times New Roman"/>
          <w:iCs/>
          <w:sz w:val="22"/>
          <w:szCs w:val="22"/>
          <w:lang w:val="ru-RU"/>
        </w:rPr>
        <w:t xml:space="preserve"> для решения учебных задач; способность</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ориентироваться в целях, задачах, средствах и условиях общения;  </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умения выбирать адекватные языковые средства для успешного решения</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proofErr w:type="gramStart"/>
      <w:r w:rsidRPr="00C94428">
        <w:rPr>
          <w:rFonts w:ascii="Times New Roman" w:hAnsi="Times New Roman"/>
          <w:iCs/>
          <w:sz w:val="22"/>
          <w:szCs w:val="22"/>
          <w:lang w:val="ru-RU"/>
        </w:rPr>
        <w:t>коммуникативных задач (диалог, устные монологические высказывания,</w:t>
      </w:r>
      <w:proofErr w:type="gramEnd"/>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письменные тексты) с учетом особенностей разных видов речи, ситуации</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общения понимание необходимости ориентироваться на позицию партнера,</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учитывать различные мнения и координировать  различные позиции </w:t>
      </w:r>
      <w:proofErr w:type="gramStart"/>
      <w:r w:rsidRPr="00C94428">
        <w:rPr>
          <w:rFonts w:ascii="Times New Roman" w:hAnsi="Times New Roman"/>
          <w:iCs/>
          <w:sz w:val="22"/>
          <w:szCs w:val="22"/>
          <w:lang w:val="ru-RU"/>
        </w:rPr>
        <w:t>в</w:t>
      </w:r>
      <w:proofErr w:type="gramEnd"/>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proofErr w:type="gramStart"/>
      <w:r w:rsidRPr="00C94428">
        <w:rPr>
          <w:rFonts w:ascii="Times New Roman" w:hAnsi="Times New Roman"/>
          <w:iCs/>
          <w:sz w:val="22"/>
          <w:szCs w:val="22"/>
          <w:lang w:val="ru-RU"/>
        </w:rPr>
        <w:t>сотрудничестве</w:t>
      </w:r>
      <w:proofErr w:type="gramEnd"/>
      <w:r w:rsidRPr="00C94428">
        <w:rPr>
          <w:rFonts w:ascii="Times New Roman" w:hAnsi="Times New Roman"/>
          <w:iCs/>
          <w:sz w:val="22"/>
          <w:szCs w:val="22"/>
          <w:lang w:val="ru-RU"/>
        </w:rPr>
        <w:t xml:space="preserve"> с целью успешного участия в диалоге; </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стремление к более точному выражению собственного мнения и позиции; </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умение задавать вопросы; </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b/>
          <w:iCs/>
          <w:color w:val="000080"/>
          <w:sz w:val="22"/>
          <w:szCs w:val="22"/>
          <w:lang w:val="ru-RU"/>
        </w:rPr>
        <w:t xml:space="preserve">* </w:t>
      </w:r>
      <w:r w:rsidRPr="00C94428">
        <w:rPr>
          <w:rFonts w:ascii="Times New Roman" w:hAnsi="Times New Roman"/>
          <w:iCs/>
          <w:sz w:val="22"/>
          <w:szCs w:val="22"/>
          <w:lang w:val="ru-RU"/>
        </w:rPr>
        <w:t>самостоятельно формулировать тему и цели урока, составлять план</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решения учебной проблемы совместно с учителем, работать по плану, </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сверяя свои действия с целью, корректировать свою деятельность;</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vertAlign w:val="superscript"/>
          <w:lang w:val="ru-RU"/>
        </w:rPr>
        <w:t xml:space="preserve">*  </w:t>
      </w:r>
      <w:r w:rsidRPr="00C94428">
        <w:rPr>
          <w:rFonts w:ascii="Times New Roman" w:hAnsi="Times New Roman"/>
          <w:iCs/>
          <w:sz w:val="22"/>
          <w:szCs w:val="22"/>
          <w:lang w:val="ru-RU"/>
        </w:rPr>
        <w:t>умение анализировать, сравнивать, классифицировать, установление</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причинных связей и зависимостей между объектами; </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vertAlign w:val="superscript"/>
          <w:lang w:val="ru-RU"/>
        </w:rPr>
        <w:t xml:space="preserve">*  </w:t>
      </w:r>
      <w:r w:rsidRPr="00C94428">
        <w:rPr>
          <w:rFonts w:ascii="Times New Roman" w:hAnsi="Times New Roman"/>
          <w:iCs/>
          <w:sz w:val="22"/>
          <w:szCs w:val="22"/>
          <w:lang w:val="ru-RU"/>
        </w:rPr>
        <w:t xml:space="preserve">умение работать с таблицами, схемами, моделями; </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vertAlign w:val="superscript"/>
          <w:lang w:val="ru-RU"/>
        </w:rPr>
        <w:t xml:space="preserve">*  </w:t>
      </w:r>
      <w:r w:rsidRPr="00C94428">
        <w:rPr>
          <w:rFonts w:ascii="Times New Roman" w:hAnsi="Times New Roman"/>
          <w:iCs/>
          <w:sz w:val="22"/>
          <w:szCs w:val="22"/>
          <w:lang w:val="ru-RU"/>
        </w:rPr>
        <w:t>умение представлять учебный материал в виде схем, моделей;</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vertAlign w:val="superscript"/>
          <w:lang w:val="ru-RU"/>
        </w:rPr>
        <w:t xml:space="preserve">*  </w:t>
      </w:r>
      <w:r w:rsidRPr="00C94428">
        <w:rPr>
          <w:rFonts w:ascii="Times New Roman" w:hAnsi="Times New Roman"/>
          <w:iCs/>
          <w:sz w:val="22"/>
          <w:szCs w:val="22"/>
          <w:lang w:val="ru-RU"/>
        </w:rPr>
        <w:t>умение анализировать учебные тексты из разных предметных областей</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(математические, познавательные и др.) с точки зрения лингвистики;</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vertAlign w:val="superscript"/>
          <w:lang w:val="ru-RU"/>
        </w:rPr>
        <w:lastRenderedPageBreak/>
        <w:t xml:space="preserve">*  </w:t>
      </w:r>
      <w:r w:rsidRPr="00C94428">
        <w:rPr>
          <w:rFonts w:ascii="Times New Roman" w:hAnsi="Times New Roman"/>
          <w:iCs/>
          <w:sz w:val="22"/>
          <w:szCs w:val="22"/>
          <w:lang w:val="ru-RU"/>
        </w:rPr>
        <w:t xml:space="preserve">вычитывать все виды текстовой информации: </w:t>
      </w:r>
      <w:proofErr w:type="spellStart"/>
      <w:r w:rsidRPr="00C94428">
        <w:rPr>
          <w:rFonts w:ascii="Times New Roman" w:hAnsi="Times New Roman"/>
          <w:iCs/>
          <w:sz w:val="22"/>
          <w:szCs w:val="22"/>
          <w:lang w:val="ru-RU"/>
        </w:rPr>
        <w:t>фактуальную</w:t>
      </w:r>
      <w:proofErr w:type="spellEnd"/>
      <w:r w:rsidRPr="00C94428">
        <w:rPr>
          <w:rFonts w:ascii="Times New Roman" w:hAnsi="Times New Roman"/>
          <w:iCs/>
          <w:sz w:val="22"/>
          <w:szCs w:val="22"/>
          <w:lang w:val="ru-RU"/>
        </w:rPr>
        <w:t xml:space="preserve">, </w:t>
      </w:r>
      <w:proofErr w:type="spellStart"/>
      <w:r w:rsidRPr="00C94428">
        <w:rPr>
          <w:rFonts w:ascii="Times New Roman" w:hAnsi="Times New Roman"/>
          <w:iCs/>
          <w:sz w:val="22"/>
          <w:szCs w:val="22"/>
          <w:lang w:val="ru-RU"/>
        </w:rPr>
        <w:t>подтекстовую</w:t>
      </w:r>
      <w:proofErr w:type="spellEnd"/>
      <w:r w:rsidRPr="00C94428">
        <w:rPr>
          <w:rFonts w:ascii="Times New Roman" w:hAnsi="Times New Roman"/>
          <w:iCs/>
          <w:sz w:val="22"/>
          <w:szCs w:val="22"/>
          <w:lang w:val="ru-RU"/>
        </w:rPr>
        <w:t>,</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концептуальную;</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vertAlign w:val="superscript"/>
          <w:lang w:val="ru-RU"/>
        </w:rPr>
        <w:t xml:space="preserve">*  </w:t>
      </w:r>
      <w:r w:rsidRPr="00C94428">
        <w:rPr>
          <w:rFonts w:ascii="Times New Roman" w:hAnsi="Times New Roman"/>
          <w:iCs/>
          <w:sz w:val="22"/>
          <w:szCs w:val="22"/>
          <w:lang w:val="ru-RU"/>
        </w:rPr>
        <w:t>пользоваться разными видами чтения: изучающим, просмотровым,</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iCs/>
          <w:sz w:val="22"/>
          <w:szCs w:val="22"/>
          <w:lang w:val="ru-RU"/>
        </w:rPr>
        <w:t xml:space="preserve">   ознакомительным.</w:t>
      </w: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p>
    <w:p w:rsidR="00DA7BCA" w:rsidRPr="00C94428" w:rsidRDefault="00DA7BCA" w:rsidP="00DA7BCA">
      <w:pPr>
        <w:pStyle w:val="a3"/>
        <w:autoSpaceDE w:val="0"/>
        <w:autoSpaceDN w:val="0"/>
        <w:adjustRightInd w:val="0"/>
        <w:ind w:left="0"/>
        <w:rPr>
          <w:rFonts w:ascii="Times New Roman" w:hAnsi="Times New Roman"/>
          <w:iCs/>
          <w:sz w:val="22"/>
          <w:szCs w:val="22"/>
          <w:lang w:val="ru-RU"/>
        </w:rPr>
      </w:pPr>
      <w:r w:rsidRPr="00C94428">
        <w:rPr>
          <w:rFonts w:ascii="Times New Roman" w:hAnsi="Times New Roman"/>
          <w:b/>
          <w:iCs/>
          <w:sz w:val="22"/>
          <w:szCs w:val="22"/>
          <w:lang w:val="ru-RU"/>
        </w:rPr>
        <w:t>Предметными</w:t>
      </w:r>
      <w:r w:rsidRPr="00C94428">
        <w:rPr>
          <w:rFonts w:ascii="Times New Roman" w:hAnsi="Times New Roman"/>
          <w:iCs/>
          <w:sz w:val="22"/>
          <w:szCs w:val="22"/>
          <w:lang w:val="ru-RU"/>
        </w:rPr>
        <w:t xml:space="preserve"> результатами изучения русского языка в начальной школе являются:   </w:t>
      </w:r>
    </w:p>
    <w:p w:rsidR="00DA7BCA" w:rsidRPr="00C94428" w:rsidRDefault="00DA7BCA" w:rsidP="00DA7BCA">
      <w:pPr>
        <w:pStyle w:val="a3"/>
        <w:numPr>
          <w:ilvl w:val="0"/>
          <w:numId w:val="3"/>
        </w:numPr>
        <w:autoSpaceDE w:val="0"/>
        <w:autoSpaceDN w:val="0"/>
        <w:adjustRightInd w:val="0"/>
        <w:rPr>
          <w:rFonts w:ascii="Times New Roman" w:hAnsi="Times New Roman"/>
          <w:iCs/>
          <w:sz w:val="22"/>
          <w:szCs w:val="22"/>
          <w:lang w:val="ru-RU"/>
        </w:rPr>
      </w:pPr>
      <w:r w:rsidRPr="00C94428">
        <w:rPr>
          <w:rFonts w:ascii="Times New Roman" w:hAnsi="Times New Roman"/>
          <w:iCs/>
          <w:sz w:val="22"/>
          <w:szCs w:val="22"/>
          <w:lang w:val="ru-RU"/>
        </w:rPr>
        <w:t xml:space="preserve">овладение начальными представлениями о нормах русского литературного языка и правилах речевого этикета; </w:t>
      </w:r>
    </w:p>
    <w:p w:rsidR="00DA7BCA" w:rsidRPr="00C94428" w:rsidRDefault="00DA7BCA" w:rsidP="00DA7BCA">
      <w:pPr>
        <w:pStyle w:val="a3"/>
        <w:numPr>
          <w:ilvl w:val="0"/>
          <w:numId w:val="3"/>
        </w:numPr>
        <w:autoSpaceDE w:val="0"/>
        <w:autoSpaceDN w:val="0"/>
        <w:adjustRightInd w:val="0"/>
        <w:rPr>
          <w:rFonts w:ascii="Times New Roman" w:hAnsi="Times New Roman"/>
          <w:iCs/>
          <w:sz w:val="22"/>
          <w:szCs w:val="22"/>
          <w:lang w:val="ru-RU"/>
        </w:rPr>
      </w:pPr>
      <w:r w:rsidRPr="00C94428">
        <w:rPr>
          <w:rFonts w:ascii="Times New Roman" w:hAnsi="Times New Roman"/>
          <w:iCs/>
          <w:sz w:val="22"/>
          <w:szCs w:val="22"/>
          <w:lang w:val="ru-RU"/>
        </w:rPr>
        <w:t xml:space="preserve">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DA7BCA" w:rsidRPr="00C94428" w:rsidRDefault="00DA7BCA" w:rsidP="00DA7BCA">
      <w:pPr>
        <w:pStyle w:val="a3"/>
        <w:numPr>
          <w:ilvl w:val="0"/>
          <w:numId w:val="3"/>
        </w:numPr>
        <w:autoSpaceDE w:val="0"/>
        <w:autoSpaceDN w:val="0"/>
        <w:adjustRightInd w:val="0"/>
        <w:rPr>
          <w:rFonts w:ascii="Times New Roman" w:hAnsi="Times New Roman"/>
          <w:iCs/>
          <w:sz w:val="22"/>
          <w:szCs w:val="22"/>
          <w:lang w:val="ru-RU"/>
        </w:rPr>
      </w:pPr>
      <w:r w:rsidRPr="00C94428">
        <w:rPr>
          <w:rFonts w:ascii="Times New Roman" w:hAnsi="Times New Roman"/>
          <w:iCs/>
          <w:sz w:val="22"/>
          <w:szCs w:val="22"/>
          <w:lang w:val="ru-RU"/>
        </w:rPr>
        <w:t xml:space="preserve">умение проверять написанное;  </w:t>
      </w:r>
    </w:p>
    <w:p w:rsidR="00DA7BCA" w:rsidRPr="00C94428" w:rsidRDefault="00DA7BCA" w:rsidP="00DA7BCA">
      <w:pPr>
        <w:pStyle w:val="a3"/>
        <w:numPr>
          <w:ilvl w:val="0"/>
          <w:numId w:val="3"/>
        </w:numPr>
        <w:autoSpaceDE w:val="0"/>
        <w:autoSpaceDN w:val="0"/>
        <w:adjustRightInd w:val="0"/>
        <w:rPr>
          <w:rFonts w:ascii="Times New Roman" w:hAnsi="Times New Roman"/>
          <w:iCs/>
          <w:sz w:val="22"/>
          <w:szCs w:val="22"/>
          <w:lang w:val="ru-RU"/>
        </w:rPr>
      </w:pPr>
      <w:r w:rsidRPr="00C94428">
        <w:rPr>
          <w:rFonts w:ascii="Times New Roman" w:hAnsi="Times New Roman"/>
          <w:iCs/>
          <w:sz w:val="22"/>
          <w:szCs w:val="22"/>
          <w:lang w:val="ru-RU"/>
        </w:rPr>
        <w:t xml:space="preserve">умение </w:t>
      </w:r>
      <w:proofErr w:type="gramStart"/>
      <w:r w:rsidRPr="00C94428">
        <w:rPr>
          <w:rFonts w:ascii="Times New Roman" w:hAnsi="Times New Roman"/>
          <w:iCs/>
          <w:sz w:val="22"/>
          <w:szCs w:val="22"/>
          <w:lang w:val="ru-RU"/>
        </w:rPr>
        <w:t xml:space="preserve">( </w:t>
      </w:r>
      <w:proofErr w:type="gramEnd"/>
      <w:r w:rsidRPr="00C94428">
        <w:rPr>
          <w:rFonts w:ascii="Times New Roman" w:hAnsi="Times New Roman"/>
          <w:iCs/>
          <w:sz w:val="22"/>
          <w:szCs w:val="22"/>
          <w:lang w:val="ru-RU"/>
        </w:rPr>
        <w:t xml:space="preserve">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DA7BCA" w:rsidRPr="00C94428" w:rsidRDefault="00DA7BCA" w:rsidP="00DA7BCA">
      <w:pPr>
        <w:pStyle w:val="a3"/>
        <w:numPr>
          <w:ilvl w:val="0"/>
          <w:numId w:val="3"/>
        </w:numPr>
        <w:autoSpaceDE w:val="0"/>
        <w:autoSpaceDN w:val="0"/>
        <w:adjustRightInd w:val="0"/>
        <w:rPr>
          <w:rFonts w:ascii="Times New Roman" w:hAnsi="Times New Roman"/>
          <w:iCs/>
          <w:sz w:val="22"/>
          <w:szCs w:val="22"/>
          <w:lang w:val="ru-RU"/>
        </w:rPr>
      </w:pPr>
      <w:r w:rsidRPr="00C94428">
        <w:rPr>
          <w:rFonts w:ascii="Times New Roman" w:hAnsi="Times New Roman"/>
          <w:iCs/>
          <w:sz w:val="22"/>
          <w:szCs w:val="22"/>
          <w:lang w:val="ru-RU"/>
        </w:rPr>
        <w:t xml:space="preserve">способность контролировать свои действия, проверять </w:t>
      </w:r>
      <w:proofErr w:type="gramStart"/>
      <w:r w:rsidRPr="00C94428">
        <w:rPr>
          <w:rFonts w:ascii="Times New Roman" w:hAnsi="Times New Roman"/>
          <w:iCs/>
          <w:sz w:val="22"/>
          <w:szCs w:val="22"/>
          <w:lang w:val="ru-RU"/>
        </w:rPr>
        <w:t>написанное</w:t>
      </w:r>
      <w:proofErr w:type="gramEnd"/>
      <w:r w:rsidRPr="00C94428">
        <w:rPr>
          <w:rFonts w:ascii="Times New Roman" w:hAnsi="Times New Roman"/>
          <w:iCs/>
          <w:sz w:val="22"/>
          <w:szCs w:val="22"/>
          <w:lang w:val="ru-RU"/>
        </w:rPr>
        <w:t xml:space="preserve">.  </w:t>
      </w:r>
    </w:p>
    <w:p w:rsidR="00DA7BCA" w:rsidRPr="00CD560D" w:rsidRDefault="00DA7BCA" w:rsidP="00DA7BCA">
      <w:pPr>
        <w:rPr>
          <w:sz w:val="22"/>
          <w:szCs w:val="22"/>
        </w:rPr>
      </w:pPr>
    </w:p>
    <w:p w:rsidR="00DA7BCA" w:rsidRPr="00C94428" w:rsidRDefault="00DA7BCA" w:rsidP="00DA7BCA">
      <w:pPr>
        <w:rPr>
          <w:b/>
          <w:sz w:val="22"/>
          <w:szCs w:val="22"/>
        </w:rPr>
      </w:pPr>
    </w:p>
    <w:p w:rsidR="00DA7BCA" w:rsidRPr="00C94428" w:rsidRDefault="00DA7BCA" w:rsidP="00DA7BCA">
      <w:pPr>
        <w:rPr>
          <w:b/>
          <w:sz w:val="22"/>
          <w:szCs w:val="22"/>
        </w:rPr>
      </w:pPr>
      <w:proofErr w:type="spellStart"/>
      <w:r w:rsidRPr="00C94428">
        <w:rPr>
          <w:b/>
          <w:sz w:val="22"/>
          <w:szCs w:val="22"/>
        </w:rPr>
        <w:t>Общеучебные</w:t>
      </w:r>
      <w:proofErr w:type="spellEnd"/>
      <w:r w:rsidRPr="00C94428">
        <w:rPr>
          <w:b/>
          <w:sz w:val="22"/>
          <w:szCs w:val="22"/>
        </w:rPr>
        <w:t xml:space="preserve"> умения, навыки и способы деятельности</w:t>
      </w:r>
    </w:p>
    <w:p w:rsidR="00DA7BCA" w:rsidRPr="00C94428" w:rsidRDefault="00DA7BCA" w:rsidP="00DA7BCA">
      <w:pPr>
        <w:rPr>
          <w:b/>
          <w:sz w:val="22"/>
          <w:szCs w:val="22"/>
        </w:rPr>
      </w:pPr>
    </w:p>
    <w:p w:rsidR="00DA7BCA" w:rsidRPr="00C94428" w:rsidRDefault="00DA7BCA" w:rsidP="00DA7BCA">
      <w:pPr>
        <w:ind w:firstLine="708"/>
        <w:rPr>
          <w:sz w:val="22"/>
          <w:szCs w:val="22"/>
        </w:rPr>
      </w:pPr>
      <w:r w:rsidRPr="00C94428">
        <w:rPr>
          <w:sz w:val="22"/>
          <w:szCs w:val="22"/>
        </w:rPr>
        <w:t xml:space="preserve">Важную роль в обучении русскому языку играет целенаправленная работа по развитию у младших школьников  </w:t>
      </w:r>
      <w:proofErr w:type="spellStart"/>
      <w:r w:rsidRPr="00C94428">
        <w:rPr>
          <w:sz w:val="22"/>
          <w:szCs w:val="22"/>
        </w:rPr>
        <w:t>общеучебных</w:t>
      </w:r>
      <w:proofErr w:type="spellEnd"/>
      <w:r w:rsidRPr="00C94428">
        <w:rPr>
          <w:sz w:val="22"/>
          <w:szCs w:val="22"/>
        </w:rPr>
        <w:t xml:space="preserve"> умений, навыков и способов деятельности:</w:t>
      </w:r>
    </w:p>
    <w:p w:rsidR="00DA7BCA" w:rsidRPr="00C94428" w:rsidRDefault="00DA7BCA" w:rsidP="00DA7BCA">
      <w:pPr>
        <w:rPr>
          <w:sz w:val="22"/>
          <w:szCs w:val="22"/>
        </w:rPr>
      </w:pPr>
      <w:r w:rsidRPr="00C94428">
        <w:rPr>
          <w:sz w:val="22"/>
          <w:szCs w:val="22"/>
        </w:rPr>
        <w:t>* интеллектуальных (обобщать, классифицировать, сравнивать и др.);</w:t>
      </w:r>
    </w:p>
    <w:p w:rsidR="00DA7BCA" w:rsidRPr="00C94428" w:rsidRDefault="00DA7BCA" w:rsidP="00DA7BCA">
      <w:pPr>
        <w:rPr>
          <w:sz w:val="22"/>
          <w:szCs w:val="22"/>
        </w:rPr>
      </w:pPr>
      <w:proofErr w:type="gramStart"/>
      <w:r w:rsidRPr="00C94428">
        <w:rPr>
          <w:sz w:val="22"/>
          <w:szCs w:val="22"/>
        </w:rPr>
        <w:t>* познавательных (учебно-познавательных мотивов, учебной</w:t>
      </w:r>
      <w:proofErr w:type="gramEnd"/>
    </w:p>
    <w:p w:rsidR="00DA7BCA" w:rsidRPr="00C94428" w:rsidRDefault="00DA7BCA" w:rsidP="00DA7BCA">
      <w:pPr>
        <w:rPr>
          <w:sz w:val="22"/>
          <w:szCs w:val="22"/>
        </w:rPr>
      </w:pPr>
      <w:r w:rsidRPr="00C94428">
        <w:rPr>
          <w:sz w:val="22"/>
          <w:szCs w:val="22"/>
        </w:rPr>
        <w:t xml:space="preserve">   самостоятельности и потребности в творческом самовыражении, а также</w:t>
      </w:r>
    </w:p>
    <w:p w:rsidR="00DA7BCA" w:rsidRPr="00C94428" w:rsidRDefault="00DA7BCA" w:rsidP="00DA7BCA">
      <w:pPr>
        <w:rPr>
          <w:sz w:val="22"/>
          <w:szCs w:val="22"/>
        </w:rPr>
      </w:pPr>
      <w:r w:rsidRPr="00C94428">
        <w:rPr>
          <w:sz w:val="22"/>
          <w:szCs w:val="22"/>
        </w:rPr>
        <w:t xml:space="preserve">   умений принимать, сохранять и ставить новые цели </w:t>
      </w:r>
      <w:proofErr w:type="gramStart"/>
      <w:r w:rsidRPr="00C94428">
        <w:rPr>
          <w:sz w:val="22"/>
          <w:szCs w:val="22"/>
        </w:rPr>
        <w:t>в</w:t>
      </w:r>
      <w:proofErr w:type="gramEnd"/>
      <w:r w:rsidRPr="00C94428">
        <w:rPr>
          <w:sz w:val="22"/>
          <w:szCs w:val="22"/>
        </w:rPr>
        <w:t xml:space="preserve"> учебной</w:t>
      </w:r>
    </w:p>
    <w:p w:rsidR="00DA7BCA" w:rsidRPr="00C94428" w:rsidRDefault="00DA7BCA" w:rsidP="00DA7BCA">
      <w:pPr>
        <w:rPr>
          <w:sz w:val="22"/>
          <w:szCs w:val="22"/>
        </w:rPr>
      </w:pPr>
      <w:r w:rsidRPr="00C94428">
        <w:rPr>
          <w:sz w:val="22"/>
          <w:szCs w:val="22"/>
        </w:rPr>
        <w:t xml:space="preserve">   деятельности и работать над их достижением);</w:t>
      </w:r>
    </w:p>
    <w:p w:rsidR="00DA7BCA" w:rsidRPr="00C94428" w:rsidRDefault="00DA7BCA" w:rsidP="00DA7BCA">
      <w:pPr>
        <w:rPr>
          <w:sz w:val="22"/>
          <w:szCs w:val="22"/>
        </w:rPr>
      </w:pPr>
      <w:proofErr w:type="gramStart"/>
      <w:r w:rsidRPr="00C94428">
        <w:rPr>
          <w:sz w:val="22"/>
          <w:szCs w:val="22"/>
        </w:rPr>
        <w:t>*организационных (организовывать сотрудничество  и планировать</w:t>
      </w:r>
      <w:proofErr w:type="gramEnd"/>
    </w:p>
    <w:p w:rsidR="00DA7BCA" w:rsidRPr="00C94428" w:rsidRDefault="00DA7BCA" w:rsidP="00DA7BCA">
      <w:pPr>
        <w:rPr>
          <w:sz w:val="22"/>
          <w:szCs w:val="22"/>
        </w:rPr>
      </w:pPr>
      <w:r w:rsidRPr="00C94428">
        <w:rPr>
          <w:sz w:val="22"/>
          <w:szCs w:val="22"/>
        </w:rPr>
        <w:t xml:space="preserve">   собственную деятельность).</w:t>
      </w:r>
    </w:p>
    <w:p w:rsidR="00DA7BCA" w:rsidRPr="00C94428" w:rsidRDefault="00DA7BCA" w:rsidP="00DA7BCA">
      <w:pPr>
        <w:rPr>
          <w:sz w:val="22"/>
          <w:szCs w:val="22"/>
        </w:rPr>
      </w:pPr>
    </w:p>
    <w:p w:rsidR="00DA7BCA" w:rsidRPr="00C94428" w:rsidRDefault="00DA7BCA" w:rsidP="00DA7BCA">
      <w:pPr>
        <w:tabs>
          <w:tab w:val="left" w:pos="1500"/>
        </w:tabs>
        <w:rPr>
          <w:bCs/>
          <w:color w:val="000000"/>
          <w:spacing w:val="-1"/>
          <w:sz w:val="22"/>
          <w:szCs w:val="22"/>
        </w:rPr>
      </w:pPr>
      <w:r w:rsidRPr="00C94428">
        <w:rPr>
          <w:color w:val="000000"/>
          <w:spacing w:val="-4"/>
          <w:sz w:val="22"/>
          <w:szCs w:val="22"/>
        </w:rPr>
        <w:t xml:space="preserve">Курс каждого года, являясь частью целого, имеет </w:t>
      </w:r>
      <w:r w:rsidRPr="00C94428">
        <w:rPr>
          <w:color w:val="000000"/>
          <w:spacing w:val="-4"/>
          <w:sz w:val="22"/>
          <w:szCs w:val="22"/>
          <w:u w:val="single"/>
        </w:rPr>
        <w:t xml:space="preserve">специфические задачи, </w:t>
      </w:r>
      <w:proofErr w:type="spellStart"/>
      <w:r w:rsidRPr="00C94428">
        <w:rPr>
          <w:bCs/>
          <w:color w:val="000000"/>
          <w:spacing w:val="5"/>
          <w:sz w:val="22"/>
          <w:szCs w:val="22"/>
        </w:rPr>
        <w:t>которые</w:t>
      </w:r>
      <w:r w:rsidRPr="00C94428">
        <w:rPr>
          <w:bCs/>
          <w:color w:val="000000"/>
          <w:spacing w:val="-8"/>
          <w:sz w:val="22"/>
          <w:szCs w:val="22"/>
          <w:u w:val="single"/>
        </w:rPr>
        <w:t>сформулированы</w:t>
      </w:r>
      <w:proofErr w:type="spellEnd"/>
      <w:r w:rsidRPr="00C94428">
        <w:rPr>
          <w:bCs/>
          <w:color w:val="000000"/>
          <w:spacing w:val="-8"/>
          <w:sz w:val="22"/>
          <w:szCs w:val="22"/>
          <w:u w:val="single"/>
        </w:rPr>
        <w:t xml:space="preserve"> в про</w:t>
      </w:r>
      <w:r w:rsidRPr="00C94428">
        <w:rPr>
          <w:bCs/>
          <w:color w:val="000000"/>
          <w:spacing w:val="-1"/>
          <w:sz w:val="22"/>
          <w:szCs w:val="22"/>
          <w:u w:val="single"/>
        </w:rPr>
        <w:t>граммных требованиях</w:t>
      </w:r>
      <w:r w:rsidRPr="00C94428">
        <w:rPr>
          <w:bCs/>
          <w:color w:val="000000"/>
          <w:spacing w:val="-1"/>
          <w:sz w:val="22"/>
          <w:szCs w:val="22"/>
        </w:rPr>
        <w:t xml:space="preserve"> к каждому году обучения.</w:t>
      </w:r>
    </w:p>
    <w:p w:rsidR="00DA7BCA" w:rsidRPr="00C94428" w:rsidRDefault="004728B5" w:rsidP="00DA7BCA">
      <w:pPr>
        <w:autoSpaceDE w:val="0"/>
        <w:rPr>
          <w:b/>
          <w:iCs/>
          <w:sz w:val="22"/>
          <w:szCs w:val="22"/>
        </w:rPr>
      </w:pPr>
      <w:r>
        <w:rPr>
          <w:b/>
          <w:iCs/>
          <w:sz w:val="22"/>
          <w:szCs w:val="22"/>
        </w:rPr>
        <w:t>5</w:t>
      </w:r>
      <w:r w:rsidRPr="0066402A">
        <w:rPr>
          <w:b/>
        </w:rPr>
        <w:t>.Содержание учебного курса</w:t>
      </w:r>
    </w:p>
    <w:p w:rsidR="00DA7BCA" w:rsidRPr="00C94428" w:rsidRDefault="00DA7BCA" w:rsidP="00DA7BCA">
      <w:pPr>
        <w:autoSpaceDE w:val="0"/>
        <w:rPr>
          <w:b/>
          <w:iCs/>
          <w:sz w:val="22"/>
          <w:szCs w:val="22"/>
        </w:rPr>
      </w:pPr>
    </w:p>
    <w:p w:rsidR="00DA7BCA" w:rsidRPr="00C94428" w:rsidRDefault="00DA7BCA" w:rsidP="00DA7BCA">
      <w:pPr>
        <w:autoSpaceDE w:val="0"/>
        <w:rPr>
          <w:b/>
          <w:iCs/>
          <w:sz w:val="22"/>
          <w:szCs w:val="22"/>
        </w:rPr>
      </w:pPr>
    </w:p>
    <w:p w:rsidR="004728B5" w:rsidRPr="00C94428" w:rsidRDefault="004728B5" w:rsidP="004728B5">
      <w:pPr>
        <w:autoSpaceDE w:val="0"/>
        <w:autoSpaceDN w:val="0"/>
        <w:adjustRightInd w:val="0"/>
        <w:jc w:val="center"/>
        <w:rPr>
          <w:b/>
          <w:bCs/>
          <w:sz w:val="22"/>
          <w:szCs w:val="22"/>
        </w:rPr>
      </w:pPr>
      <w:r w:rsidRPr="00C94428">
        <w:rPr>
          <w:b/>
          <w:bCs/>
          <w:sz w:val="22"/>
          <w:szCs w:val="22"/>
        </w:rPr>
        <w:t>СОДЕРЖАНИЕ ПРОГРАММЫ</w:t>
      </w:r>
    </w:p>
    <w:p w:rsidR="004728B5" w:rsidRPr="00C94428" w:rsidRDefault="004728B5" w:rsidP="004728B5">
      <w:pPr>
        <w:autoSpaceDE w:val="0"/>
        <w:jc w:val="both"/>
        <w:rPr>
          <w:sz w:val="22"/>
          <w:szCs w:val="22"/>
        </w:rPr>
      </w:pPr>
    </w:p>
    <w:p w:rsidR="004728B5" w:rsidRPr="00C94428" w:rsidRDefault="004728B5" w:rsidP="004728B5">
      <w:pPr>
        <w:autoSpaceDE w:val="0"/>
        <w:jc w:val="both"/>
        <w:rPr>
          <w:sz w:val="22"/>
          <w:szCs w:val="22"/>
        </w:rPr>
      </w:pPr>
    </w:p>
    <w:p w:rsidR="004728B5" w:rsidRPr="00C94428" w:rsidRDefault="004728B5" w:rsidP="004728B5">
      <w:pPr>
        <w:tabs>
          <w:tab w:val="left" w:pos="360"/>
        </w:tabs>
        <w:autoSpaceDE w:val="0"/>
        <w:spacing w:line="100" w:lineRule="atLeast"/>
        <w:rPr>
          <w:rFonts w:eastAsia="NewtonC"/>
          <w:sz w:val="22"/>
          <w:szCs w:val="22"/>
        </w:rPr>
      </w:pPr>
    </w:p>
    <w:p w:rsidR="004728B5" w:rsidRPr="004728B5" w:rsidRDefault="004728B5" w:rsidP="004728B5">
      <w:pPr>
        <w:pStyle w:val="31"/>
        <w:spacing w:before="0"/>
        <w:rPr>
          <w:rFonts w:ascii="Times New Roman" w:hAnsi="Times New Roman"/>
          <w:sz w:val="24"/>
          <w:szCs w:val="22"/>
          <w:lang w:val="ru-RU"/>
        </w:rPr>
      </w:pPr>
      <w:r w:rsidRPr="004728B5">
        <w:rPr>
          <w:rFonts w:ascii="Times New Roman" w:hAnsi="Times New Roman"/>
          <w:sz w:val="24"/>
          <w:szCs w:val="22"/>
          <w:lang w:val="ru-RU"/>
        </w:rPr>
        <w:t>Содержание программы:</w:t>
      </w:r>
    </w:p>
    <w:p w:rsidR="004728B5" w:rsidRPr="004728B5" w:rsidRDefault="004728B5" w:rsidP="004728B5">
      <w:pPr>
        <w:pStyle w:val="31"/>
        <w:spacing w:before="0"/>
        <w:rPr>
          <w:rFonts w:ascii="Times New Roman" w:hAnsi="Times New Roman"/>
          <w:sz w:val="24"/>
          <w:szCs w:val="22"/>
          <w:lang w:val="ru-RU"/>
        </w:rPr>
      </w:pPr>
      <w:r w:rsidRPr="004728B5">
        <w:rPr>
          <w:rFonts w:ascii="Times New Roman" w:hAnsi="Times New Roman"/>
          <w:sz w:val="24"/>
          <w:szCs w:val="22"/>
          <w:lang w:val="ru-RU"/>
        </w:rPr>
        <w:t>4 класс 170 часов</w:t>
      </w:r>
    </w:p>
    <w:p w:rsidR="004728B5" w:rsidRPr="00C94428" w:rsidRDefault="004728B5" w:rsidP="004728B5">
      <w:pPr>
        <w:autoSpaceDE w:val="0"/>
        <w:autoSpaceDN w:val="0"/>
        <w:adjustRightInd w:val="0"/>
        <w:jc w:val="both"/>
        <w:rPr>
          <w:b/>
          <w:bCs/>
          <w:sz w:val="22"/>
          <w:szCs w:val="22"/>
        </w:rPr>
      </w:pPr>
      <w:r w:rsidRPr="00C94428">
        <w:rPr>
          <w:b/>
          <w:bCs/>
          <w:sz w:val="22"/>
          <w:szCs w:val="22"/>
        </w:rPr>
        <w:t>Фонетика и орфография (25ч)</w:t>
      </w:r>
    </w:p>
    <w:p w:rsidR="004728B5" w:rsidRPr="00C94428" w:rsidRDefault="004728B5" w:rsidP="004728B5">
      <w:pPr>
        <w:autoSpaceDE w:val="0"/>
        <w:autoSpaceDN w:val="0"/>
        <w:adjustRightInd w:val="0"/>
        <w:jc w:val="both"/>
        <w:rPr>
          <w:sz w:val="22"/>
          <w:szCs w:val="22"/>
        </w:rPr>
      </w:pPr>
      <w:r w:rsidRPr="00C94428">
        <w:rPr>
          <w:sz w:val="22"/>
          <w:szCs w:val="22"/>
        </w:rPr>
        <w:t>Системные наблюдения над фонетическими чередованиями согласных звуков (по глухости-звонкости, твердости-мягкости, месту и способу образования) и гласных звуков (замена ударных и безударных гласных).</w:t>
      </w:r>
    </w:p>
    <w:p w:rsidR="004728B5" w:rsidRPr="00C94428" w:rsidRDefault="004728B5" w:rsidP="004728B5">
      <w:pPr>
        <w:autoSpaceDE w:val="0"/>
        <w:autoSpaceDN w:val="0"/>
        <w:adjustRightInd w:val="0"/>
        <w:jc w:val="both"/>
        <w:rPr>
          <w:sz w:val="22"/>
          <w:szCs w:val="22"/>
        </w:rPr>
      </w:pPr>
      <w:r w:rsidRPr="00C94428">
        <w:rPr>
          <w:sz w:val="22"/>
          <w:szCs w:val="22"/>
        </w:rPr>
        <w:t xml:space="preserve">Место ударения в слове. </w:t>
      </w:r>
      <w:proofErr w:type="spellStart"/>
      <w:r w:rsidRPr="00C94428">
        <w:rPr>
          <w:sz w:val="22"/>
          <w:szCs w:val="22"/>
        </w:rPr>
        <w:t>Разноместность</w:t>
      </w:r>
      <w:proofErr w:type="spellEnd"/>
      <w:r w:rsidRPr="00C94428">
        <w:rPr>
          <w:sz w:val="22"/>
          <w:szCs w:val="22"/>
        </w:rPr>
        <w:t xml:space="preserve"> и подвижность словесного ударения.</w:t>
      </w:r>
    </w:p>
    <w:p w:rsidR="004728B5" w:rsidRPr="00C94428" w:rsidRDefault="004728B5" w:rsidP="004728B5">
      <w:pPr>
        <w:autoSpaceDE w:val="0"/>
        <w:autoSpaceDN w:val="0"/>
        <w:adjustRightInd w:val="0"/>
        <w:jc w:val="both"/>
        <w:rPr>
          <w:sz w:val="22"/>
          <w:szCs w:val="22"/>
        </w:rPr>
      </w:pPr>
      <w:r w:rsidRPr="00C94428">
        <w:rPr>
          <w:sz w:val="22"/>
          <w:szCs w:val="22"/>
        </w:rPr>
        <w:t>Понятие о вариантах произношения. Наблюдения над некоторыми проявлениями «старшей» и «младшей» нормы (на материалах стихотворных текстов). Наблюдения над стилистическими орфоэпическими вариантами.</w:t>
      </w:r>
    </w:p>
    <w:p w:rsidR="004728B5" w:rsidRPr="00C94428" w:rsidRDefault="004728B5" w:rsidP="004728B5">
      <w:pPr>
        <w:autoSpaceDE w:val="0"/>
        <w:autoSpaceDN w:val="0"/>
        <w:adjustRightInd w:val="0"/>
        <w:jc w:val="both"/>
        <w:rPr>
          <w:sz w:val="22"/>
          <w:szCs w:val="22"/>
        </w:rPr>
      </w:pPr>
      <w:r w:rsidRPr="00C94428">
        <w:rPr>
          <w:sz w:val="22"/>
          <w:szCs w:val="22"/>
        </w:rPr>
        <w:t xml:space="preserve">Расширение </w:t>
      </w:r>
      <w:proofErr w:type="gramStart"/>
      <w:r w:rsidRPr="00C94428">
        <w:rPr>
          <w:sz w:val="22"/>
          <w:szCs w:val="22"/>
        </w:rPr>
        <w:t>зоны применения общего правила обозначения фонетических чередований</w:t>
      </w:r>
      <w:proofErr w:type="gramEnd"/>
      <w:r w:rsidRPr="00C94428">
        <w:rPr>
          <w:sz w:val="22"/>
          <w:szCs w:val="22"/>
        </w:rPr>
        <w:t xml:space="preserve"> на письме: чередующиеся в одной и той же морфеме звуки обозначаются на письме одинаково, в соответствии с проверкой. Различные способы проверок подобных написаний. </w:t>
      </w:r>
    </w:p>
    <w:p w:rsidR="004728B5" w:rsidRPr="00C94428" w:rsidRDefault="004728B5" w:rsidP="004728B5">
      <w:pPr>
        <w:autoSpaceDE w:val="0"/>
        <w:autoSpaceDN w:val="0"/>
        <w:adjustRightInd w:val="0"/>
        <w:jc w:val="both"/>
        <w:rPr>
          <w:sz w:val="22"/>
          <w:szCs w:val="22"/>
        </w:rPr>
      </w:pPr>
      <w:r w:rsidRPr="00C94428">
        <w:rPr>
          <w:sz w:val="22"/>
          <w:szCs w:val="22"/>
        </w:rPr>
        <w:t>Правописание гласных в приставках (на примере приставок з</w:t>
      </w:r>
      <w:proofErr w:type="gramStart"/>
      <w:r w:rsidRPr="00C94428">
        <w:rPr>
          <w:sz w:val="22"/>
          <w:szCs w:val="22"/>
        </w:rPr>
        <w:t>а-</w:t>
      </w:r>
      <w:proofErr w:type="gramEnd"/>
      <w:r w:rsidRPr="00C94428">
        <w:rPr>
          <w:sz w:val="22"/>
          <w:szCs w:val="22"/>
        </w:rPr>
        <w:t>, про-, на-).</w:t>
      </w:r>
    </w:p>
    <w:p w:rsidR="004728B5" w:rsidRPr="00C94428" w:rsidRDefault="004728B5" w:rsidP="004728B5">
      <w:pPr>
        <w:autoSpaceDE w:val="0"/>
        <w:autoSpaceDN w:val="0"/>
        <w:adjustRightInd w:val="0"/>
        <w:jc w:val="both"/>
        <w:rPr>
          <w:sz w:val="22"/>
          <w:szCs w:val="22"/>
        </w:rPr>
      </w:pPr>
      <w:r w:rsidRPr="00C94428">
        <w:rPr>
          <w:sz w:val="22"/>
          <w:szCs w:val="22"/>
        </w:rPr>
        <w:t xml:space="preserve">Правописание гласных в суффиксах (на примере суффиксов </w:t>
      </w:r>
      <w:proofErr w:type="gramStart"/>
      <w:r w:rsidRPr="00C94428">
        <w:rPr>
          <w:sz w:val="22"/>
          <w:szCs w:val="22"/>
        </w:rPr>
        <w:t>-л</w:t>
      </w:r>
      <w:proofErr w:type="gramEnd"/>
      <w:r w:rsidRPr="00C94428">
        <w:rPr>
          <w:sz w:val="22"/>
          <w:szCs w:val="22"/>
        </w:rPr>
        <w:t>ив- и -</w:t>
      </w:r>
      <w:proofErr w:type="spellStart"/>
      <w:r w:rsidRPr="00C94428">
        <w:rPr>
          <w:sz w:val="22"/>
          <w:szCs w:val="22"/>
        </w:rPr>
        <w:t>ов</w:t>
      </w:r>
      <w:proofErr w:type="spellEnd"/>
      <w:r w:rsidRPr="00C94428">
        <w:rPr>
          <w:sz w:val="22"/>
          <w:szCs w:val="22"/>
        </w:rPr>
        <w:t>-).</w:t>
      </w:r>
    </w:p>
    <w:p w:rsidR="004728B5" w:rsidRPr="00C94428" w:rsidRDefault="004728B5" w:rsidP="004728B5">
      <w:pPr>
        <w:autoSpaceDE w:val="0"/>
        <w:autoSpaceDN w:val="0"/>
        <w:adjustRightInd w:val="0"/>
        <w:jc w:val="both"/>
        <w:rPr>
          <w:sz w:val="22"/>
          <w:szCs w:val="22"/>
        </w:rPr>
      </w:pPr>
      <w:r w:rsidRPr="00C94428">
        <w:rPr>
          <w:sz w:val="22"/>
          <w:szCs w:val="22"/>
        </w:rPr>
        <w:t>Написание двойных согласных в словах иноязычного происхождения.</w:t>
      </w:r>
    </w:p>
    <w:p w:rsidR="004728B5" w:rsidRPr="00C94428" w:rsidRDefault="004728B5" w:rsidP="004728B5">
      <w:pPr>
        <w:autoSpaceDE w:val="0"/>
        <w:autoSpaceDN w:val="0"/>
        <w:adjustRightInd w:val="0"/>
        <w:jc w:val="both"/>
        <w:rPr>
          <w:sz w:val="22"/>
          <w:szCs w:val="22"/>
        </w:rPr>
      </w:pPr>
      <w:r w:rsidRPr="00C94428">
        <w:rPr>
          <w:sz w:val="22"/>
          <w:szCs w:val="22"/>
        </w:rPr>
        <w:t xml:space="preserve">Чередования гласных с нулевым звуком («беглый гласный»). Написание суффиксов </w:t>
      </w:r>
      <w:proofErr w:type="gramStart"/>
      <w:r w:rsidRPr="00C94428">
        <w:rPr>
          <w:sz w:val="22"/>
          <w:szCs w:val="22"/>
        </w:rPr>
        <w:t>-</w:t>
      </w:r>
      <w:proofErr w:type="spellStart"/>
      <w:r w:rsidRPr="00C94428">
        <w:rPr>
          <w:sz w:val="22"/>
          <w:szCs w:val="22"/>
        </w:rPr>
        <w:t>и</w:t>
      </w:r>
      <w:proofErr w:type="gramEnd"/>
      <w:r w:rsidRPr="00C94428">
        <w:rPr>
          <w:sz w:val="22"/>
          <w:szCs w:val="22"/>
        </w:rPr>
        <w:t>к</w:t>
      </w:r>
      <w:proofErr w:type="spellEnd"/>
      <w:r w:rsidRPr="00C94428">
        <w:rPr>
          <w:sz w:val="22"/>
          <w:szCs w:val="22"/>
        </w:rPr>
        <w:t>-/-</w:t>
      </w:r>
      <w:proofErr w:type="spellStart"/>
      <w:r w:rsidRPr="00C94428">
        <w:rPr>
          <w:sz w:val="22"/>
          <w:szCs w:val="22"/>
        </w:rPr>
        <w:t>ек</w:t>
      </w:r>
      <w:proofErr w:type="spellEnd"/>
      <w:r w:rsidRPr="00C94428">
        <w:rPr>
          <w:sz w:val="22"/>
          <w:szCs w:val="22"/>
        </w:rPr>
        <w:t>- с учетом наличия/отсутствия беглого гласного (повторение).</w:t>
      </w:r>
    </w:p>
    <w:p w:rsidR="004728B5" w:rsidRPr="00C94428" w:rsidRDefault="004728B5" w:rsidP="004728B5">
      <w:pPr>
        <w:autoSpaceDE w:val="0"/>
        <w:autoSpaceDN w:val="0"/>
        <w:adjustRightInd w:val="0"/>
        <w:jc w:val="both"/>
        <w:rPr>
          <w:sz w:val="22"/>
          <w:szCs w:val="22"/>
        </w:rPr>
      </w:pPr>
      <w:r w:rsidRPr="00C94428">
        <w:rPr>
          <w:sz w:val="22"/>
          <w:szCs w:val="22"/>
        </w:rPr>
        <w:t xml:space="preserve">Написание </w:t>
      </w:r>
      <w:proofErr w:type="spellStart"/>
      <w:proofErr w:type="gramStart"/>
      <w:r w:rsidRPr="00C94428">
        <w:rPr>
          <w:sz w:val="22"/>
          <w:szCs w:val="22"/>
        </w:rPr>
        <w:t>о-ё</w:t>
      </w:r>
      <w:proofErr w:type="spellEnd"/>
      <w:proofErr w:type="gramEnd"/>
      <w:r w:rsidRPr="00C94428">
        <w:rPr>
          <w:sz w:val="22"/>
          <w:szCs w:val="22"/>
        </w:rPr>
        <w:t xml:space="preserve"> после шипящих в разных частях слова: корнях, суффиксах и окончаниях (повторение).</w:t>
      </w:r>
    </w:p>
    <w:p w:rsidR="004728B5" w:rsidRPr="00C94428" w:rsidRDefault="004728B5" w:rsidP="004728B5">
      <w:pPr>
        <w:autoSpaceDE w:val="0"/>
        <w:autoSpaceDN w:val="0"/>
        <w:adjustRightInd w:val="0"/>
        <w:jc w:val="both"/>
        <w:rPr>
          <w:sz w:val="22"/>
          <w:szCs w:val="22"/>
        </w:rPr>
      </w:pPr>
      <w:r w:rsidRPr="00C94428">
        <w:rPr>
          <w:sz w:val="22"/>
          <w:szCs w:val="22"/>
        </w:rPr>
        <w:lastRenderedPageBreak/>
        <w:t xml:space="preserve">Написание букв </w:t>
      </w:r>
      <w:proofErr w:type="spellStart"/>
      <w:r w:rsidRPr="00C94428">
        <w:rPr>
          <w:sz w:val="22"/>
          <w:szCs w:val="22"/>
        </w:rPr>
        <w:t>и-ы</w:t>
      </w:r>
      <w:proofErr w:type="spellEnd"/>
      <w:r w:rsidRPr="00C94428">
        <w:rPr>
          <w:sz w:val="22"/>
          <w:szCs w:val="22"/>
        </w:rPr>
        <w:t xml:space="preserve"> после приставки перед корнем, начинающимся на </w:t>
      </w:r>
      <w:proofErr w:type="gramStart"/>
      <w:r w:rsidRPr="00C94428">
        <w:rPr>
          <w:sz w:val="22"/>
          <w:szCs w:val="22"/>
        </w:rPr>
        <w:t>-и</w:t>
      </w:r>
      <w:proofErr w:type="gramEnd"/>
      <w:r w:rsidRPr="00C94428">
        <w:rPr>
          <w:sz w:val="22"/>
          <w:szCs w:val="22"/>
        </w:rPr>
        <w:t xml:space="preserve">-. </w:t>
      </w:r>
    </w:p>
    <w:p w:rsidR="004728B5" w:rsidRPr="00C94428" w:rsidRDefault="004728B5" w:rsidP="004728B5">
      <w:pPr>
        <w:autoSpaceDE w:val="0"/>
        <w:autoSpaceDN w:val="0"/>
        <w:adjustRightInd w:val="0"/>
        <w:jc w:val="both"/>
        <w:rPr>
          <w:sz w:val="22"/>
          <w:szCs w:val="22"/>
        </w:rPr>
      </w:pPr>
      <w:r w:rsidRPr="00C94428">
        <w:rPr>
          <w:sz w:val="22"/>
          <w:szCs w:val="22"/>
        </w:rPr>
        <w:t>Звукобуквенный разбор слова.</w:t>
      </w:r>
    </w:p>
    <w:p w:rsidR="004728B5" w:rsidRPr="00C94428" w:rsidRDefault="004728B5" w:rsidP="004728B5">
      <w:pPr>
        <w:autoSpaceDE w:val="0"/>
        <w:autoSpaceDN w:val="0"/>
        <w:adjustRightInd w:val="0"/>
        <w:jc w:val="both"/>
        <w:rPr>
          <w:b/>
          <w:bCs/>
          <w:sz w:val="22"/>
          <w:szCs w:val="22"/>
        </w:rPr>
      </w:pPr>
      <w:proofErr w:type="spellStart"/>
      <w:r w:rsidRPr="00C94428">
        <w:rPr>
          <w:b/>
          <w:bCs/>
          <w:sz w:val="22"/>
          <w:szCs w:val="22"/>
        </w:rPr>
        <w:t>Морфемика</w:t>
      </w:r>
      <w:proofErr w:type="spellEnd"/>
      <w:r w:rsidRPr="00C94428">
        <w:rPr>
          <w:b/>
          <w:bCs/>
          <w:sz w:val="22"/>
          <w:szCs w:val="22"/>
        </w:rPr>
        <w:t xml:space="preserve"> и словообразование (15ч)</w:t>
      </w:r>
    </w:p>
    <w:p w:rsidR="004728B5" w:rsidRPr="00C94428" w:rsidRDefault="004728B5" w:rsidP="004728B5">
      <w:pPr>
        <w:autoSpaceDE w:val="0"/>
        <w:autoSpaceDN w:val="0"/>
        <w:adjustRightInd w:val="0"/>
        <w:jc w:val="both"/>
        <w:rPr>
          <w:sz w:val="22"/>
          <w:szCs w:val="22"/>
        </w:rPr>
      </w:pPr>
      <w:r w:rsidRPr="00C94428">
        <w:rPr>
          <w:sz w:val="22"/>
          <w:szCs w:val="22"/>
        </w:rPr>
        <w:t>Производные и непроизводные слова. Представление о словообразовательном аффиксе (без введения термина). Система способов словообразования в русском языке. Словообразование и орфография. Решение элементарных словообразовательных задач. Наблюдения над индивидуальным  словотворчеством в поэзии и детской речи.</w:t>
      </w:r>
    </w:p>
    <w:p w:rsidR="004728B5" w:rsidRPr="00C94428" w:rsidRDefault="004728B5" w:rsidP="004728B5">
      <w:pPr>
        <w:autoSpaceDE w:val="0"/>
        <w:autoSpaceDN w:val="0"/>
        <w:adjustRightInd w:val="0"/>
        <w:jc w:val="both"/>
        <w:rPr>
          <w:sz w:val="22"/>
          <w:szCs w:val="22"/>
        </w:rPr>
      </w:pPr>
      <w:r w:rsidRPr="00C94428">
        <w:rPr>
          <w:sz w:val="22"/>
          <w:szCs w:val="22"/>
        </w:rPr>
        <w:t>Морфемная структура русского слова.</w:t>
      </w:r>
    </w:p>
    <w:p w:rsidR="004728B5" w:rsidRPr="00C94428" w:rsidRDefault="004728B5" w:rsidP="004728B5">
      <w:pPr>
        <w:autoSpaceDE w:val="0"/>
        <w:autoSpaceDN w:val="0"/>
        <w:adjustRightInd w:val="0"/>
        <w:jc w:val="both"/>
        <w:rPr>
          <w:sz w:val="22"/>
          <w:szCs w:val="22"/>
        </w:rPr>
      </w:pPr>
      <w:r w:rsidRPr="00C94428">
        <w:rPr>
          <w:sz w:val="22"/>
          <w:szCs w:val="22"/>
        </w:rPr>
        <w:t>Две основы глагола (основа начальной формы и формы настоящего времени). Чередования звуков, видимые на письме (исторические чередования), при словообразовании и словоизменении глаголов.</w:t>
      </w:r>
    </w:p>
    <w:p w:rsidR="004728B5" w:rsidRPr="00C94428" w:rsidRDefault="004728B5" w:rsidP="004728B5">
      <w:pPr>
        <w:autoSpaceDE w:val="0"/>
        <w:autoSpaceDN w:val="0"/>
        <w:adjustRightInd w:val="0"/>
        <w:jc w:val="both"/>
        <w:rPr>
          <w:sz w:val="22"/>
          <w:szCs w:val="22"/>
        </w:rPr>
      </w:pPr>
      <w:r w:rsidRPr="00C94428">
        <w:rPr>
          <w:sz w:val="22"/>
          <w:szCs w:val="22"/>
        </w:rPr>
        <w:t>Разбор слов разных частей речи по составу.</w:t>
      </w:r>
    </w:p>
    <w:p w:rsidR="004728B5" w:rsidRPr="00C94428" w:rsidRDefault="004728B5" w:rsidP="004728B5">
      <w:pPr>
        <w:autoSpaceDE w:val="0"/>
        <w:autoSpaceDN w:val="0"/>
        <w:adjustRightInd w:val="0"/>
        <w:jc w:val="both"/>
        <w:rPr>
          <w:b/>
          <w:bCs/>
          <w:sz w:val="22"/>
          <w:szCs w:val="22"/>
        </w:rPr>
      </w:pPr>
      <w:r w:rsidRPr="00C94428">
        <w:rPr>
          <w:b/>
          <w:bCs/>
          <w:sz w:val="22"/>
          <w:szCs w:val="22"/>
        </w:rPr>
        <w:t>Морфология и лексика (70ч)</w:t>
      </w:r>
    </w:p>
    <w:p w:rsidR="004728B5" w:rsidRPr="00C94428" w:rsidRDefault="004728B5" w:rsidP="004728B5">
      <w:pPr>
        <w:autoSpaceDE w:val="0"/>
        <w:autoSpaceDN w:val="0"/>
        <w:adjustRightInd w:val="0"/>
        <w:jc w:val="both"/>
        <w:rPr>
          <w:sz w:val="22"/>
          <w:szCs w:val="22"/>
        </w:rPr>
      </w:pPr>
      <w:r w:rsidRPr="00C94428">
        <w:rPr>
          <w:sz w:val="22"/>
          <w:szCs w:val="22"/>
        </w:rPr>
        <w:t>Система частей речи русского языка: самостоятельные и служебные части речи.</w:t>
      </w:r>
    </w:p>
    <w:p w:rsidR="004728B5" w:rsidRPr="00C94428" w:rsidRDefault="004728B5" w:rsidP="004728B5">
      <w:pPr>
        <w:autoSpaceDE w:val="0"/>
        <w:autoSpaceDN w:val="0"/>
        <w:adjustRightInd w:val="0"/>
        <w:jc w:val="both"/>
        <w:rPr>
          <w:sz w:val="22"/>
          <w:szCs w:val="22"/>
        </w:rPr>
      </w:pPr>
      <w:r w:rsidRPr="00C94428">
        <w:rPr>
          <w:sz w:val="22"/>
          <w:szCs w:val="22"/>
        </w:rPr>
        <w:t>Имя существительное. Категориальное значение имен существительных. Правописание безударных падежных окончаний имен существительных трех склонений в единственном и множественном числе и их проверка (повторение). Синтаксическая функция имен существительных в предложении.</w:t>
      </w:r>
    </w:p>
    <w:p w:rsidR="004728B5" w:rsidRPr="00C94428" w:rsidRDefault="004728B5" w:rsidP="004728B5">
      <w:pPr>
        <w:autoSpaceDE w:val="0"/>
        <w:autoSpaceDN w:val="0"/>
        <w:adjustRightInd w:val="0"/>
        <w:jc w:val="both"/>
        <w:rPr>
          <w:sz w:val="22"/>
          <w:szCs w:val="22"/>
        </w:rPr>
      </w:pPr>
      <w:r w:rsidRPr="00C94428">
        <w:rPr>
          <w:sz w:val="22"/>
          <w:szCs w:val="22"/>
        </w:rPr>
        <w:t>Морфологический разбор имени существительного.</w:t>
      </w:r>
    </w:p>
    <w:p w:rsidR="004728B5" w:rsidRPr="00C94428" w:rsidRDefault="004728B5" w:rsidP="004728B5">
      <w:pPr>
        <w:autoSpaceDE w:val="0"/>
        <w:autoSpaceDN w:val="0"/>
        <w:adjustRightInd w:val="0"/>
        <w:jc w:val="both"/>
        <w:rPr>
          <w:sz w:val="22"/>
          <w:szCs w:val="22"/>
        </w:rPr>
      </w:pPr>
      <w:r w:rsidRPr="00C94428">
        <w:rPr>
          <w:sz w:val="22"/>
          <w:szCs w:val="22"/>
        </w:rPr>
        <w:t>Имя прилагательное. Категориальное значение имен прилагательных. Правописание безударных падежных окончаний имен прилагательных мужского, женского и среднего рода в единственном числе и окончаний прилагательных во множественном числе.</w:t>
      </w:r>
    </w:p>
    <w:p w:rsidR="004728B5" w:rsidRPr="00C94428" w:rsidRDefault="004728B5" w:rsidP="004728B5">
      <w:pPr>
        <w:autoSpaceDE w:val="0"/>
        <w:autoSpaceDN w:val="0"/>
        <w:adjustRightInd w:val="0"/>
        <w:jc w:val="both"/>
        <w:rPr>
          <w:sz w:val="22"/>
          <w:szCs w:val="22"/>
        </w:rPr>
      </w:pPr>
      <w:r w:rsidRPr="00C94428">
        <w:rPr>
          <w:sz w:val="22"/>
          <w:szCs w:val="22"/>
        </w:rPr>
        <w:t>Синтаксическая функция имен прилагательных в предложении.</w:t>
      </w:r>
    </w:p>
    <w:p w:rsidR="004728B5" w:rsidRPr="00C94428" w:rsidRDefault="004728B5" w:rsidP="004728B5">
      <w:pPr>
        <w:autoSpaceDE w:val="0"/>
        <w:autoSpaceDN w:val="0"/>
        <w:adjustRightInd w:val="0"/>
        <w:jc w:val="both"/>
        <w:rPr>
          <w:sz w:val="22"/>
          <w:szCs w:val="22"/>
        </w:rPr>
      </w:pPr>
      <w:r w:rsidRPr="00C94428">
        <w:rPr>
          <w:sz w:val="22"/>
          <w:szCs w:val="22"/>
        </w:rPr>
        <w:t>Местоимение. Категориальное значение местоимений. Личные местоимения. Склонение личных местоимений. Стилистические особенности употребления местоимений.</w:t>
      </w:r>
    </w:p>
    <w:p w:rsidR="004728B5" w:rsidRPr="00C94428" w:rsidRDefault="004728B5" w:rsidP="004728B5">
      <w:pPr>
        <w:autoSpaceDE w:val="0"/>
        <w:autoSpaceDN w:val="0"/>
        <w:adjustRightInd w:val="0"/>
        <w:jc w:val="both"/>
        <w:rPr>
          <w:sz w:val="22"/>
          <w:szCs w:val="22"/>
        </w:rPr>
      </w:pPr>
      <w:r w:rsidRPr="00C94428">
        <w:rPr>
          <w:sz w:val="22"/>
          <w:szCs w:val="22"/>
        </w:rPr>
        <w:t>Синтаксическая роль местоимений в предложении.</w:t>
      </w:r>
    </w:p>
    <w:p w:rsidR="004728B5" w:rsidRPr="00C94428" w:rsidRDefault="004728B5" w:rsidP="004728B5">
      <w:pPr>
        <w:autoSpaceDE w:val="0"/>
        <w:autoSpaceDN w:val="0"/>
        <w:adjustRightInd w:val="0"/>
        <w:jc w:val="both"/>
        <w:rPr>
          <w:sz w:val="22"/>
          <w:szCs w:val="22"/>
        </w:rPr>
      </w:pPr>
      <w:r w:rsidRPr="00C94428">
        <w:rPr>
          <w:sz w:val="22"/>
          <w:szCs w:val="22"/>
        </w:rPr>
        <w:t>Глагол. Категориальное значение глагола. Грамматическое значение глагола и система его словоизменения.</w:t>
      </w:r>
    </w:p>
    <w:p w:rsidR="004728B5" w:rsidRPr="00C94428" w:rsidRDefault="004728B5" w:rsidP="004728B5">
      <w:pPr>
        <w:autoSpaceDE w:val="0"/>
        <w:autoSpaceDN w:val="0"/>
        <w:adjustRightInd w:val="0"/>
        <w:jc w:val="both"/>
        <w:rPr>
          <w:sz w:val="22"/>
          <w:szCs w:val="22"/>
        </w:rPr>
      </w:pPr>
      <w:r w:rsidRPr="00C94428">
        <w:rPr>
          <w:sz w:val="22"/>
          <w:szCs w:val="22"/>
        </w:rPr>
        <w:t>Виды глагола. Времена глагола (повторение). Формы времени глаголов несовершенного и совершенного вида. Изменение в настоящем и будущем времени по лицам и числам. Грамматическое значение личных окончаний. Понятие о типах спряжения: два набора личных окончаний. Изменение в прошедшем времени по родам и числам. Грамматическое значение окончаний прошедшего времени.</w:t>
      </w:r>
    </w:p>
    <w:p w:rsidR="004728B5" w:rsidRPr="00C94428" w:rsidRDefault="004728B5" w:rsidP="004728B5">
      <w:pPr>
        <w:autoSpaceDE w:val="0"/>
        <w:autoSpaceDN w:val="0"/>
        <w:adjustRightInd w:val="0"/>
        <w:jc w:val="both"/>
        <w:rPr>
          <w:sz w:val="22"/>
          <w:szCs w:val="22"/>
        </w:rPr>
      </w:pPr>
      <w:r w:rsidRPr="00C94428">
        <w:rPr>
          <w:sz w:val="22"/>
          <w:szCs w:val="22"/>
        </w:rPr>
        <w:t>Правописание безударных личных окончаний: необходимость определения спряжения глагола. Способы определения спряжения глагола: по ударным личным окончаниям; по суффиксу начальной формы при безударных личных окончаниях. Правописание глаголов-исключений.</w:t>
      </w:r>
    </w:p>
    <w:p w:rsidR="004728B5" w:rsidRPr="00C94428" w:rsidRDefault="004728B5" w:rsidP="004728B5">
      <w:pPr>
        <w:autoSpaceDE w:val="0"/>
        <w:autoSpaceDN w:val="0"/>
        <w:adjustRightInd w:val="0"/>
        <w:jc w:val="both"/>
        <w:rPr>
          <w:sz w:val="22"/>
          <w:szCs w:val="22"/>
        </w:rPr>
      </w:pPr>
      <w:r w:rsidRPr="00C94428">
        <w:rPr>
          <w:sz w:val="22"/>
          <w:szCs w:val="22"/>
        </w:rPr>
        <w:t>Правописание глаголов в прошедшем времени.</w:t>
      </w:r>
    </w:p>
    <w:p w:rsidR="004728B5" w:rsidRPr="00C94428" w:rsidRDefault="004728B5" w:rsidP="004728B5">
      <w:pPr>
        <w:autoSpaceDE w:val="0"/>
        <w:autoSpaceDN w:val="0"/>
        <w:adjustRightInd w:val="0"/>
        <w:jc w:val="both"/>
        <w:rPr>
          <w:sz w:val="22"/>
          <w:szCs w:val="22"/>
        </w:rPr>
      </w:pPr>
      <w:r w:rsidRPr="00C94428">
        <w:rPr>
          <w:sz w:val="22"/>
          <w:szCs w:val="22"/>
        </w:rPr>
        <w:t xml:space="preserve">Наблюдения над значением и написанием глаголов в изъявительном и повелительном наклонении (без введения терминов) типа </w:t>
      </w:r>
      <w:r w:rsidRPr="00C94428">
        <w:rPr>
          <w:i/>
          <w:iCs/>
          <w:sz w:val="22"/>
          <w:szCs w:val="22"/>
        </w:rPr>
        <w:t xml:space="preserve">выпишете </w:t>
      </w:r>
      <w:r w:rsidRPr="00C94428">
        <w:rPr>
          <w:sz w:val="22"/>
          <w:szCs w:val="22"/>
        </w:rPr>
        <w:t xml:space="preserve">— </w:t>
      </w:r>
      <w:r w:rsidRPr="00C94428">
        <w:rPr>
          <w:i/>
          <w:iCs/>
          <w:sz w:val="22"/>
          <w:szCs w:val="22"/>
        </w:rPr>
        <w:t>выпишите</w:t>
      </w:r>
      <w:r w:rsidRPr="00C94428">
        <w:rPr>
          <w:sz w:val="22"/>
          <w:szCs w:val="22"/>
        </w:rPr>
        <w:t>.</w:t>
      </w:r>
    </w:p>
    <w:p w:rsidR="004728B5" w:rsidRPr="00C94428" w:rsidRDefault="004728B5" w:rsidP="004728B5">
      <w:pPr>
        <w:autoSpaceDE w:val="0"/>
        <w:autoSpaceDN w:val="0"/>
        <w:adjustRightInd w:val="0"/>
        <w:jc w:val="both"/>
        <w:rPr>
          <w:sz w:val="22"/>
          <w:szCs w:val="22"/>
        </w:rPr>
      </w:pPr>
      <w:r w:rsidRPr="00C94428">
        <w:rPr>
          <w:sz w:val="22"/>
          <w:szCs w:val="22"/>
        </w:rPr>
        <w:t>Синтаксическая функция глаголов в предложении.</w:t>
      </w:r>
    </w:p>
    <w:p w:rsidR="004728B5" w:rsidRPr="00C94428" w:rsidRDefault="004728B5" w:rsidP="004728B5">
      <w:pPr>
        <w:autoSpaceDE w:val="0"/>
        <w:autoSpaceDN w:val="0"/>
        <w:adjustRightInd w:val="0"/>
        <w:jc w:val="both"/>
        <w:rPr>
          <w:sz w:val="22"/>
          <w:szCs w:val="22"/>
        </w:rPr>
      </w:pPr>
      <w:r w:rsidRPr="00C94428">
        <w:rPr>
          <w:sz w:val="22"/>
          <w:szCs w:val="22"/>
        </w:rPr>
        <w:t xml:space="preserve">Союз. Представление о союзе как о части речи. Сведения об употреблении союзов. Синтаксическая функция союза в предложении с однородными членами и в сложном предложении. Правописание союзов </w:t>
      </w:r>
      <w:r w:rsidRPr="00C94428">
        <w:rPr>
          <w:i/>
          <w:iCs/>
          <w:sz w:val="22"/>
          <w:szCs w:val="22"/>
        </w:rPr>
        <w:t>а</w:t>
      </w:r>
      <w:r w:rsidRPr="00C94428">
        <w:rPr>
          <w:sz w:val="22"/>
          <w:szCs w:val="22"/>
        </w:rPr>
        <w:t xml:space="preserve">, </w:t>
      </w:r>
      <w:r w:rsidRPr="00C94428">
        <w:rPr>
          <w:i/>
          <w:iCs/>
          <w:sz w:val="22"/>
          <w:szCs w:val="22"/>
        </w:rPr>
        <w:t>и</w:t>
      </w:r>
      <w:r w:rsidRPr="00C94428">
        <w:rPr>
          <w:sz w:val="22"/>
          <w:szCs w:val="22"/>
        </w:rPr>
        <w:t xml:space="preserve">, </w:t>
      </w:r>
      <w:r w:rsidRPr="00C94428">
        <w:rPr>
          <w:i/>
          <w:iCs/>
          <w:sz w:val="22"/>
          <w:szCs w:val="22"/>
        </w:rPr>
        <w:t xml:space="preserve">но </w:t>
      </w:r>
      <w:r w:rsidRPr="00C94428">
        <w:rPr>
          <w:sz w:val="22"/>
          <w:szCs w:val="22"/>
        </w:rPr>
        <w:t>в предложении с однородными членами.</w:t>
      </w:r>
    </w:p>
    <w:p w:rsidR="004728B5" w:rsidRPr="00C94428" w:rsidRDefault="004728B5" w:rsidP="004728B5">
      <w:pPr>
        <w:autoSpaceDE w:val="0"/>
        <w:autoSpaceDN w:val="0"/>
        <w:adjustRightInd w:val="0"/>
        <w:jc w:val="both"/>
        <w:rPr>
          <w:sz w:val="22"/>
          <w:szCs w:val="22"/>
        </w:rPr>
      </w:pPr>
      <w:r w:rsidRPr="00C94428">
        <w:rPr>
          <w:sz w:val="22"/>
          <w:szCs w:val="22"/>
        </w:rPr>
        <w:t>Значение слова. Лексическое и грамматическое значение слова.</w:t>
      </w:r>
    </w:p>
    <w:p w:rsidR="004728B5" w:rsidRPr="00C94428" w:rsidRDefault="004728B5" w:rsidP="004728B5">
      <w:pPr>
        <w:autoSpaceDE w:val="0"/>
        <w:autoSpaceDN w:val="0"/>
        <w:adjustRightInd w:val="0"/>
        <w:jc w:val="both"/>
        <w:rPr>
          <w:sz w:val="22"/>
          <w:szCs w:val="22"/>
        </w:rPr>
      </w:pPr>
      <w:r w:rsidRPr="00C94428">
        <w:rPr>
          <w:sz w:val="22"/>
          <w:szCs w:val="22"/>
        </w:rPr>
        <w:t>Связь значений слова между собой (прямое и переносное значение; разновидности переносных значений). Тематические классы слов.</w:t>
      </w:r>
    </w:p>
    <w:p w:rsidR="004728B5" w:rsidRPr="00C94428" w:rsidRDefault="004728B5" w:rsidP="004728B5">
      <w:pPr>
        <w:autoSpaceDE w:val="0"/>
        <w:autoSpaceDN w:val="0"/>
        <w:adjustRightInd w:val="0"/>
        <w:jc w:val="both"/>
        <w:rPr>
          <w:sz w:val="22"/>
          <w:szCs w:val="22"/>
        </w:rPr>
      </w:pPr>
      <w:r w:rsidRPr="00C94428">
        <w:rPr>
          <w:sz w:val="22"/>
          <w:szCs w:val="22"/>
        </w:rPr>
        <w:t>Омонимия, антонимия, синонимия как лексические явления. Система парадигматических отношений между словами.</w:t>
      </w:r>
    </w:p>
    <w:p w:rsidR="004728B5" w:rsidRPr="00C94428" w:rsidRDefault="004728B5" w:rsidP="004728B5">
      <w:pPr>
        <w:autoSpaceDE w:val="0"/>
        <w:autoSpaceDN w:val="0"/>
        <w:adjustRightInd w:val="0"/>
        <w:jc w:val="both"/>
        <w:rPr>
          <w:sz w:val="22"/>
          <w:szCs w:val="22"/>
        </w:rPr>
      </w:pPr>
      <w:proofErr w:type="spellStart"/>
      <w:r w:rsidRPr="00C94428">
        <w:rPr>
          <w:sz w:val="22"/>
          <w:szCs w:val="22"/>
        </w:rPr>
        <w:t>Паронимия</w:t>
      </w:r>
      <w:proofErr w:type="spellEnd"/>
      <w:r w:rsidRPr="00C94428">
        <w:rPr>
          <w:sz w:val="22"/>
          <w:szCs w:val="22"/>
        </w:rPr>
        <w:t xml:space="preserve"> (без введения термина) в связи с вопросами культуры речи.</w:t>
      </w:r>
    </w:p>
    <w:p w:rsidR="004728B5" w:rsidRPr="00C94428" w:rsidRDefault="004728B5" w:rsidP="004728B5">
      <w:pPr>
        <w:autoSpaceDE w:val="0"/>
        <w:autoSpaceDN w:val="0"/>
        <w:adjustRightInd w:val="0"/>
        <w:jc w:val="both"/>
        <w:rPr>
          <w:sz w:val="22"/>
          <w:szCs w:val="22"/>
        </w:rPr>
      </w:pPr>
      <w:r w:rsidRPr="00C94428">
        <w:rPr>
          <w:sz w:val="22"/>
          <w:szCs w:val="22"/>
        </w:rPr>
        <w:t>Активный и пассивный словарный запас. Наблюдения над устаревшими словами и неологизмами.</w:t>
      </w:r>
    </w:p>
    <w:p w:rsidR="004728B5" w:rsidRPr="00C94428" w:rsidRDefault="004728B5" w:rsidP="004728B5">
      <w:pPr>
        <w:autoSpaceDE w:val="0"/>
        <w:autoSpaceDN w:val="0"/>
        <w:adjustRightInd w:val="0"/>
        <w:jc w:val="both"/>
        <w:rPr>
          <w:sz w:val="22"/>
          <w:szCs w:val="22"/>
        </w:rPr>
      </w:pPr>
      <w:r w:rsidRPr="00C94428">
        <w:rPr>
          <w:sz w:val="22"/>
          <w:szCs w:val="22"/>
        </w:rPr>
        <w:t xml:space="preserve">Общенародная и </w:t>
      </w:r>
      <w:proofErr w:type="spellStart"/>
      <w:r w:rsidRPr="00C94428">
        <w:rPr>
          <w:sz w:val="22"/>
          <w:szCs w:val="22"/>
        </w:rPr>
        <w:t>необщенародная</w:t>
      </w:r>
      <w:proofErr w:type="spellEnd"/>
      <w:r w:rsidRPr="00C94428">
        <w:rPr>
          <w:sz w:val="22"/>
          <w:szCs w:val="22"/>
        </w:rPr>
        <w:t xml:space="preserve"> лексика. Наблюдения над терминами русского происхождения и заимствованными; над диалектными языковыми различиями.</w:t>
      </w:r>
    </w:p>
    <w:p w:rsidR="004728B5" w:rsidRPr="00C94428" w:rsidRDefault="004728B5" w:rsidP="004728B5">
      <w:pPr>
        <w:autoSpaceDE w:val="0"/>
        <w:autoSpaceDN w:val="0"/>
        <w:adjustRightInd w:val="0"/>
        <w:jc w:val="both"/>
        <w:rPr>
          <w:sz w:val="22"/>
          <w:szCs w:val="22"/>
        </w:rPr>
      </w:pPr>
      <w:r w:rsidRPr="00C94428">
        <w:rPr>
          <w:sz w:val="22"/>
          <w:szCs w:val="22"/>
        </w:rPr>
        <w:t>Использование сведений о происхождении слов при решении орфографических задач.</w:t>
      </w:r>
    </w:p>
    <w:p w:rsidR="004728B5" w:rsidRPr="00C94428" w:rsidRDefault="004728B5" w:rsidP="004728B5">
      <w:pPr>
        <w:autoSpaceDE w:val="0"/>
        <w:autoSpaceDN w:val="0"/>
        <w:adjustRightInd w:val="0"/>
        <w:jc w:val="both"/>
        <w:rPr>
          <w:sz w:val="22"/>
          <w:szCs w:val="22"/>
        </w:rPr>
      </w:pPr>
      <w:r w:rsidRPr="00C94428">
        <w:rPr>
          <w:sz w:val="22"/>
          <w:szCs w:val="22"/>
        </w:rPr>
        <w:t>Русская фразеология. Наблюдения над различиями между словом и фразеологизмом. Источники русской фразеологии. Стилистические возможности использования устойчивых выражений.</w:t>
      </w:r>
    </w:p>
    <w:p w:rsidR="004728B5" w:rsidRPr="00C94428" w:rsidRDefault="004728B5" w:rsidP="004728B5">
      <w:pPr>
        <w:autoSpaceDE w:val="0"/>
        <w:autoSpaceDN w:val="0"/>
        <w:adjustRightInd w:val="0"/>
        <w:jc w:val="both"/>
        <w:rPr>
          <w:b/>
          <w:bCs/>
          <w:sz w:val="22"/>
          <w:szCs w:val="22"/>
        </w:rPr>
      </w:pPr>
      <w:r w:rsidRPr="00C94428">
        <w:rPr>
          <w:b/>
          <w:bCs/>
          <w:sz w:val="22"/>
          <w:szCs w:val="22"/>
        </w:rPr>
        <w:t>Синтаксис и пунктуация (25ч)</w:t>
      </w:r>
    </w:p>
    <w:p w:rsidR="004728B5" w:rsidRPr="00C94428" w:rsidRDefault="004728B5" w:rsidP="004728B5">
      <w:pPr>
        <w:autoSpaceDE w:val="0"/>
        <w:autoSpaceDN w:val="0"/>
        <w:adjustRightInd w:val="0"/>
        <w:jc w:val="both"/>
        <w:rPr>
          <w:sz w:val="22"/>
          <w:szCs w:val="22"/>
        </w:rPr>
      </w:pPr>
      <w:r w:rsidRPr="00C94428">
        <w:rPr>
          <w:sz w:val="22"/>
          <w:szCs w:val="22"/>
        </w:rPr>
        <w:t>Понятие об однородных членах предложения и способах оформления их на письме: бессоюзная и союзная связь</w:t>
      </w:r>
      <w:r w:rsidRPr="00C94428">
        <w:rPr>
          <w:color w:val="3366FF"/>
          <w:sz w:val="22"/>
          <w:szCs w:val="22"/>
        </w:rPr>
        <w:t>.</w:t>
      </w:r>
      <w:r w:rsidRPr="00C94428">
        <w:rPr>
          <w:sz w:val="22"/>
          <w:szCs w:val="22"/>
        </w:rPr>
        <w:t xml:space="preserve"> Предложения с однородными главными и однородными второстепенными членами предложения.</w:t>
      </w:r>
    </w:p>
    <w:p w:rsidR="004728B5" w:rsidRPr="00C94428" w:rsidRDefault="004728B5" w:rsidP="004728B5">
      <w:pPr>
        <w:autoSpaceDE w:val="0"/>
        <w:autoSpaceDN w:val="0"/>
        <w:adjustRightInd w:val="0"/>
        <w:jc w:val="both"/>
        <w:rPr>
          <w:sz w:val="22"/>
          <w:szCs w:val="22"/>
        </w:rPr>
      </w:pPr>
      <w:r w:rsidRPr="00C94428">
        <w:rPr>
          <w:sz w:val="22"/>
          <w:szCs w:val="22"/>
        </w:rPr>
        <w:t>Формирование умения составлять схему предложения с однородными членами.</w:t>
      </w:r>
    </w:p>
    <w:p w:rsidR="004728B5" w:rsidRPr="00C94428" w:rsidRDefault="004728B5" w:rsidP="004728B5">
      <w:pPr>
        <w:autoSpaceDE w:val="0"/>
        <w:autoSpaceDN w:val="0"/>
        <w:adjustRightInd w:val="0"/>
        <w:jc w:val="both"/>
        <w:rPr>
          <w:sz w:val="22"/>
          <w:szCs w:val="22"/>
        </w:rPr>
      </w:pPr>
      <w:r w:rsidRPr="00C94428">
        <w:rPr>
          <w:sz w:val="22"/>
          <w:szCs w:val="22"/>
        </w:rPr>
        <w:t>Разбор простого предложения по членам предложения.</w:t>
      </w:r>
    </w:p>
    <w:p w:rsidR="004728B5" w:rsidRPr="00C94428" w:rsidRDefault="004728B5" w:rsidP="004728B5">
      <w:pPr>
        <w:autoSpaceDE w:val="0"/>
        <w:autoSpaceDN w:val="0"/>
        <w:adjustRightInd w:val="0"/>
        <w:jc w:val="both"/>
        <w:rPr>
          <w:sz w:val="22"/>
          <w:szCs w:val="22"/>
        </w:rPr>
      </w:pPr>
      <w:r w:rsidRPr="00C94428">
        <w:rPr>
          <w:sz w:val="22"/>
          <w:szCs w:val="22"/>
        </w:rPr>
        <w:t>Представления о сложном предложении (наблюдения).</w:t>
      </w:r>
    </w:p>
    <w:p w:rsidR="004728B5" w:rsidRPr="00C94428" w:rsidRDefault="004728B5" w:rsidP="004728B5">
      <w:pPr>
        <w:autoSpaceDE w:val="0"/>
        <w:autoSpaceDN w:val="0"/>
        <w:adjustRightInd w:val="0"/>
        <w:jc w:val="both"/>
        <w:rPr>
          <w:sz w:val="22"/>
          <w:szCs w:val="22"/>
        </w:rPr>
      </w:pPr>
      <w:r w:rsidRPr="00C94428">
        <w:rPr>
          <w:sz w:val="22"/>
          <w:szCs w:val="22"/>
        </w:rPr>
        <w:t>Сопоставление пунктуации в простых и сложных предложениях с союзами.</w:t>
      </w:r>
    </w:p>
    <w:p w:rsidR="004728B5" w:rsidRPr="00C94428" w:rsidRDefault="004728B5" w:rsidP="004728B5">
      <w:pPr>
        <w:autoSpaceDE w:val="0"/>
        <w:autoSpaceDN w:val="0"/>
        <w:adjustRightInd w:val="0"/>
        <w:jc w:val="both"/>
        <w:rPr>
          <w:b/>
          <w:bCs/>
          <w:sz w:val="22"/>
          <w:szCs w:val="22"/>
        </w:rPr>
      </w:pPr>
      <w:r w:rsidRPr="00C94428">
        <w:rPr>
          <w:b/>
          <w:bCs/>
          <w:sz w:val="22"/>
          <w:szCs w:val="22"/>
        </w:rPr>
        <w:lastRenderedPageBreak/>
        <w:t>Лексикография (</w:t>
      </w:r>
      <w:r w:rsidRPr="00C94428">
        <w:rPr>
          <w:bCs/>
          <w:sz w:val="22"/>
          <w:szCs w:val="22"/>
        </w:rPr>
        <w:t>изучается во всех разделах в течение года</w:t>
      </w:r>
      <w:r w:rsidRPr="00C94428">
        <w:rPr>
          <w:b/>
          <w:bCs/>
          <w:sz w:val="22"/>
          <w:szCs w:val="22"/>
        </w:rPr>
        <w:t>)</w:t>
      </w:r>
    </w:p>
    <w:p w:rsidR="004728B5" w:rsidRPr="00C94428" w:rsidRDefault="004728B5" w:rsidP="004728B5">
      <w:pPr>
        <w:autoSpaceDE w:val="0"/>
        <w:autoSpaceDN w:val="0"/>
        <w:adjustRightInd w:val="0"/>
        <w:jc w:val="both"/>
        <w:rPr>
          <w:sz w:val="22"/>
          <w:szCs w:val="22"/>
        </w:rPr>
      </w:pPr>
      <w:proofErr w:type="gramStart"/>
      <w:r w:rsidRPr="00C94428">
        <w:rPr>
          <w:sz w:val="22"/>
          <w:szCs w:val="22"/>
        </w:rPr>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решения различных лингвистических задач.</w:t>
      </w:r>
      <w:proofErr w:type="gramEnd"/>
      <w:r w:rsidRPr="00C94428">
        <w:rPr>
          <w:sz w:val="22"/>
          <w:szCs w:val="22"/>
        </w:rPr>
        <w:t xml:space="preserve"> Создание учебных и </w:t>
      </w:r>
      <w:proofErr w:type="spellStart"/>
      <w:r w:rsidRPr="00C94428">
        <w:rPr>
          <w:sz w:val="22"/>
          <w:szCs w:val="22"/>
        </w:rPr>
        <w:t>внеучебных</w:t>
      </w:r>
      <w:proofErr w:type="spellEnd"/>
      <w:r w:rsidRPr="00C94428">
        <w:rPr>
          <w:sz w:val="22"/>
          <w:szCs w:val="22"/>
        </w:rPr>
        <w:t xml:space="preserve"> ситуаций, требующих обращения учащихся к словарям.</w:t>
      </w:r>
    </w:p>
    <w:p w:rsidR="004728B5" w:rsidRPr="00C94428" w:rsidRDefault="004728B5" w:rsidP="004728B5">
      <w:pPr>
        <w:autoSpaceDE w:val="0"/>
        <w:autoSpaceDN w:val="0"/>
        <w:adjustRightInd w:val="0"/>
        <w:jc w:val="both"/>
        <w:rPr>
          <w:b/>
          <w:bCs/>
          <w:sz w:val="22"/>
          <w:szCs w:val="22"/>
        </w:rPr>
      </w:pPr>
      <w:r w:rsidRPr="00C94428">
        <w:rPr>
          <w:b/>
          <w:bCs/>
          <w:sz w:val="22"/>
          <w:szCs w:val="22"/>
        </w:rPr>
        <w:t>Развитие речи с элементами культуры речи (35ч)</w:t>
      </w:r>
    </w:p>
    <w:p w:rsidR="004728B5" w:rsidRPr="00C94428" w:rsidRDefault="004728B5" w:rsidP="004728B5">
      <w:pPr>
        <w:autoSpaceDE w:val="0"/>
        <w:autoSpaceDN w:val="0"/>
        <w:adjustRightInd w:val="0"/>
        <w:jc w:val="both"/>
        <w:rPr>
          <w:sz w:val="22"/>
          <w:szCs w:val="22"/>
        </w:rPr>
      </w:pPr>
      <w:r w:rsidRPr="00C94428">
        <w:rPr>
          <w:sz w:val="22"/>
          <w:szCs w:val="22"/>
        </w:rPr>
        <w:t>Освоение изложения как жанра письменной речи.</w:t>
      </w:r>
    </w:p>
    <w:p w:rsidR="004728B5" w:rsidRPr="00C94428" w:rsidRDefault="004728B5" w:rsidP="004728B5">
      <w:pPr>
        <w:autoSpaceDE w:val="0"/>
        <w:autoSpaceDN w:val="0"/>
        <w:adjustRightInd w:val="0"/>
        <w:jc w:val="both"/>
        <w:rPr>
          <w:sz w:val="22"/>
          <w:szCs w:val="22"/>
        </w:rPr>
      </w:pPr>
      <w:r w:rsidRPr="00C94428">
        <w:rPr>
          <w:sz w:val="22"/>
          <w:szCs w:val="22"/>
        </w:rPr>
        <w:t>Сочинение по наблюдениям с использованием описания и повествования.</w:t>
      </w:r>
    </w:p>
    <w:p w:rsidR="004728B5" w:rsidRPr="00C94428" w:rsidRDefault="004728B5" w:rsidP="004728B5">
      <w:pPr>
        <w:autoSpaceDE w:val="0"/>
        <w:autoSpaceDN w:val="0"/>
        <w:adjustRightInd w:val="0"/>
        <w:jc w:val="both"/>
        <w:rPr>
          <w:sz w:val="22"/>
          <w:szCs w:val="22"/>
        </w:rPr>
      </w:pPr>
      <w:r w:rsidRPr="00C94428">
        <w:rPr>
          <w:sz w:val="22"/>
          <w:szCs w:val="22"/>
        </w:rPr>
        <w:t>Определение в реальном научно-популярном и художественном текстах элементов рассуждения. Использование элементов рассуждения в собственном сочинении по наблюдениям или впечатлениям.</w:t>
      </w:r>
    </w:p>
    <w:p w:rsidR="004728B5" w:rsidRPr="00C94428" w:rsidRDefault="004728B5" w:rsidP="004728B5">
      <w:pPr>
        <w:autoSpaceDE w:val="0"/>
        <w:autoSpaceDN w:val="0"/>
        <w:adjustRightInd w:val="0"/>
        <w:jc w:val="both"/>
        <w:rPr>
          <w:sz w:val="22"/>
          <w:szCs w:val="22"/>
        </w:rPr>
      </w:pPr>
      <w:r w:rsidRPr="00C94428">
        <w:rPr>
          <w:sz w:val="22"/>
          <w:szCs w:val="22"/>
        </w:rPr>
        <w:t xml:space="preserve">Знакомство с жанром аннотации. Тематическое описание (выделение </w:t>
      </w:r>
      <w:proofErr w:type="spellStart"/>
      <w:r w:rsidRPr="00C94428">
        <w:rPr>
          <w:sz w:val="22"/>
          <w:szCs w:val="22"/>
        </w:rPr>
        <w:t>подтем</w:t>
      </w:r>
      <w:proofErr w:type="spellEnd"/>
      <w:r w:rsidRPr="00C94428">
        <w:rPr>
          <w:sz w:val="22"/>
          <w:szCs w:val="22"/>
        </w:rPr>
        <w:t>) литературного произведения и составление аннотации на конкретное произведение. Составление аннотации на сборник</w:t>
      </w:r>
    </w:p>
    <w:p w:rsidR="004728B5" w:rsidRPr="00C94428" w:rsidRDefault="004728B5" w:rsidP="004728B5">
      <w:pPr>
        <w:autoSpaceDE w:val="0"/>
        <w:autoSpaceDN w:val="0"/>
        <w:adjustRightInd w:val="0"/>
        <w:jc w:val="both"/>
        <w:rPr>
          <w:sz w:val="22"/>
          <w:szCs w:val="22"/>
        </w:rPr>
      </w:pPr>
      <w:r w:rsidRPr="00C94428">
        <w:rPr>
          <w:sz w:val="22"/>
          <w:szCs w:val="22"/>
        </w:rPr>
        <w:t>произведений. Определение основных идей (мыслей) литературного произведения для составления аннотации с элементами рассуждения (рецензии) без введения термина «рецензия».</w:t>
      </w:r>
    </w:p>
    <w:p w:rsidR="004728B5" w:rsidRPr="00C94428" w:rsidRDefault="004728B5" w:rsidP="004728B5">
      <w:pPr>
        <w:autoSpaceDE w:val="0"/>
        <w:autoSpaceDN w:val="0"/>
        <w:adjustRightInd w:val="0"/>
        <w:jc w:val="both"/>
        <w:rPr>
          <w:sz w:val="22"/>
          <w:szCs w:val="22"/>
        </w:rPr>
      </w:pPr>
      <w:r w:rsidRPr="00C94428">
        <w:rPr>
          <w:sz w:val="22"/>
          <w:szCs w:val="22"/>
        </w:rPr>
        <w:t>Сочинение по живописному произведению с использованием описания и повествования, с элементами рассуждения.</w:t>
      </w:r>
    </w:p>
    <w:p w:rsidR="004728B5" w:rsidRPr="00C94428" w:rsidRDefault="004728B5" w:rsidP="004728B5">
      <w:pPr>
        <w:autoSpaceDE w:val="0"/>
        <w:autoSpaceDN w:val="0"/>
        <w:adjustRightInd w:val="0"/>
        <w:jc w:val="both"/>
        <w:rPr>
          <w:sz w:val="22"/>
          <w:szCs w:val="22"/>
        </w:rPr>
      </w:pPr>
      <w:r w:rsidRPr="00C94428">
        <w:rPr>
          <w:sz w:val="22"/>
          <w:szCs w:val="22"/>
        </w:rPr>
        <w:t xml:space="preserve">   Азбука вежливости. Культура диалога. Речевые формулы, позволяющие корректно высказывать и отстаивать свою точку зрения, тактично критиковать точку зрения оппонента. Необходимость доказательного суждения в процессе диалога.</w:t>
      </w:r>
    </w:p>
    <w:p w:rsidR="004728B5" w:rsidRPr="00C94428" w:rsidRDefault="004728B5" w:rsidP="004728B5">
      <w:pPr>
        <w:autoSpaceDE w:val="0"/>
        <w:autoSpaceDN w:val="0"/>
        <w:adjustRightInd w:val="0"/>
        <w:jc w:val="both"/>
        <w:rPr>
          <w:sz w:val="22"/>
          <w:szCs w:val="22"/>
        </w:rPr>
      </w:pPr>
      <w:r w:rsidRPr="00C94428">
        <w:rPr>
          <w:sz w:val="22"/>
          <w:szCs w:val="22"/>
        </w:rPr>
        <w:t>Правила употребления предлогов</w:t>
      </w:r>
      <w:proofErr w:type="gramStart"/>
      <w:r w:rsidRPr="00C94428">
        <w:rPr>
          <w:sz w:val="22"/>
          <w:szCs w:val="22"/>
        </w:rPr>
        <w:t xml:space="preserve"> О</w:t>
      </w:r>
      <w:proofErr w:type="gramEnd"/>
      <w:r w:rsidRPr="00C94428">
        <w:rPr>
          <w:sz w:val="22"/>
          <w:szCs w:val="22"/>
        </w:rPr>
        <w:t xml:space="preserve"> и ОБ (</w:t>
      </w:r>
      <w:r w:rsidRPr="00C94428">
        <w:rPr>
          <w:i/>
          <w:iCs/>
          <w:sz w:val="22"/>
          <w:szCs w:val="22"/>
        </w:rPr>
        <w:t>о ежике</w:t>
      </w:r>
      <w:r w:rsidRPr="00C94428">
        <w:rPr>
          <w:sz w:val="22"/>
          <w:szCs w:val="22"/>
        </w:rPr>
        <w:t xml:space="preserve">, </w:t>
      </w:r>
      <w:r w:rsidRPr="00C94428">
        <w:rPr>
          <w:i/>
          <w:iCs/>
          <w:sz w:val="22"/>
          <w:szCs w:val="22"/>
        </w:rPr>
        <w:t>об утке</w:t>
      </w:r>
      <w:r w:rsidRPr="00C94428">
        <w:rPr>
          <w:sz w:val="22"/>
          <w:szCs w:val="22"/>
        </w:rPr>
        <w:t xml:space="preserve">; </w:t>
      </w:r>
      <w:r w:rsidRPr="00C94428">
        <w:rPr>
          <w:i/>
          <w:iCs/>
          <w:sz w:val="22"/>
          <w:szCs w:val="22"/>
        </w:rPr>
        <w:t>об этом</w:t>
      </w:r>
      <w:r w:rsidRPr="00C94428">
        <w:rPr>
          <w:sz w:val="22"/>
          <w:szCs w:val="22"/>
        </w:rPr>
        <w:t xml:space="preserve">, </w:t>
      </w:r>
      <w:r w:rsidRPr="00C94428">
        <w:rPr>
          <w:i/>
          <w:iCs/>
          <w:sz w:val="22"/>
          <w:szCs w:val="22"/>
        </w:rPr>
        <w:t>о том</w:t>
      </w:r>
      <w:r w:rsidRPr="00C94428">
        <w:rPr>
          <w:sz w:val="22"/>
          <w:szCs w:val="22"/>
        </w:rPr>
        <w:t xml:space="preserve">; </w:t>
      </w:r>
      <w:r w:rsidRPr="00C94428">
        <w:rPr>
          <w:i/>
          <w:iCs/>
          <w:sz w:val="22"/>
          <w:szCs w:val="22"/>
        </w:rPr>
        <w:t>об изумрудном</w:t>
      </w:r>
      <w:r w:rsidRPr="00C94428">
        <w:rPr>
          <w:sz w:val="22"/>
          <w:szCs w:val="22"/>
        </w:rPr>
        <w:t xml:space="preserve">, </w:t>
      </w:r>
      <w:r w:rsidRPr="00C94428">
        <w:rPr>
          <w:i/>
          <w:iCs/>
          <w:sz w:val="22"/>
          <w:szCs w:val="22"/>
        </w:rPr>
        <w:t>о рубиновом</w:t>
      </w:r>
      <w:r w:rsidRPr="00C94428">
        <w:rPr>
          <w:sz w:val="22"/>
          <w:szCs w:val="22"/>
        </w:rPr>
        <w:t>).</w:t>
      </w:r>
    </w:p>
    <w:p w:rsidR="004728B5" w:rsidRPr="00C94428" w:rsidRDefault="004728B5" w:rsidP="004728B5">
      <w:pPr>
        <w:autoSpaceDE w:val="0"/>
        <w:autoSpaceDN w:val="0"/>
        <w:adjustRightInd w:val="0"/>
        <w:jc w:val="both"/>
        <w:rPr>
          <w:sz w:val="22"/>
          <w:szCs w:val="22"/>
        </w:rPr>
      </w:pPr>
      <w:r w:rsidRPr="00C94428">
        <w:rPr>
          <w:sz w:val="22"/>
          <w:szCs w:val="22"/>
        </w:rPr>
        <w:t>Правила употребления местоимений ОБА и ОБЕ в разных падежных формах.</w:t>
      </w:r>
    </w:p>
    <w:p w:rsidR="004728B5" w:rsidRPr="00C94428" w:rsidRDefault="004728B5" w:rsidP="004728B5">
      <w:pPr>
        <w:autoSpaceDE w:val="0"/>
        <w:autoSpaceDN w:val="0"/>
        <w:adjustRightInd w:val="0"/>
        <w:jc w:val="both"/>
        <w:rPr>
          <w:b/>
          <w:bCs/>
          <w:sz w:val="22"/>
          <w:szCs w:val="22"/>
        </w:rPr>
      </w:pPr>
      <w:r w:rsidRPr="00C94428">
        <w:rPr>
          <w:b/>
          <w:bCs/>
          <w:sz w:val="22"/>
          <w:szCs w:val="22"/>
        </w:rPr>
        <w:t>Словарь.</w:t>
      </w:r>
    </w:p>
    <w:p w:rsidR="004728B5" w:rsidRPr="00C94428" w:rsidRDefault="004728B5" w:rsidP="004728B5">
      <w:pPr>
        <w:jc w:val="both"/>
        <w:rPr>
          <w:sz w:val="22"/>
          <w:szCs w:val="22"/>
        </w:rPr>
      </w:pPr>
      <w:proofErr w:type="gramStart"/>
      <w:r w:rsidRPr="00C94428">
        <w:rPr>
          <w:sz w:val="22"/>
          <w:szCs w:val="22"/>
        </w:rPr>
        <w:t>Автомобиль, аннотация, беседа, библиотека, билет, биография, богатство, велосипед, галерея, гореть, горизонт, гражданин, диалог, желать, железо, завтра, здесь, инженер, искусный, искусство, календарь, коллектив, коллекция, корабль, костёр, натюрморт, отечество, пейзаж, портрет, правительство, президент, привет, профессия, путешествие, салют, свобода, сегодня, сейчас, секрет, солдат, хозяин, цитата, экскаватор, электричество, эскалатор (45 слов).</w:t>
      </w:r>
      <w:proofErr w:type="gramEnd"/>
    </w:p>
    <w:p w:rsidR="004728B5" w:rsidRDefault="004728B5" w:rsidP="004728B5">
      <w:pPr>
        <w:rPr>
          <w:b/>
        </w:rPr>
      </w:pPr>
    </w:p>
    <w:p w:rsidR="004728B5" w:rsidRDefault="004728B5" w:rsidP="004728B5">
      <w:pPr>
        <w:rPr>
          <w:rStyle w:val="dash041e005f0431005f044b005f0447005f043d005f044b005f0439005f005fchar1char1"/>
          <w:b/>
        </w:rPr>
      </w:pPr>
      <w:r>
        <w:rPr>
          <w:b/>
        </w:rPr>
        <w:t>6.</w:t>
      </w:r>
      <w:r w:rsidRPr="0066402A">
        <w:rPr>
          <w:b/>
        </w:rPr>
        <w:t>П</w:t>
      </w:r>
      <w:r w:rsidRPr="0066402A">
        <w:rPr>
          <w:rStyle w:val="dash041e005f0431005f044b005f0447005f043d005f044b005f0439005f005fchar1char1"/>
          <w:b/>
        </w:rPr>
        <w:t>ланируемые результаты изучения учебного предмета, курса</w:t>
      </w:r>
    </w:p>
    <w:p w:rsidR="004728B5" w:rsidRPr="00C94428" w:rsidRDefault="004728B5" w:rsidP="004728B5">
      <w:pPr>
        <w:rPr>
          <w:b/>
          <w:sz w:val="22"/>
          <w:szCs w:val="22"/>
        </w:rPr>
      </w:pPr>
    </w:p>
    <w:p w:rsidR="00366D5E" w:rsidRPr="00C94428" w:rsidRDefault="00366D5E" w:rsidP="00366D5E">
      <w:pPr>
        <w:autoSpaceDE w:val="0"/>
        <w:jc w:val="center"/>
        <w:rPr>
          <w:rFonts w:eastAsia="NewtonC-Bold"/>
          <w:b/>
          <w:bCs/>
          <w:i/>
          <w:sz w:val="22"/>
          <w:szCs w:val="22"/>
        </w:rPr>
      </w:pPr>
      <w:r w:rsidRPr="00C94428">
        <w:rPr>
          <w:rFonts w:eastAsia="NewtonC-Bold"/>
          <w:b/>
          <w:bCs/>
          <w:i/>
          <w:sz w:val="22"/>
          <w:szCs w:val="22"/>
        </w:rPr>
        <w:t>Планируемые результаты освоения учебной программы</w:t>
      </w:r>
    </w:p>
    <w:p w:rsidR="00366D5E" w:rsidRPr="00C94428" w:rsidRDefault="00366D5E" w:rsidP="00366D5E">
      <w:pPr>
        <w:autoSpaceDE w:val="0"/>
        <w:jc w:val="center"/>
        <w:rPr>
          <w:rFonts w:eastAsia="NewtonC-Bold"/>
          <w:b/>
          <w:bCs/>
          <w:i/>
          <w:sz w:val="22"/>
          <w:szCs w:val="22"/>
        </w:rPr>
      </w:pPr>
      <w:r w:rsidRPr="00C94428">
        <w:rPr>
          <w:rFonts w:eastAsia="NewtonC-Bold"/>
          <w:b/>
          <w:bCs/>
          <w:i/>
          <w:sz w:val="22"/>
          <w:szCs w:val="22"/>
        </w:rPr>
        <w:t>по предмету «Русский язык» к концу 4-го года обучения</w:t>
      </w:r>
    </w:p>
    <w:p w:rsidR="00366D5E" w:rsidRPr="00C94428" w:rsidRDefault="00366D5E" w:rsidP="00366D5E">
      <w:pPr>
        <w:autoSpaceDE w:val="0"/>
        <w:jc w:val="center"/>
        <w:rPr>
          <w:rFonts w:eastAsia="NewtonC-Bold"/>
          <w:b/>
          <w:bCs/>
          <w:sz w:val="22"/>
          <w:szCs w:val="22"/>
        </w:rPr>
      </w:pPr>
    </w:p>
    <w:p w:rsidR="00366D5E" w:rsidRPr="00C94428" w:rsidRDefault="00366D5E" w:rsidP="00366D5E">
      <w:pPr>
        <w:autoSpaceDE w:val="0"/>
        <w:jc w:val="both"/>
        <w:rPr>
          <w:rFonts w:eastAsia="NewtonC-Bold"/>
          <w:b/>
          <w:bCs/>
          <w:sz w:val="22"/>
          <w:szCs w:val="22"/>
        </w:rPr>
      </w:pPr>
      <w:r w:rsidRPr="00C94428">
        <w:rPr>
          <w:rFonts w:eastAsia="NewtonC-Bold"/>
          <w:b/>
          <w:bCs/>
          <w:sz w:val="22"/>
          <w:szCs w:val="22"/>
        </w:rPr>
        <w:tab/>
        <w:t>Содержательная линия «Система языка»</w:t>
      </w:r>
    </w:p>
    <w:p w:rsidR="00366D5E" w:rsidRPr="00C94428" w:rsidRDefault="00366D5E" w:rsidP="00366D5E">
      <w:pPr>
        <w:autoSpaceDE w:val="0"/>
        <w:jc w:val="both"/>
        <w:rPr>
          <w:rFonts w:eastAsia="NewtonC-BoldItalic"/>
          <w:b/>
          <w:bCs/>
          <w:i/>
          <w:iCs/>
          <w:sz w:val="22"/>
          <w:szCs w:val="22"/>
        </w:rPr>
      </w:pPr>
      <w:r w:rsidRPr="00C94428">
        <w:rPr>
          <w:rFonts w:eastAsia="NewtonC-BoldItalic"/>
          <w:b/>
          <w:bCs/>
          <w:i/>
          <w:iCs/>
          <w:sz w:val="22"/>
          <w:szCs w:val="22"/>
        </w:rPr>
        <w:tab/>
        <w:t>Раздел «Фонетика и графика»</w:t>
      </w:r>
    </w:p>
    <w:p w:rsidR="00366D5E" w:rsidRPr="00C94428" w:rsidRDefault="00366D5E" w:rsidP="00366D5E">
      <w:pPr>
        <w:autoSpaceDE w:val="0"/>
        <w:jc w:val="both"/>
        <w:rPr>
          <w:rFonts w:eastAsia="NewtonC-Bold"/>
          <w:b/>
          <w:bCs/>
          <w:sz w:val="22"/>
          <w:szCs w:val="22"/>
        </w:rPr>
      </w:pPr>
      <w:r w:rsidRPr="00C94428">
        <w:rPr>
          <w:rFonts w:eastAsia="NewtonC-Bold"/>
          <w:b/>
          <w:bCs/>
          <w:sz w:val="22"/>
          <w:szCs w:val="22"/>
        </w:rPr>
        <w:tab/>
        <w:t>Выпускник научится:</w:t>
      </w:r>
    </w:p>
    <w:p w:rsidR="00366D5E" w:rsidRPr="00C94428" w:rsidRDefault="00366D5E" w:rsidP="00366D5E">
      <w:pPr>
        <w:autoSpaceDE w:val="0"/>
        <w:jc w:val="both"/>
        <w:rPr>
          <w:rFonts w:eastAsia="NewtonC"/>
          <w:sz w:val="22"/>
          <w:szCs w:val="22"/>
        </w:rPr>
      </w:pPr>
      <w:r w:rsidRPr="00C94428">
        <w:rPr>
          <w:rFonts w:eastAsia="NewtonC"/>
          <w:sz w:val="22"/>
          <w:szCs w:val="22"/>
        </w:rPr>
        <w:tab/>
        <w:t>• различать звуки и буквы;</w:t>
      </w:r>
    </w:p>
    <w:p w:rsidR="00366D5E" w:rsidRPr="00C94428" w:rsidRDefault="00366D5E" w:rsidP="00366D5E">
      <w:pPr>
        <w:autoSpaceDE w:val="0"/>
        <w:jc w:val="both"/>
        <w:rPr>
          <w:rFonts w:eastAsia="NewtonC"/>
          <w:sz w:val="22"/>
          <w:szCs w:val="22"/>
        </w:rPr>
      </w:pPr>
      <w:r w:rsidRPr="00C94428">
        <w:rPr>
          <w:rFonts w:eastAsia="NewtonC"/>
          <w:sz w:val="22"/>
          <w:szCs w:val="22"/>
        </w:rPr>
        <w:tab/>
        <w:t>• характеризовать звуки русского языка (ударные/безударные; согласные твердые/мягкие, парные/непарные твердые и мягкие, согласные звонкие/глухие, парные/непарные звонкие и глухие);</w:t>
      </w:r>
    </w:p>
    <w:p w:rsidR="00366D5E" w:rsidRPr="00C94428" w:rsidRDefault="00366D5E" w:rsidP="00366D5E">
      <w:pPr>
        <w:autoSpaceDE w:val="0"/>
        <w:jc w:val="both"/>
        <w:rPr>
          <w:rFonts w:eastAsia="NewtonC"/>
          <w:sz w:val="22"/>
          <w:szCs w:val="22"/>
        </w:rPr>
      </w:pPr>
      <w:r w:rsidRPr="00C94428">
        <w:rPr>
          <w:rFonts w:eastAsia="NewtonC"/>
          <w:sz w:val="22"/>
          <w:szCs w:val="22"/>
        </w:rPr>
        <w:tab/>
        <w:t>• зная последовательность букв в русском алфавите, пользоваться алфавитом для упорядочивания слов и поиска нужной информации.</w:t>
      </w:r>
    </w:p>
    <w:p w:rsidR="00366D5E" w:rsidRPr="00C94428" w:rsidRDefault="00366D5E" w:rsidP="00366D5E">
      <w:pPr>
        <w:autoSpaceDE w:val="0"/>
        <w:jc w:val="both"/>
        <w:rPr>
          <w:rFonts w:eastAsia="NewtonC-Italic"/>
          <w:i/>
          <w:iCs/>
          <w:sz w:val="22"/>
          <w:szCs w:val="22"/>
        </w:rPr>
      </w:pPr>
      <w:r w:rsidRPr="00C94428">
        <w:rPr>
          <w:rFonts w:eastAsia="NewtonC-Italic"/>
          <w:i/>
          <w:iCs/>
          <w:sz w:val="22"/>
          <w:szCs w:val="22"/>
        </w:rPr>
        <w:tab/>
      </w:r>
      <w:r w:rsidRPr="00C94428">
        <w:rPr>
          <w:rFonts w:eastAsia="NewtonC-Italic"/>
          <w:i/>
          <w:iCs/>
          <w:sz w:val="22"/>
          <w:szCs w:val="22"/>
        </w:rPr>
        <w:tab/>
        <w:t>Выпускник получит возможность научиться:</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366D5E" w:rsidRPr="00C94428" w:rsidRDefault="00366D5E" w:rsidP="00366D5E">
      <w:pPr>
        <w:autoSpaceDE w:val="0"/>
        <w:jc w:val="both"/>
        <w:rPr>
          <w:rFonts w:eastAsia="NewtonC-BoldItalic"/>
          <w:b/>
          <w:bCs/>
          <w:i/>
          <w:iCs/>
          <w:sz w:val="22"/>
          <w:szCs w:val="22"/>
        </w:rPr>
      </w:pPr>
      <w:r w:rsidRPr="00C94428">
        <w:rPr>
          <w:rFonts w:eastAsia="NewtonC-BoldItalic"/>
          <w:b/>
          <w:bCs/>
          <w:i/>
          <w:iCs/>
          <w:sz w:val="22"/>
          <w:szCs w:val="22"/>
        </w:rPr>
        <w:tab/>
        <w:t>Раздел «Орфоэпия»</w:t>
      </w:r>
    </w:p>
    <w:p w:rsidR="00366D5E" w:rsidRPr="00C94428" w:rsidRDefault="00366D5E" w:rsidP="00366D5E">
      <w:pPr>
        <w:autoSpaceDE w:val="0"/>
        <w:jc w:val="both"/>
        <w:rPr>
          <w:rFonts w:eastAsia="NewtonC-Italic"/>
          <w:i/>
          <w:iCs/>
          <w:sz w:val="22"/>
          <w:szCs w:val="22"/>
        </w:rPr>
      </w:pPr>
      <w:r w:rsidRPr="00C94428">
        <w:rPr>
          <w:rFonts w:eastAsia="NewtonC-Italic"/>
          <w:i/>
          <w:iCs/>
          <w:sz w:val="22"/>
          <w:szCs w:val="22"/>
        </w:rPr>
        <w:tab/>
        <w:t>Выпускник получит возможность научиться:</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 xml:space="preserve">правильно произносить </w:t>
      </w:r>
      <w:proofErr w:type="spellStart"/>
      <w:r w:rsidRPr="00C94428">
        <w:rPr>
          <w:rFonts w:eastAsia="NewtonC-Italic"/>
          <w:i/>
          <w:iCs/>
          <w:sz w:val="22"/>
          <w:szCs w:val="22"/>
        </w:rPr>
        <w:t>орфоэпически</w:t>
      </w:r>
      <w:proofErr w:type="spellEnd"/>
      <w:r w:rsidRPr="00C94428">
        <w:rPr>
          <w:rFonts w:eastAsia="NewtonC-Italic"/>
          <w:i/>
          <w:iCs/>
          <w:sz w:val="22"/>
          <w:szCs w:val="22"/>
        </w:rPr>
        <w:t xml:space="preserve"> трудные слова из орфоэпического минимума, отобранного для изучения в 4 классе;</w:t>
      </w:r>
    </w:p>
    <w:p w:rsidR="00366D5E" w:rsidRPr="00C94428" w:rsidRDefault="00366D5E" w:rsidP="00366D5E">
      <w:pPr>
        <w:autoSpaceDE w:val="0"/>
        <w:jc w:val="both"/>
        <w:rPr>
          <w:rFonts w:eastAsia="NewtonC-Italic"/>
          <w:i/>
          <w:iCs/>
          <w:sz w:val="22"/>
          <w:szCs w:val="22"/>
        </w:rPr>
      </w:pPr>
      <w:r w:rsidRPr="00C94428">
        <w:rPr>
          <w:rFonts w:eastAsia="NewtonC"/>
          <w:i/>
          <w:iCs/>
          <w:sz w:val="22"/>
          <w:szCs w:val="22"/>
        </w:rPr>
        <w:tab/>
        <w:t xml:space="preserve">• </w:t>
      </w:r>
      <w:r w:rsidRPr="00C94428">
        <w:rPr>
          <w:rFonts w:eastAsia="NewtonC-Italic"/>
          <w:i/>
          <w:iCs/>
          <w:sz w:val="22"/>
          <w:szCs w:val="22"/>
        </w:rPr>
        <w:t xml:space="preserve">правильно употреблять предлоги </w:t>
      </w:r>
      <w:proofErr w:type="spellStart"/>
      <w:r w:rsidRPr="00C94428">
        <w:rPr>
          <w:rFonts w:eastAsia="NewtonC"/>
          <w:i/>
          <w:iCs/>
          <w:sz w:val="22"/>
          <w:szCs w:val="22"/>
        </w:rPr>
        <w:t>о</w:t>
      </w:r>
      <w:r w:rsidRPr="00C94428">
        <w:rPr>
          <w:rFonts w:eastAsia="NewtonC-Italic"/>
          <w:i/>
          <w:iCs/>
          <w:sz w:val="22"/>
          <w:szCs w:val="22"/>
        </w:rPr>
        <w:t>и</w:t>
      </w:r>
      <w:proofErr w:type="spellEnd"/>
      <w:r w:rsidRPr="00C94428">
        <w:rPr>
          <w:rFonts w:eastAsia="NewtonC-Italic"/>
          <w:i/>
          <w:iCs/>
          <w:sz w:val="22"/>
          <w:szCs w:val="22"/>
        </w:rPr>
        <w:t xml:space="preserve"> </w:t>
      </w:r>
      <w:proofErr w:type="gramStart"/>
      <w:r w:rsidRPr="00C94428">
        <w:rPr>
          <w:rFonts w:eastAsia="NewtonC"/>
          <w:i/>
          <w:iCs/>
          <w:sz w:val="22"/>
          <w:szCs w:val="22"/>
        </w:rPr>
        <w:t>об</w:t>
      </w:r>
      <w:proofErr w:type="gramEnd"/>
      <w:r w:rsidRPr="00C94428">
        <w:rPr>
          <w:rFonts w:eastAsia="NewtonC"/>
          <w:i/>
          <w:iCs/>
          <w:sz w:val="22"/>
          <w:szCs w:val="22"/>
        </w:rPr>
        <w:t xml:space="preserve"> </w:t>
      </w:r>
      <w:r w:rsidRPr="00C94428">
        <w:rPr>
          <w:rFonts w:eastAsia="NewtonC-Italic"/>
          <w:i/>
          <w:iCs/>
          <w:sz w:val="22"/>
          <w:szCs w:val="22"/>
        </w:rPr>
        <w:t>перед существительными, прилагательными, местоимениями;</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правильно употреблять числительные ОБА и ОБЕ в разных падежных формах;</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w:t>
      </w:r>
    </w:p>
    <w:p w:rsidR="00366D5E" w:rsidRPr="00C94428" w:rsidRDefault="00366D5E" w:rsidP="00366D5E">
      <w:pPr>
        <w:autoSpaceDE w:val="0"/>
        <w:jc w:val="both"/>
        <w:rPr>
          <w:rFonts w:eastAsia="NewtonC-BoldItalic"/>
          <w:b/>
          <w:bCs/>
          <w:i/>
          <w:iCs/>
          <w:sz w:val="22"/>
          <w:szCs w:val="22"/>
        </w:rPr>
      </w:pPr>
      <w:r w:rsidRPr="00C94428">
        <w:rPr>
          <w:rFonts w:eastAsia="NewtonC-BoldItalic"/>
          <w:b/>
          <w:bCs/>
          <w:i/>
          <w:iCs/>
          <w:sz w:val="22"/>
          <w:szCs w:val="22"/>
        </w:rPr>
        <w:tab/>
        <w:t>Раздел «</w:t>
      </w:r>
      <w:proofErr w:type="spellStart"/>
      <w:r w:rsidRPr="00C94428">
        <w:rPr>
          <w:rFonts w:eastAsia="NewtonC-BoldItalic"/>
          <w:b/>
          <w:bCs/>
          <w:i/>
          <w:iCs/>
          <w:sz w:val="22"/>
          <w:szCs w:val="22"/>
        </w:rPr>
        <w:t>Морфемика</w:t>
      </w:r>
      <w:proofErr w:type="spellEnd"/>
      <w:r w:rsidRPr="00C94428">
        <w:rPr>
          <w:rFonts w:eastAsia="NewtonC-BoldItalic"/>
          <w:b/>
          <w:bCs/>
          <w:i/>
          <w:iCs/>
          <w:sz w:val="22"/>
          <w:szCs w:val="22"/>
        </w:rPr>
        <w:t xml:space="preserve"> и словообразование»</w:t>
      </w:r>
    </w:p>
    <w:p w:rsidR="00366D5E" w:rsidRPr="00C94428" w:rsidRDefault="00366D5E" w:rsidP="00366D5E">
      <w:pPr>
        <w:autoSpaceDE w:val="0"/>
        <w:jc w:val="both"/>
        <w:rPr>
          <w:rFonts w:eastAsia="NewtonC-Bold"/>
          <w:b/>
          <w:bCs/>
          <w:sz w:val="22"/>
          <w:szCs w:val="22"/>
        </w:rPr>
      </w:pPr>
      <w:r w:rsidRPr="00C94428">
        <w:rPr>
          <w:rFonts w:eastAsia="NewtonC-Bold"/>
          <w:b/>
          <w:bCs/>
          <w:sz w:val="22"/>
          <w:szCs w:val="22"/>
        </w:rPr>
        <w:lastRenderedPageBreak/>
        <w:tab/>
        <w:t>Выпускник научится:</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проводить морфемный анализ слова (по составу); </w:t>
      </w:r>
      <w:r w:rsidRPr="00C94428">
        <w:rPr>
          <w:rFonts w:eastAsia="NewtonC-Italic"/>
          <w:i/>
          <w:iCs/>
          <w:sz w:val="22"/>
          <w:szCs w:val="22"/>
        </w:rPr>
        <w:t>элементарный словообразовательный анализ;</w:t>
      </w:r>
    </w:p>
    <w:p w:rsidR="00366D5E" w:rsidRPr="00C94428" w:rsidRDefault="00366D5E" w:rsidP="00366D5E">
      <w:pPr>
        <w:autoSpaceDE w:val="0"/>
        <w:jc w:val="both"/>
        <w:rPr>
          <w:rFonts w:eastAsia="NewtonC"/>
          <w:sz w:val="22"/>
          <w:szCs w:val="22"/>
        </w:rPr>
      </w:pPr>
      <w:r w:rsidRPr="00C94428">
        <w:rPr>
          <w:rFonts w:eastAsia="NewtonC"/>
          <w:sz w:val="22"/>
          <w:szCs w:val="22"/>
        </w:rPr>
        <w:tab/>
        <w:t xml:space="preserve">• </w:t>
      </w:r>
      <w:r w:rsidRPr="00C94428">
        <w:rPr>
          <w:rFonts w:eastAsia="NewtonC-Italic"/>
          <w:i/>
          <w:iCs/>
          <w:sz w:val="22"/>
          <w:szCs w:val="22"/>
        </w:rPr>
        <w:t>сравнивать слова, связанные отношениями производности, объяснять, какое из них от какого образовано, находить словообразовательный аффикс,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r w:rsidRPr="00C94428">
        <w:rPr>
          <w:rFonts w:eastAsia="NewtonC"/>
          <w:sz w:val="22"/>
          <w:szCs w:val="22"/>
        </w:rPr>
        <w:t>.</w:t>
      </w:r>
    </w:p>
    <w:p w:rsidR="00366D5E" w:rsidRPr="00C94428" w:rsidRDefault="00366D5E" w:rsidP="00366D5E">
      <w:pPr>
        <w:autoSpaceDE w:val="0"/>
        <w:jc w:val="both"/>
        <w:rPr>
          <w:rFonts w:eastAsia="NewtonC-BoldItalic"/>
          <w:b/>
          <w:bCs/>
          <w:i/>
          <w:iCs/>
          <w:sz w:val="22"/>
          <w:szCs w:val="22"/>
        </w:rPr>
      </w:pPr>
      <w:r w:rsidRPr="00C94428">
        <w:rPr>
          <w:rFonts w:eastAsia="NewtonC-BoldItalic"/>
          <w:b/>
          <w:bCs/>
          <w:i/>
          <w:iCs/>
          <w:sz w:val="22"/>
          <w:szCs w:val="22"/>
        </w:rPr>
        <w:tab/>
        <w:t>Раздел «Лексика»</w:t>
      </w:r>
    </w:p>
    <w:p w:rsidR="00366D5E" w:rsidRPr="00C94428" w:rsidRDefault="00366D5E" w:rsidP="00366D5E">
      <w:pPr>
        <w:autoSpaceDE w:val="0"/>
        <w:jc w:val="both"/>
        <w:rPr>
          <w:rFonts w:eastAsia="NewtonC-Bold"/>
          <w:b/>
          <w:bCs/>
          <w:sz w:val="22"/>
          <w:szCs w:val="22"/>
        </w:rPr>
      </w:pPr>
      <w:r w:rsidRPr="00C94428">
        <w:rPr>
          <w:rFonts w:eastAsia="NewtonC-Bold"/>
          <w:b/>
          <w:bCs/>
          <w:sz w:val="22"/>
          <w:szCs w:val="22"/>
        </w:rPr>
        <w:tab/>
        <w:t>Выпускник научится:</w:t>
      </w:r>
    </w:p>
    <w:p w:rsidR="00366D5E" w:rsidRPr="00C94428" w:rsidRDefault="00366D5E" w:rsidP="00366D5E">
      <w:pPr>
        <w:autoSpaceDE w:val="0"/>
        <w:jc w:val="both"/>
        <w:rPr>
          <w:rFonts w:eastAsia="NewtonC"/>
          <w:sz w:val="22"/>
          <w:szCs w:val="22"/>
        </w:rPr>
      </w:pPr>
      <w:r w:rsidRPr="00C94428">
        <w:rPr>
          <w:rFonts w:eastAsia="NewtonC"/>
          <w:sz w:val="22"/>
          <w:szCs w:val="22"/>
        </w:rPr>
        <w:tab/>
        <w:t>• выявлять слова, значение которых требует уточнения;</w:t>
      </w:r>
    </w:p>
    <w:p w:rsidR="00366D5E" w:rsidRPr="00C94428" w:rsidRDefault="00366D5E" w:rsidP="00366D5E">
      <w:pPr>
        <w:autoSpaceDE w:val="0"/>
        <w:jc w:val="both"/>
        <w:rPr>
          <w:rFonts w:eastAsia="NewtonC"/>
          <w:sz w:val="22"/>
          <w:szCs w:val="22"/>
        </w:rPr>
      </w:pPr>
      <w:r w:rsidRPr="00C94428">
        <w:rPr>
          <w:rFonts w:eastAsia="NewtonC"/>
          <w:sz w:val="22"/>
          <w:szCs w:val="22"/>
        </w:rPr>
        <w:tab/>
        <w:t>• определять значение слова по тексту или уточнять с помощью толкового словаря учебника.</w:t>
      </w:r>
    </w:p>
    <w:p w:rsidR="00366D5E" w:rsidRPr="00C94428" w:rsidRDefault="00366D5E" w:rsidP="00366D5E">
      <w:pPr>
        <w:autoSpaceDE w:val="0"/>
        <w:jc w:val="both"/>
        <w:rPr>
          <w:rFonts w:eastAsia="NewtonC-Italic"/>
          <w:i/>
          <w:iCs/>
          <w:sz w:val="22"/>
          <w:szCs w:val="22"/>
        </w:rPr>
      </w:pPr>
      <w:r w:rsidRPr="00C94428">
        <w:rPr>
          <w:rFonts w:eastAsia="NewtonC-Italic"/>
          <w:i/>
          <w:iCs/>
          <w:sz w:val="22"/>
          <w:szCs w:val="22"/>
        </w:rPr>
        <w:tab/>
        <w:t>Выпускник получит возможность научиться:</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подбирать синонимы для устранения повторов в речи; использовать их для объяснения значений слов;</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подбирать антонимы для точной характеристики предметов при их сравнении;</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различать употребление в тексте слов в прямом и переносном значении (простые случаи);</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 xml:space="preserve">выбирать слова из ряда </w:t>
      </w:r>
      <w:proofErr w:type="gramStart"/>
      <w:r w:rsidRPr="00C94428">
        <w:rPr>
          <w:rFonts w:eastAsia="NewtonC-Italic"/>
          <w:i/>
          <w:iCs/>
          <w:sz w:val="22"/>
          <w:szCs w:val="22"/>
        </w:rPr>
        <w:t>предложенных</w:t>
      </w:r>
      <w:proofErr w:type="gramEnd"/>
      <w:r w:rsidRPr="00C94428">
        <w:rPr>
          <w:rFonts w:eastAsia="NewtonC-Italic"/>
          <w:i/>
          <w:iCs/>
          <w:sz w:val="22"/>
          <w:szCs w:val="22"/>
        </w:rPr>
        <w:t xml:space="preserve"> для успешного решения коммуникативной задачи.</w:t>
      </w:r>
    </w:p>
    <w:p w:rsidR="00366D5E" w:rsidRPr="00C94428" w:rsidRDefault="00366D5E" w:rsidP="00366D5E">
      <w:pPr>
        <w:autoSpaceDE w:val="0"/>
        <w:jc w:val="both"/>
        <w:rPr>
          <w:rFonts w:eastAsia="NewtonC-BoldItalic"/>
          <w:b/>
          <w:bCs/>
          <w:i/>
          <w:iCs/>
          <w:sz w:val="22"/>
          <w:szCs w:val="22"/>
        </w:rPr>
      </w:pPr>
      <w:r w:rsidRPr="00C94428">
        <w:rPr>
          <w:rFonts w:eastAsia="NewtonC-BoldItalic"/>
          <w:b/>
          <w:bCs/>
          <w:i/>
          <w:iCs/>
          <w:sz w:val="22"/>
          <w:szCs w:val="22"/>
        </w:rPr>
        <w:tab/>
        <w:t>Раздел «Морфология»</w:t>
      </w:r>
    </w:p>
    <w:p w:rsidR="00366D5E" w:rsidRPr="00C94428" w:rsidRDefault="00366D5E" w:rsidP="00366D5E">
      <w:pPr>
        <w:autoSpaceDE w:val="0"/>
        <w:jc w:val="both"/>
        <w:rPr>
          <w:rFonts w:eastAsia="NewtonC-Bold"/>
          <w:b/>
          <w:bCs/>
          <w:sz w:val="22"/>
          <w:szCs w:val="22"/>
        </w:rPr>
      </w:pPr>
      <w:r w:rsidRPr="00C94428">
        <w:rPr>
          <w:rFonts w:eastAsia="NewtonC-Bold"/>
          <w:b/>
          <w:bCs/>
          <w:sz w:val="22"/>
          <w:szCs w:val="22"/>
        </w:rPr>
        <w:tab/>
        <w:t>Выпускник научится:</w:t>
      </w:r>
    </w:p>
    <w:p w:rsidR="00366D5E" w:rsidRPr="00C94428" w:rsidRDefault="00366D5E" w:rsidP="00366D5E">
      <w:pPr>
        <w:autoSpaceDE w:val="0"/>
        <w:jc w:val="both"/>
        <w:rPr>
          <w:rFonts w:eastAsia="NewtonC"/>
          <w:sz w:val="22"/>
          <w:szCs w:val="22"/>
        </w:rPr>
      </w:pPr>
      <w:r w:rsidRPr="00C94428">
        <w:rPr>
          <w:rFonts w:eastAsia="NewtonC"/>
          <w:sz w:val="22"/>
          <w:szCs w:val="22"/>
        </w:rPr>
        <w:tab/>
        <w:t>• определять части речи: существительное, прилагательное, глагол, местоимение, предлог, союз;</w:t>
      </w:r>
    </w:p>
    <w:p w:rsidR="00366D5E" w:rsidRPr="00C94428" w:rsidRDefault="00366D5E" w:rsidP="00366D5E">
      <w:pPr>
        <w:autoSpaceDE w:val="0"/>
        <w:jc w:val="both"/>
        <w:rPr>
          <w:rFonts w:eastAsia="NewtonC"/>
          <w:sz w:val="22"/>
          <w:szCs w:val="22"/>
        </w:rPr>
      </w:pPr>
      <w:r w:rsidRPr="00C94428">
        <w:rPr>
          <w:rFonts w:eastAsia="NewtonC"/>
          <w:sz w:val="22"/>
          <w:szCs w:val="22"/>
        </w:rPr>
        <w:tab/>
        <w:t>• определять три типа склонения существительных;</w:t>
      </w:r>
    </w:p>
    <w:p w:rsidR="00366D5E" w:rsidRPr="00C94428" w:rsidRDefault="00366D5E" w:rsidP="00366D5E">
      <w:pPr>
        <w:autoSpaceDE w:val="0"/>
        <w:jc w:val="both"/>
        <w:rPr>
          <w:rFonts w:eastAsia="NewtonC"/>
          <w:sz w:val="22"/>
          <w:szCs w:val="22"/>
        </w:rPr>
      </w:pPr>
      <w:r w:rsidRPr="00C94428">
        <w:rPr>
          <w:rFonts w:eastAsia="NewtonC"/>
          <w:sz w:val="22"/>
          <w:szCs w:val="22"/>
        </w:rPr>
        <w:tab/>
        <w:t>• определять названия падежей и способы их определения;</w:t>
      </w:r>
    </w:p>
    <w:p w:rsidR="00366D5E" w:rsidRPr="00C94428" w:rsidRDefault="00366D5E" w:rsidP="00366D5E">
      <w:pPr>
        <w:autoSpaceDE w:val="0"/>
        <w:jc w:val="both"/>
        <w:rPr>
          <w:rFonts w:eastAsia="NewtonC"/>
          <w:sz w:val="22"/>
          <w:szCs w:val="22"/>
        </w:rPr>
      </w:pPr>
      <w:r w:rsidRPr="00C94428">
        <w:rPr>
          <w:rFonts w:eastAsia="NewtonC"/>
          <w:sz w:val="22"/>
          <w:szCs w:val="22"/>
        </w:rPr>
        <w:tab/>
        <w:t>• определять спряжение глаголов по ударным личным окончаниям и глагольным суффиксам начальной формы глагола.</w:t>
      </w:r>
    </w:p>
    <w:p w:rsidR="00366D5E" w:rsidRPr="00C94428" w:rsidRDefault="00366D5E" w:rsidP="00366D5E">
      <w:pPr>
        <w:autoSpaceDE w:val="0"/>
        <w:jc w:val="both"/>
        <w:rPr>
          <w:rFonts w:eastAsia="NewtonC-Italic"/>
          <w:i/>
          <w:iCs/>
          <w:sz w:val="22"/>
          <w:szCs w:val="22"/>
        </w:rPr>
      </w:pPr>
      <w:r w:rsidRPr="00C94428">
        <w:rPr>
          <w:rFonts w:eastAsia="NewtonC-Italic"/>
          <w:i/>
          <w:iCs/>
          <w:sz w:val="22"/>
          <w:szCs w:val="22"/>
        </w:rPr>
        <w:tab/>
        <w:t>Выпускник получит возможность научиться:</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проводить морфологический разбор имен существительных, имен прилагательных и глаголов по предложенному в учебнике алгоритму, оценивать правильность проведения морфологического разбора;</w:t>
      </w:r>
    </w:p>
    <w:p w:rsidR="00366D5E" w:rsidRPr="00C94428" w:rsidRDefault="00366D5E" w:rsidP="00366D5E">
      <w:pPr>
        <w:autoSpaceDE w:val="0"/>
        <w:jc w:val="both"/>
        <w:rPr>
          <w:rFonts w:eastAsia="NewtonC-Italic"/>
          <w:i/>
          <w:iCs/>
          <w:sz w:val="22"/>
          <w:szCs w:val="22"/>
        </w:rPr>
      </w:pPr>
      <w:r w:rsidRPr="00C94428">
        <w:rPr>
          <w:rFonts w:eastAsia="NewtonC"/>
          <w:i/>
          <w:iCs/>
          <w:sz w:val="22"/>
          <w:szCs w:val="22"/>
        </w:rPr>
        <w:tab/>
        <w:t xml:space="preserve">• </w:t>
      </w:r>
      <w:r w:rsidRPr="00C94428">
        <w:rPr>
          <w:rFonts w:eastAsia="NewtonC-Italic"/>
          <w:i/>
          <w:iCs/>
          <w:sz w:val="22"/>
          <w:szCs w:val="22"/>
        </w:rPr>
        <w:t xml:space="preserve">находить в тексте такие части речи, как личные местоимения и наречия, предлоги вместе </w:t>
      </w:r>
      <w:r w:rsidRPr="00C94428">
        <w:rPr>
          <w:rFonts w:eastAsia="NewtonC"/>
          <w:sz w:val="22"/>
          <w:szCs w:val="22"/>
        </w:rPr>
        <w:t xml:space="preserve">с </w:t>
      </w:r>
      <w:r w:rsidRPr="00C94428">
        <w:rPr>
          <w:rFonts w:eastAsia="NewtonC-Italic"/>
          <w:i/>
          <w:iCs/>
          <w:sz w:val="22"/>
          <w:szCs w:val="22"/>
        </w:rPr>
        <w:t xml:space="preserve">существительными и личными местоимениями, к которым они относятся, союзы </w:t>
      </w:r>
      <w:r w:rsidRPr="00C94428">
        <w:rPr>
          <w:rFonts w:eastAsia="NewtonC-BoldItalic"/>
          <w:b/>
          <w:bCs/>
          <w:i/>
          <w:iCs/>
          <w:sz w:val="22"/>
          <w:szCs w:val="22"/>
        </w:rPr>
        <w:t>и</w:t>
      </w:r>
      <w:r w:rsidRPr="00C94428">
        <w:rPr>
          <w:rFonts w:eastAsia="NewtonC-Italic"/>
          <w:i/>
          <w:iCs/>
          <w:sz w:val="22"/>
          <w:szCs w:val="22"/>
        </w:rPr>
        <w:t xml:space="preserve">, </w:t>
      </w:r>
      <w:r w:rsidRPr="00C94428">
        <w:rPr>
          <w:rFonts w:eastAsia="NewtonC-BoldItalic"/>
          <w:b/>
          <w:bCs/>
          <w:i/>
          <w:iCs/>
          <w:sz w:val="22"/>
          <w:szCs w:val="22"/>
        </w:rPr>
        <w:t>а</w:t>
      </w:r>
      <w:r w:rsidRPr="00C94428">
        <w:rPr>
          <w:rFonts w:eastAsia="NewtonC-Italic"/>
          <w:i/>
          <w:iCs/>
          <w:sz w:val="22"/>
          <w:szCs w:val="22"/>
        </w:rPr>
        <w:t xml:space="preserve">, </w:t>
      </w:r>
      <w:r w:rsidRPr="00C94428">
        <w:rPr>
          <w:rFonts w:eastAsia="NewtonC-BoldItalic"/>
          <w:b/>
          <w:bCs/>
          <w:i/>
          <w:iCs/>
          <w:sz w:val="22"/>
          <w:szCs w:val="22"/>
        </w:rPr>
        <w:t>но</w:t>
      </w:r>
      <w:r w:rsidRPr="00C94428">
        <w:rPr>
          <w:rFonts w:eastAsia="NewtonC-Italic"/>
          <w:i/>
          <w:iCs/>
          <w:sz w:val="22"/>
          <w:szCs w:val="22"/>
        </w:rPr>
        <w:t xml:space="preserve">, частицу </w:t>
      </w:r>
      <w:r w:rsidRPr="00C94428">
        <w:rPr>
          <w:rFonts w:eastAsia="NewtonC-BoldItalic"/>
          <w:b/>
          <w:bCs/>
          <w:i/>
          <w:iCs/>
          <w:sz w:val="22"/>
          <w:szCs w:val="22"/>
        </w:rPr>
        <w:t xml:space="preserve">не </w:t>
      </w:r>
      <w:r w:rsidRPr="00C94428">
        <w:rPr>
          <w:rFonts w:eastAsia="NewtonC-Italic"/>
          <w:i/>
          <w:iCs/>
          <w:sz w:val="22"/>
          <w:szCs w:val="22"/>
        </w:rPr>
        <w:t>при глаголах.</w:t>
      </w:r>
    </w:p>
    <w:p w:rsidR="00366D5E" w:rsidRPr="00C94428" w:rsidRDefault="00366D5E" w:rsidP="00366D5E">
      <w:pPr>
        <w:autoSpaceDE w:val="0"/>
        <w:jc w:val="both"/>
        <w:rPr>
          <w:rFonts w:eastAsia="NewtonC-BoldItalic"/>
          <w:b/>
          <w:bCs/>
          <w:i/>
          <w:iCs/>
          <w:sz w:val="22"/>
          <w:szCs w:val="22"/>
        </w:rPr>
      </w:pPr>
      <w:r w:rsidRPr="00C94428">
        <w:rPr>
          <w:rFonts w:eastAsia="NewtonC-BoldItalic"/>
          <w:b/>
          <w:bCs/>
          <w:i/>
          <w:iCs/>
          <w:sz w:val="22"/>
          <w:szCs w:val="22"/>
        </w:rPr>
        <w:tab/>
        <w:t>Раздел «Синтаксис»</w:t>
      </w:r>
    </w:p>
    <w:p w:rsidR="00366D5E" w:rsidRPr="00C94428" w:rsidRDefault="00366D5E" w:rsidP="00366D5E">
      <w:pPr>
        <w:autoSpaceDE w:val="0"/>
        <w:jc w:val="both"/>
        <w:rPr>
          <w:rFonts w:eastAsia="NewtonC-Bold"/>
          <w:b/>
          <w:bCs/>
          <w:sz w:val="22"/>
          <w:szCs w:val="22"/>
        </w:rPr>
      </w:pPr>
      <w:r w:rsidRPr="00C94428">
        <w:rPr>
          <w:rFonts w:eastAsia="NewtonC-Bold"/>
          <w:b/>
          <w:bCs/>
          <w:sz w:val="22"/>
          <w:szCs w:val="22"/>
        </w:rPr>
        <w:tab/>
        <w:t>Выпускник научится:</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r>
      <w:proofErr w:type="gramStart"/>
      <w:r w:rsidRPr="00C94428">
        <w:rPr>
          <w:rFonts w:eastAsia="NewtonC"/>
          <w:sz w:val="22"/>
          <w:szCs w:val="22"/>
        </w:rPr>
        <w:t xml:space="preserve">• определять члены предложения: главные (подлежащее и сказуемое), второстепенные </w:t>
      </w:r>
      <w:r w:rsidRPr="00C94428">
        <w:rPr>
          <w:rFonts w:eastAsia="NewtonC-Italic"/>
          <w:i/>
          <w:iCs/>
          <w:sz w:val="22"/>
          <w:szCs w:val="22"/>
        </w:rPr>
        <w:t>(дополнение, обстоятельство, определение);</w:t>
      </w:r>
      <w:proofErr w:type="gramEnd"/>
    </w:p>
    <w:p w:rsidR="00366D5E" w:rsidRPr="00C94428" w:rsidRDefault="00366D5E" w:rsidP="00366D5E">
      <w:pPr>
        <w:autoSpaceDE w:val="0"/>
        <w:jc w:val="both"/>
        <w:rPr>
          <w:rFonts w:eastAsia="NewtonC"/>
          <w:sz w:val="22"/>
          <w:szCs w:val="22"/>
        </w:rPr>
      </w:pPr>
      <w:r w:rsidRPr="00C94428">
        <w:rPr>
          <w:rFonts w:eastAsia="NewtonC"/>
          <w:sz w:val="22"/>
          <w:szCs w:val="22"/>
        </w:rPr>
        <w:tab/>
        <w:t>• определять однородные члены предложения;</w:t>
      </w:r>
    </w:p>
    <w:p w:rsidR="00366D5E" w:rsidRPr="00C94428" w:rsidRDefault="00366D5E" w:rsidP="00366D5E">
      <w:pPr>
        <w:autoSpaceDE w:val="0"/>
        <w:jc w:val="both"/>
        <w:rPr>
          <w:rFonts w:eastAsia="NewtonC"/>
          <w:sz w:val="22"/>
          <w:szCs w:val="22"/>
        </w:rPr>
      </w:pPr>
      <w:r w:rsidRPr="00C94428">
        <w:rPr>
          <w:rFonts w:eastAsia="NewtonC"/>
          <w:sz w:val="22"/>
          <w:szCs w:val="22"/>
        </w:rPr>
        <w:tab/>
        <w:t>• составлять схемы предложений с однородными членами и строить предложения по заданным моделям.</w:t>
      </w:r>
    </w:p>
    <w:p w:rsidR="00366D5E" w:rsidRPr="00C94428" w:rsidRDefault="00366D5E" w:rsidP="00366D5E">
      <w:pPr>
        <w:autoSpaceDE w:val="0"/>
        <w:jc w:val="both"/>
        <w:rPr>
          <w:rFonts w:eastAsia="NewtonC-Italic"/>
          <w:i/>
          <w:iCs/>
          <w:sz w:val="22"/>
          <w:szCs w:val="22"/>
        </w:rPr>
      </w:pPr>
      <w:r w:rsidRPr="00C94428">
        <w:rPr>
          <w:rFonts w:eastAsia="NewtonC-Italic"/>
          <w:i/>
          <w:iCs/>
          <w:sz w:val="22"/>
          <w:szCs w:val="22"/>
        </w:rPr>
        <w:tab/>
        <w:t>Выпускник получит возможность научиться:</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различать второстепенные члены предложения – дополнение, обстоятельство, определение;</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366D5E" w:rsidRPr="00C94428" w:rsidRDefault="00366D5E" w:rsidP="00366D5E">
      <w:pPr>
        <w:autoSpaceDE w:val="0"/>
        <w:jc w:val="both"/>
        <w:rPr>
          <w:rFonts w:eastAsia="NewtonC"/>
          <w:sz w:val="22"/>
          <w:szCs w:val="22"/>
        </w:rPr>
      </w:pPr>
      <w:r w:rsidRPr="00C94428">
        <w:rPr>
          <w:rFonts w:eastAsia="NewtonC"/>
          <w:sz w:val="22"/>
          <w:szCs w:val="22"/>
        </w:rPr>
        <w:tab/>
        <w:t xml:space="preserve">• </w:t>
      </w:r>
      <w:r w:rsidRPr="00C94428">
        <w:rPr>
          <w:rFonts w:eastAsia="NewtonC-Italic"/>
          <w:i/>
          <w:iCs/>
          <w:sz w:val="22"/>
          <w:szCs w:val="22"/>
        </w:rPr>
        <w:t>различать простые и сложные предложения</w:t>
      </w:r>
      <w:r w:rsidRPr="00C94428">
        <w:rPr>
          <w:rFonts w:eastAsia="NewtonC"/>
          <w:sz w:val="22"/>
          <w:szCs w:val="22"/>
        </w:rPr>
        <w:t>.</w:t>
      </w:r>
    </w:p>
    <w:p w:rsidR="00366D5E" w:rsidRPr="00C94428" w:rsidRDefault="00366D5E" w:rsidP="00366D5E">
      <w:pPr>
        <w:autoSpaceDE w:val="0"/>
        <w:jc w:val="both"/>
        <w:rPr>
          <w:rFonts w:eastAsia="NewtonC-Bold"/>
          <w:b/>
          <w:bCs/>
          <w:i/>
          <w:iCs/>
          <w:sz w:val="22"/>
          <w:szCs w:val="22"/>
        </w:rPr>
      </w:pPr>
      <w:r w:rsidRPr="00C94428">
        <w:rPr>
          <w:rFonts w:eastAsia="NewtonC-Bold"/>
          <w:b/>
          <w:bCs/>
          <w:sz w:val="22"/>
          <w:szCs w:val="22"/>
        </w:rPr>
        <w:tab/>
      </w:r>
      <w:r w:rsidRPr="00C94428">
        <w:rPr>
          <w:rFonts w:eastAsia="NewtonC-Bold"/>
          <w:b/>
          <w:bCs/>
          <w:i/>
          <w:iCs/>
          <w:sz w:val="22"/>
          <w:szCs w:val="22"/>
        </w:rPr>
        <w:t>Содержательная линия «Орфография и пунктуация»</w:t>
      </w:r>
    </w:p>
    <w:p w:rsidR="00366D5E" w:rsidRPr="00C94428" w:rsidRDefault="00366D5E" w:rsidP="00366D5E">
      <w:pPr>
        <w:autoSpaceDE w:val="0"/>
        <w:jc w:val="both"/>
        <w:rPr>
          <w:rFonts w:eastAsia="NewtonC-Bold"/>
          <w:b/>
          <w:bCs/>
          <w:sz w:val="22"/>
          <w:szCs w:val="22"/>
        </w:rPr>
      </w:pPr>
      <w:r w:rsidRPr="00C94428">
        <w:rPr>
          <w:rFonts w:eastAsia="NewtonC-Bold"/>
          <w:b/>
          <w:bCs/>
          <w:sz w:val="22"/>
          <w:szCs w:val="22"/>
        </w:rPr>
        <w:tab/>
        <w:t>Выпускник научится:</w:t>
      </w:r>
    </w:p>
    <w:p w:rsidR="00366D5E" w:rsidRPr="00C94428" w:rsidRDefault="00366D5E" w:rsidP="00366D5E">
      <w:pPr>
        <w:autoSpaceDE w:val="0"/>
        <w:jc w:val="both"/>
        <w:rPr>
          <w:rFonts w:eastAsia="NewtonC"/>
          <w:sz w:val="22"/>
          <w:szCs w:val="22"/>
        </w:rPr>
      </w:pPr>
      <w:r w:rsidRPr="00C94428">
        <w:rPr>
          <w:rFonts w:eastAsia="NewtonC"/>
          <w:sz w:val="22"/>
          <w:szCs w:val="22"/>
        </w:rPr>
        <w:tab/>
        <w:t xml:space="preserve">• применять общее правило написания: </w:t>
      </w:r>
      <w:proofErr w:type="spellStart"/>
      <w:r w:rsidRPr="00C94428">
        <w:rPr>
          <w:rFonts w:eastAsia="NewtonC-Italic"/>
          <w:i/>
          <w:iCs/>
          <w:sz w:val="22"/>
          <w:szCs w:val="22"/>
        </w:rPr>
        <w:t>о</w:t>
      </w:r>
      <w:r w:rsidRPr="00C94428">
        <w:rPr>
          <w:rFonts w:eastAsia="NewtonC"/>
          <w:sz w:val="22"/>
          <w:szCs w:val="22"/>
        </w:rPr>
        <w:t>-</w:t>
      </w:r>
      <w:r w:rsidRPr="00C94428">
        <w:rPr>
          <w:rFonts w:eastAsia="NewtonC-Italic"/>
          <w:i/>
          <w:iCs/>
          <w:sz w:val="22"/>
          <w:szCs w:val="22"/>
        </w:rPr>
        <w:t>е</w:t>
      </w:r>
      <w:r w:rsidRPr="00C94428">
        <w:rPr>
          <w:rFonts w:eastAsia="NewtonC"/>
          <w:sz w:val="22"/>
          <w:szCs w:val="22"/>
        </w:rPr>
        <w:t>после</w:t>
      </w:r>
      <w:proofErr w:type="spellEnd"/>
      <w:r w:rsidRPr="00C94428">
        <w:rPr>
          <w:rFonts w:eastAsia="NewtonC"/>
          <w:sz w:val="22"/>
          <w:szCs w:val="22"/>
        </w:rPr>
        <w:t xml:space="preserve"> шипящих в суффиксах существительных и прилагательных, в падежных окончаниях существительных и прилагательных, в </w:t>
      </w:r>
      <w:proofErr w:type="gramStart"/>
      <w:r w:rsidRPr="00C94428">
        <w:rPr>
          <w:rFonts w:eastAsia="NewtonC"/>
          <w:sz w:val="22"/>
          <w:szCs w:val="22"/>
        </w:rPr>
        <w:t>корне слова</w:t>
      </w:r>
      <w:proofErr w:type="gramEnd"/>
      <w:r w:rsidRPr="00C94428">
        <w:rPr>
          <w:rFonts w:eastAsia="NewtonC"/>
          <w:sz w:val="22"/>
          <w:szCs w:val="22"/>
        </w:rPr>
        <w:t>, безударных окончаний имен прилагательных мужского, женского и среднего рода в единственном числе, а также окончаний множественного числа и способ их проверки;</w:t>
      </w:r>
    </w:p>
    <w:p w:rsidR="00366D5E" w:rsidRPr="00C94428" w:rsidRDefault="00366D5E" w:rsidP="00366D5E">
      <w:pPr>
        <w:autoSpaceDE w:val="0"/>
        <w:jc w:val="both"/>
        <w:rPr>
          <w:rFonts w:eastAsia="NewtonC"/>
          <w:sz w:val="22"/>
          <w:szCs w:val="22"/>
        </w:rPr>
      </w:pPr>
      <w:r w:rsidRPr="00C94428">
        <w:rPr>
          <w:rFonts w:eastAsia="NewtonC"/>
          <w:sz w:val="22"/>
          <w:szCs w:val="22"/>
        </w:rPr>
        <w:tab/>
        <w:t>• применять правила правописания: безударных окончаний имен существительных трех склонений в единственном и множественном числе и способ их проверки, безударных личных окончаний глаголов 1 и 2 спряжения, суффиксов глаголов в прошедшем времени, суффиксов глаголов в повелительном наклонении;</w:t>
      </w:r>
    </w:p>
    <w:p w:rsidR="00366D5E" w:rsidRPr="00C94428" w:rsidRDefault="00366D5E" w:rsidP="00366D5E">
      <w:pPr>
        <w:autoSpaceDE w:val="0"/>
        <w:jc w:val="both"/>
        <w:rPr>
          <w:rFonts w:eastAsia="NewtonC"/>
          <w:sz w:val="22"/>
          <w:szCs w:val="22"/>
        </w:rPr>
      </w:pPr>
      <w:r w:rsidRPr="00C94428">
        <w:rPr>
          <w:rFonts w:eastAsia="NewtonC"/>
          <w:sz w:val="22"/>
          <w:szCs w:val="22"/>
        </w:rPr>
        <w:tab/>
        <w:t>• использовать разные способы проверок орфограмм (путем подбора родственных слов, изменения формы слова, разбора слова по составу, определения принадлежности слова к определенной части речи, использования словаря).</w:t>
      </w:r>
    </w:p>
    <w:p w:rsidR="00366D5E" w:rsidRPr="00C94428" w:rsidRDefault="00366D5E" w:rsidP="00366D5E">
      <w:pPr>
        <w:autoSpaceDE w:val="0"/>
        <w:jc w:val="both"/>
        <w:rPr>
          <w:rFonts w:eastAsia="NewtonC"/>
          <w:sz w:val="22"/>
          <w:szCs w:val="22"/>
        </w:rPr>
      </w:pPr>
      <w:r w:rsidRPr="00C94428">
        <w:rPr>
          <w:rFonts w:eastAsia="NewtonC"/>
          <w:sz w:val="22"/>
          <w:szCs w:val="22"/>
        </w:rPr>
        <w:tab/>
        <w:t>• определять (уточнять, проверять) правописание определяемых программой словарных слов по орфографическому словарю учебника;</w:t>
      </w:r>
    </w:p>
    <w:p w:rsidR="00366D5E" w:rsidRPr="00C94428" w:rsidRDefault="00366D5E" w:rsidP="00366D5E">
      <w:pPr>
        <w:autoSpaceDE w:val="0"/>
        <w:jc w:val="both"/>
        <w:rPr>
          <w:rFonts w:eastAsia="NewtonC"/>
          <w:sz w:val="22"/>
          <w:szCs w:val="22"/>
        </w:rPr>
      </w:pPr>
      <w:r w:rsidRPr="00C94428">
        <w:rPr>
          <w:rFonts w:eastAsia="NewtonC"/>
          <w:sz w:val="22"/>
          <w:szCs w:val="22"/>
        </w:rPr>
        <w:tab/>
        <w:t xml:space="preserve">• определять и выделять на письме однородные члены предложения в бессоюзных предложениях и с союзами </w:t>
      </w:r>
      <w:r w:rsidRPr="00C94428">
        <w:rPr>
          <w:rFonts w:eastAsia="NewtonC-Italic"/>
          <w:i/>
          <w:iCs/>
          <w:sz w:val="22"/>
          <w:szCs w:val="22"/>
        </w:rPr>
        <w:t>а</w:t>
      </w:r>
      <w:r w:rsidRPr="00C94428">
        <w:rPr>
          <w:rFonts w:eastAsia="NewtonC"/>
          <w:sz w:val="22"/>
          <w:szCs w:val="22"/>
        </w:rPr>
        <w:t xml:space="preserve">, </w:t>
      </w:r>
      <w:r w:rsidRPr="00C94428">
        <w:rPr>
          <w:rFonts w:eastAsia="NewtonC-Italic"/>
          <w:i/>
          <w:iCs/>
          <w:sz w:val="22"/>
          <w:szCs w:val="22"/>
        </w:rPr>
        <w:t>и</w:t>
      </w:r>
      <w:r w:rsidRPr="00C94428">
        <w:rPr>
          <w:rFonts w:eastAsia="NewtonC"/>
          <w:sz w:val="22"/>
          <w:szCs w:val="22"/>
        </w:rPr>
        <w:t xml:space="preserve">, </w:t>
      </w:r>
      <w:r w:rsidRPr="00C94428">
        <w:rPr>
          <w:rFonts w:eastAsia="NewtonC-Italic"/>
          <w:i/>
          <w:iCs/>
          <w:sz w:val="22"/>
          <w:szCs w:val="22"/>
        </w:rPr>
        <w:t>но</w:t>
      </w:r>
      <w:r w:rsidRPr="00C94428">
        <w:rPr>
          <w:rFonts w:eastAsia="NewtonC"/>
          <w:sz w:val="22"/>
          <w:szCs w:val="22"/>
        </w:rPr>
        <w:t>.</w:t>
      </w:r>
    </w:p>
    <w:p w:rsidR="00366D5E" w:rsidRPr="00C94428" w:rsidRDefault="00366D5E" w:rsidP="00366D5E">
      <w:pPr>
        <w:autoSpaceDE w:val="0"/>
        <w:jc w:val="both"/>
        <w:rPr>
          <w:rFonts w:eastAsia="NewtonC-Italic"/>
          <w:i/>
          <w:iCs/>
          <w:sz w:val="22"/>
          <w:szCs w:val="22"/>
        </w:rPr>
      </w:pPr>
      <w:r w:rsidRPr="00C94428">
        <w:rPr>
          <w:rFonts w:eastAsia="NewtonC"/>
          <w:i/>
          <w:iCs/>
          <w:sz w:val="22"/>
          <w:szCs w:val="22"/>
        </w:rPr>
        <w:lastRenderedPageBreak/>
        <w:tab/>
      </w:r>
      <w:r w:rsidRPr="00C94428">
        <w:rPr>
          <w:rFonts w:eastAsia="NewtonC-Italic"/>
          <w:i/>
          <w:iCs/>
          <w:sz w:val="22"/>
          <w:szCs w:val="22"/>
        </w:rPr>
        <w:t>Выпускник получит возможность научиться:</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осознавать место возможного возникновения орфографической ошибки;</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подбирать примеры с определенной орфограммой;</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 xml:space="preserve">при составлении собственных текстов перефразировать </w:t>
      </w:r>
      <w:proofErr w:type="gramStart"/>
      <w:r w:rsidRPr="00C94428">
        <w:rPr>
          <w:rFonts w:eastAsia="NewtonC-Italic"/>
          <w:i/>
          <w:iCs/>
          <w:sz w:val="22"/>
          <w:szCs w:val="22"/>
        </w:rPr>
        <w:t>записываемое</w:t>
      </w:r>
      <w:proofErr w:type="gramEnd"/>
      <w:r w:rsidRPr="00C94428">
        <w:rPr>
          <w:rFonts w:eastAsia="NewtonC-Italic"/>
          <w:i/>
          <w:iCs/>
          <w:sz w:val="22"/>
          <w:szCs w:val="22"/>
        </w:rPr>
        <w:t>, чтобы избежать орфографических и пунктуационных ошибок;</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при работе над ошибками осознавать причины появления ошибки и определять способы действий, помогающие предотвратить ее</w:t>
      </w:r>
    </w:p>
    <w:p w:rsidR="00366D5E" w:rsidRPr="00C94428" w:rsidRDefault="00366D5E" w:rsidP="00366D5E">
      <w:pPr>
        <w:autoSpaceDE w:val="0"/>
        <w:jc w:val="both"/>
        <w:rPr>
          <w:rFonts w:eastAsia="NewtonC-Italic"/>
          <w:i/>
          <w:iCs/>
          <w:sz w:val="22"/>
          <w:szCs w:val="22"/>
        </w:rPr>
      </w:pPr>
      <w:r w:rsidRPr="00C94428">
        <w:rPr>
          <w:rFonts w:eastAsia="NewtonC-Italic"/>
          <w:i/>
          <w:iCs/>
          <w:sz w:val="22"/>
          <w:szCs w:val="22"/>
        </w:rPr>
        <w:t>в последующих письменных работах.</w:t>
      </w:r>
    </w:p>
    <w:p w:rsidR="00366D5E" w:rsidRPr="00C94428" w:rsidRDefault="00366D5E" w:rsidP="00366D5E">
      <w:pPr>
        <w:autoSpaceDE w:val="0"/>
        <w:jc w:val="both"/>
        <w:rPr>
          <w:rFonts w:eastAsia="NewtonC-Bold"/>
          <w:b/>
          <w:bCs/>
          <w:i/>
          <w:iCs/>
          <w:sz w:val="22"/>
          <w:szCs w:val="22"/>
        </w:rPr>
      </w:pPr>
      <w:r w:rsidRPr="00C94428">
        <w:rPr>
          <w:rFonts w:eastAsia="NewtonC-Bold"/>
          <w:b/>
          <w:bCs/>
          <w:sz w:val="22"/>
          <w:szCs w:val="22"/>
        </w:rPr>
        <w:tab/>
      </w:r>
      <w:r w:rsidRPr="00C94428">
        <w:rPr>
          <w:rFonts w:eastAsia="NewtonC-Bold"/>
          <w:b/>
          <w:bCs/>
          <w:i/>
          <w:iCs/>
          <w:sz w:val="22"/>
          <w:szCs w:val="22"/>
        </w:rPr>
        <w:t>Содержательная линия «Развитие речи»</w:t>
      </w:r>
    </w:p>
    <w:p w:rsidR="00366D5E" w:rsidRPr="00C94428" w:rsidRDefault="00366D5E" w:rsidP="00366D5E">
      <w:pPr>
        <w:autoSpaceDE w:val="0"/>
        <w:jc w:val="both"/>
        <w:rPr>
          <w:rFonts w:eastAsia="NewtonC-Bold"/>
          <w:b/>
          <w:bCs/>
          <w:sz w:val="22"/>
          <w:szCs w:val="22"/>
        </w:rPr>
      </w:pPr>
      <w:r w:rsidRPr="00C94428">
        <w:rPr>
          <w:rFonts w:eastAsia="NewtonC-Bold"/>
          <w:b/>
          <w:bCs/>
          <w:sz w:val="22"/>
          <w:szCs w:val="22"/>
        </w:rPr>
        <w:tab/>
        <w:t>Выпускник научится:</w:t>
      </w:r>
    </w:p>
    <w:p w:rsidR="00366D5E" w:rsidRPr="00C94428" w:rsidRDefault="00366D5E" w:rsidP="00366D5E">
      <w:pPr>
        <w:autoSpaceDE w:val="0"/>
        <w:jc w:val="both"/>
        <w:rPr>
          <w:rFonts w:eastAsia="NewtonC"/>
          <w:sz w:val="22"/>
          <w:szCs w:val="22"/>
        </w:rPr>
      </w:pPr>
      <w:r w:rsidRPr="00C94428">
        <w:rPr>
          <w:rFonts w:eastAsia="NewtonC"/>
          <w:sz w:val="22"/>
          <w:szCs w:val="22"/>
        </w:rPr>
        <w:tab/>
        <w:t xml:space="preserve">• различать особенности разных типов текста (повествование, описание, </w:t>
      </w:r>
      <w:r w:rsidRPr="00C94428">
        <w:rPr>
          <w:rFonts w:eastAsia="NewtonC-Italic"/>
          <w:i/>
          <w:iCs/>
          <w:sz w:val="22"/>
          <w:szCs w:val="22"/>
        </w:rPr>
        <w:t>рассуждение</w:t>
      </w:r>
      <w:r w:rsidRPr="00C94428">
        <w:rPr>
          <w:rFonts w:eastAsia="NewtonC"/>
          <w:sz w:val="22"/>
          <w:szCs w:val="22"/>
        </w:rPr>
        <w:t>);</w:t>
      </w:r>
    </w:p>
    <w:p w:rsidR="00366D5E" w:rsidRPr="00C94428" w:rsidRDefault="00366D5E" w:rsidP="00366D5E">
      <w:pPr>
        <w:autoSpaceDE w:val="0"/>
        <w:jc w:val="both"/>
        <w:rPr>
          <w:rFonts w:eastAsia="NewtonC"/>
          <w:sz w:val="22"/>
          <w:szCs w:val="22"/>
        </w:rPr>
      </w:pPr>
      <w:r w:rsidRPr="00C94428">
        <w:rPr>
          <w:rFonts w:eastAsia="NewtonC"/>
          <w:sz w:val="22"/>
          <w:szCs w:val="22"/>
        </w:rPr>
        <w:tab/>
        <w:t xml:space="preserve">• обнаруживать в реальном художественном тексте его составляющие: описание, повествование, </w:t>
      </w:r>
      <w:r w:rsidRPr="00C94428">
        <w:rPr>
          <w:rFonts w:eastAsia="NewtonC-Italic"/>
          <w:i/>
          <w:iCs/>
          <w:sz w:val="22"/>
          <w:szCs w:val="22"/>
        </w:rPr>
        <w:t>рассуждение</w:t>
      </w:r>
      <w:r w:rsidRPr="00C94428">
        <w:rPr>
          <w:rFonts w:eastAsia="NewtonC"/>
          <w:sz w:val="22"/>
          <w:szCs w:val="22"/>
        </w:rPr>
        <w:t>;</w:t>
      </w:r>
    </w:p>
    <w:p w:rsidR="00366D5E" w:rsidRPr="00C94428" w:rsidRDefault="00366D5E" w:rsidP="00366D5E">
      <w:pPr>
        <w:autoSpaceDE w:val="0"/>
        <w:jc w:val="both"/>
        <w:rPr>
          <w:rFonts w:eastAsia="NewtonC"/>
          <w:sz w:val="22"/>
          <w:szCs w:val="22"/>
        </w:rPr>
      </w:pPr>
      <w:r w:rsidRPr="00C94428">
        <w:rPr>
          <w:rFonts w:eastAsia="NewtonC"/>
          <w:sz w:val="22"/>
          <w:szCs w:val="22"/>
        </w:rPr>
        <w:tab/>
        <w:t xml:space="preserve">• составлять с опорой на опыт собственных впечатлений и наблюдений текст с элементами описания, повествования и </w:t>
      </w:r>
      <w:r w:rsidRPr="00C94428">
        <w:rPr>
          <w:rFonts w:eastAsia="NewtonC-Italic"/>
          <w:i/>
          <w:iCs/>
          <w:sz w:val="22"/>
          <w:szCs w:val="22"/>
        </w:rPr>
        <w:t>рассуждения</w:t>
      </w:r>
      <w:r w:rsidRPr="00C94428">
        <w:rPr>
          <w:rFonts w:eastAsia="NewtonC"/>
          <w:sz w:val="22"/>
          <w:szCs w:val="22"/>
        </w:rPr>
        <w:t>;</w:t>
      </w:r>
    </w:p>
    <w:p w:rsidR="00366D5E" w:rsidRPr="00C94428" w:rsidRDefault="00366D5E" w:rsidP="00366D5E">
      <w:pPr>
        <w:autoSpaceDE w:val="0"/>
        <w:jc w:val="both"/>
        <w:rPr>
          <w:rFonts w:eastAsia="NewtonC"/>
          <w:sz w:val="22"/>
          <w:szCs w:val="22"/>
        </w:rPr>
      </w:pPr>
      <w:r w:rsidRPr="00C94428">
        <w:rPr>
          <w:rFonts w:eastAsia="NewtonC"/>
          <w:sz w:val="22"/>
          <w:szCs w:val="22"/>
        </w:rPr>
        <w:tab/>
        <w:t>• доказательно различать художественный и научно-популярный тексты;</w:t>
      </w:r>
    </w:p>
    <w:p w:rsidR="00366D5E" w:rsidRPr="00C94428" w:rsidRDefault="00366D5E" w:rsidP="00366D5E">
      <w:pPr>
        <w:autoSpaceDE w:val="0"/>
        <w:jc w:val="both"/>
        <w:rPr>
          <w:rFonts w:eastAsia="NewtonC"/>
          <w:sz w:val="22"/>
          <w:szCs w:val="22"/>
        </w:rPr>
      </w:pPr>
      <w:r w:rsidRPr="00C94428">
        <w:rPr>
          <w:rFonts w:eastAsia="NewtonC"/>
          <w:sz w:val="22"/>
          <w:szCs w:val="22"/>
        </w:rPr>
        <w:tab/>
        <w:t>• владеть нормами речевого этикета в ситуации предметного спора с одноклассниками; в повседневном общении со сверстниками и взрослыми;</w:t>
      </w:r>
    </w:p>
    <w:p w:rsidR="00366D5E" w:rsidRPr="00C94428" w:rsidRDefault="00366D5E" w:rsidP="00366D5E">
      <w:pPr>
        <w:autoSpaceDE w:val="0"/>
        <w:jc w:val="both"/>
        <w:rPr>
          <w:rFonts w:eastAsia="NewtonC"/>
          <w:sz w:val="22"/>
          <w:szCs w:val="22"/>
        </w:rPr>
      </w:pPr>
      <w:r w:rsidRPr="00C94428">
        <w:rPr>
          <w:rFonts w:eastAsia="NewtonC"/>
          <w:sz w:val="22"/>
          <w:szCs w:val="22"/>
        </w:rPr>
        <w:tab/>
        <w:t>• составить аннотацию на отдельное литературное произведение и на сборник произведений;</w:t>
      </w:r>
    </w:p>
    <w:p w:rsidR="00366D5E" w:rsidRPr="00C94428" w:rsidRDefault="00366D5E" w:rsidP="00366D5E">
      <w:pPr>
        <w:autoSpaceDE w:val="0"/>
        <w:jc w:val="both"/>
        <w:rPr>
          <w:rFonts w:eastAsia="NewtonC"/>
          <w:sz w:val="22"/>
          <w:szCs w:val="22"/>
        </w:rPr>
      </w:pPr>
      <w:r w:rsidRPr="00C94428">
        <w:rPr>
          <w:rFonts w:eastAsia="NewtonC"/>
          <w:sz w:val="22"/>
          <w:szCs w:val="22"/>
        </w:rPr>
        <w:tab/>
        <w:t>• находить нужные словарные статьи в словарях различных типов и читать словарную статью, извлекая необходимую информацию;</w:t>
      </w:r>
    </w:p>
    <w:p w:rsidR="00366D5E" w:rsidRPr="00C94428" w:rsidRDefault="00366D5E" w:rsidP="00366D5E">
      <w:pPr>
        <w:autoSpaceDE w:val="0"/>
        <w:jc w:val="both"/>
        <w:rPr>
          <w:rFonts w:eastAsia="NewtonC"/>
          <w:sz w:val="22"/>
          <w:szCs w:val="22"/>
        </w:rPr>
      </w:pPr>
      <w:r w:rsidRPr="00C94428">
        <w:rPr>
          <w:rFonts w:eastAsia="NewtonC"/>
          <w:sz w:val="22"/>
          <w:szCs w:val="22"/>
        </w:rPr>
        <w:tab/>
        <w:t>• писать письма с соблюдением норм речевого этикета.</w:t>
      </w:r>
    </w:p>
    <w:p w:rsidR="00366D5E" w:rsidRPr="00C94428" w:rsidRDefault="00366D5E" w:rsidP="00366D5E">
      <w:pPr>
        <w:autoSpaceDE w:val="0"/>
        <w:jc w:val="both"/>
        <w:rPr>
          <w:rFonts w:eastAsia="NewtonC-Italic"/>
          <w:i/>
          <w:iCs/>
          <w:sz w:val="22"/>
          <w:szCs w:val="22"/>
        </w:rPr>
      </w:pPr>
      <w:r w:rsidRPr="00C94428">
        <w:rPr>
          <w:rFonts w:eastAsia="NewtonC-Italic"/>
          <w:i/>
          <w:iCs/>
          <w:sz w:val="22"/>
          <w:szCs w:val="22"/>
        </w:rPr>
        <w:tab/>
        <w:t>Выпускник получит возможность научиться:</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создавать тексты по предложенному заголовку;</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подробно или выборочно пересказывать текст;</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пересказывать текст от другого лица;</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анализировать и корректировать тексты с нарушенным порядком предложений, находить в тексте смысловые пропуски;</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корректировать тексты, в которых допущены нарушения культуры речи;</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t xml:space="preserve">• </w:t>
      </w:r>
      <w:r w:rsidRPr="00C94428">
        <w:rPr>
          <w:rFonts w:eastAsia="NewtonC-Italic"/>
          <w:i/>
          <w:iCs/>
          <w:sz w:val="22"/>
          <w:szCs w:val="22"/>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366D5E" w:rsidRPr="00C94428" w:rsidRDefault="00366D5E" w:rsidP="00366D5E">
      <w:pPr>
        <w:autoSpaceDE w:val="0"/>
        <w:jc w:val="both"/>
        <w:rPr>
          <w:rFonts w:eastAsia="NewtonC-Italic"/>
          <w:i/>
          <w:iCs/>
          <w:sz w:val="22"/>
          <w:szCs w:val="22"/>
        </w:rPr>
      </w:pPr>
      <w:r w:rsidRPr="00C94428">
        <w:rPr>
          <w:rFonts w:eastAsia="NewtonC"/>
          <w:sz w:val="22"/>
          <w:szCs w:val="22"/>
        </w:rPr>
        <w:tab/>
      </w:r>
      <w:proofErr w:type="gramStart"/>
      <w:r w:rsidRPr="00C94428">
        <w:rPr>
          <w:rFonts w:eastAsia="NewtonC"/>
          <w:sz w:val="22"/>
          <w:szCs w:val="22"/>
        </w:rPr>
        <w:t xml:space="preserve">• </w:t>
      </w:r>
      <w:r w:rsidRPr="00C94428">
        <w:rPr>
          <w:rFonts w:eastAsia="NewtonC-Italic"/>
          <w:i/>
          <w:iCs/>
          <w:sz w:val="22"/>
          <w:szCs w:val="22"/>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24850" w:rsidRPr="0066402A" w:rsidRDefault="00624850" w:rsidP="00624850">
      <w:pPr>
        <w:rPr>
          <w:b/>
        </w:rPr>
      </w:pPr>
      <w:r w:rsidRPr="0066402A">
        <w:rPr>
          <w:b/>
        </w:rPr>
        <w:t xml:space="preserve">7. Описание </w:t>
      </w:r>
    </w:p>
    <w:p w:rsidR="00624850" w:rsidRPr="0066402A" w:rsidRDefault="00624850" w:rsidP="00624850">
      <w:pPr>
        <w:rPr>
          <w:b/>
        </w:rPr>
      </w:pPr>
      <w:r w:rsidRPr="0066402A">
        <w:rPr>
          <w:b/>
        </w:rPr>
        <w:t>учебно-методического и</w:t>
      </w:r>
    </w:p>
    <w:p w:rsidR="00624850" w:rsidRPr="0066402A" w:rsidRDefault="00624850" w:rsidP="00624850">
      <w:pPr>
        <w:rPr>
          <w:b/>
        </w:rPr>
      </w:pPr>
      <w:r w:rsidRPr="0066402A">
        <w:rPr>
          <w:b/>
        </w:rPr>
        <w:t xml:space="preserve">материально-технического обеспечения образовательного процесса </w:t>
      </w:r>
    </w:p>
    <w:p w:rsidR="00366D5E" w:rsidRPr="00C94428" w:rsidRDefault="00366D5E" w:rsidP="00366D5E">
      <w:pPr>
        <w:autoSpaceDE w:val="0"/>
        <w:jc w:val="both"/>
        <w:rPr>
          <w:sz w:val="22"/>
          <w:szCs w:val="22"/>
        </w:rPr>
      </w:pPr>
    </w:p>
    <w:p w:rsidR="00F34865" w:rsidRPr="00C94428" w:rsidRDefault="00F34865" w:rsidP="00F34865">
      <w:pPr>
        <w:rPr>
          <w:sz w:val="22"/>
          <w:szCs w:val="22"/>
        </w:rPr>
      </w:pPr>
    </w:p>
    <w:p w:rsidR="00C94428" w:rsidRPr="00C94428" w:rsidRDefault="00C94428" w:rsidP="00C94428">
      <w:pPr>
        <w:pStyle w:val="a3"/>
        <w:ind w:left="0"/>
        <w:jc w:val="center"/>
        <w:rPr>
          <w:rFonts w:ascii="Times New Roman" w:hAnsi="Times New Roman"/>
          <w:sz w:val="22"/>
          <w:szCs w:val="22"/>
          <w:u w:val="single"/>
          <w:lang w:val="ru-RU"/>
        </w:rPr>
      </w:pPr>
      <w:r w:rsidRPr="00C94428">
        <w:rPr>
          <w:rFonts w:ascii="Times New Roman" w:hAnsi="Times New Roman"/>
          <w:b/>
          <w:sz w:val="22"/>
          <w:szCs w:val="22"/>
          <w:u w:val="single"/>
          <w:lang w:val="ru-RU"/>
        </w:rPr>
        <w:t>Методические пособия для учащихся</w:t>
      </w:r>
      <w:r w:rsidRPr="00C94428">
        <w:rPr>
          <w:rFonts w:ascii="Times New Roman" w:hAnsi="Times New Roman"/>
          <w:sz w:val="22"/>
          <w:szCs w:val="22"/>
          <w:u w:val="single"/>
          <w:lang w:val="ru-RU"/>
        </w:rPr>
        <w:t>:</w:t>
      </w:r>
    </w:p>
    <w:p w:rsidR="00C94428" w:rsidRPr="00A73B6E" w:rsidRDefault="00C94428" w:rsidP="004D3DD0">
      <w:pPr>
        <w:pStyle w:val="a3"/>
        <w:numPr>
          <w:ilvl w:val="0"/>
          <w:numId w:val="13"/>
        </w:numPr>
        <w:autoSpaceDE w:val="0"/>
        <w:autoSpaceDN w:val="0"/>
        <w:adjustRightInd w:val="0"/>
        <w:jc w:val="both"/>
        <w:rPr>
          <w:rFonts w:ascii="Times New Roman" w:hAnsi="Times New Roman"/>
          <w:sz w:val="22"/>
          <w:szCs w:val="22"/>
          <w:lang w:val="ru-RU"/>
        </w:rPr>
      </w:pPr>
      <w:proofErr w:type="spellStart"/>
      <w:r w:rsidRPr="00A73B6E">
        <w:rPr>
          <w:rFonts w:ascii="Times New Roman" w:hAnsi="Times New Roman"/>
          <w:sz w:val="22"/>
          <w:szCs w:val="22"/>
          <w:lang w:val="ru-RU"/>
        </w:rPr>
        <w:t>Чуракова</w:t>
      </w:r>
      <w:proofErr w:type="spellEnd"/>
      <w:r w:rsidRPr="00A73B6E">
        <w:rPr>
          <w:rFonts w:ascii="Times New Roman" w:hAnsi="Times New Roman"/>
          <w:sz w:val="22"/>
          <w:szCs w:val="22"/>
          <w:lang w:val="ru-RU"/>
        </w:rPr>
        <w:t xml:space="preserve"> Н.А. Русский язык. 4 класс: Учебник в 3-х частях, — М.: </w:t>
      </w:r>
      <w:proofErr w:type="spellStart"/>
      <w:r w:rsidRPr="00A73B6E">
        <w:rPr>
          <w:rFonts w:ascii="Times New Roman" w:hAnsi="Times New Roman"/>
          <w:sz w:val="22"/>
          <w:szCs w:val="22"/>
          <w:lang w:val="ru-RU"/>
        </w:rPr>
        <w:t>Академкнига</w:t>
      </w:r>
      <w:proofErr w:type="spellEnd"/>
      <w:r w:rsidRPr="00A73B6E">
        <w:rPr>
          <w:rFonts w:ascii="Times New Roman" w:hAnsi="Times New Roman"/>
          <w:sz w:val="22"/>
          <w:szCs w:val="22"/>
          <w:lang w:val="ru-RU"/>
        </w:rPr>
        <w:t>/Учебник, 2011-2012 год</w:t>
      </w:r>
    </w:p>
    <w:p w:rsidR="00C94428" w:rsidRPr="00C94428" w:rsidRDefault="00C94428" w:rsidP="004D3DD0">
      <w:pPr>
        <w:pStyle w:val="a3"/>
        <w:numPr>
          <w:ilvl w:val="0"/>
          <w:numId w:val="13"/>
        </w:numPr>
        <w:autoSpaceDE w:val="0"/>
        <w:autoSpaceDN w:val="0"/>
        <w:adjustRightInd w:val="0"/>
        <w:jc w:val="both"/>
        <w:rPr>
          <w:rFonts w:ascii="Times New Roman" w:hAnsi="Times New Roman"/>
          <w:sz w:val="22"/>
          <w:szCs w:val="22"/>
          <w:lang w:val="ru-RU"/>
        </w:rPr>
      </w:pPr>
      <w:proofErr w:type="spellStart"/>
      <w:r w:rsidRPr="00A73B6E">
        <w:rPr>
          <w:rFonts w:ascii="Times New Roman" w:hAnsi="Times New Roman"/>
          <w:sz w:val="22"/>
          <w:szCs w:val="22"/>
          <w:lang w:val="ru-RU"/>
        </w:rPr>
        <w:t>Гольфман</w:t>
      </w:r>
      <w:proofErr w:type="spellEnd"/>
      <w:r w:rsidRPr="00A73B6E">
        <w:rPr>
          <w:rFonts w:ascii="Times New Roman" w:hAnsi="Times New Roman"/>
          <w:sz w:val="22"/>
          <w:szCs w:val="22"/>
          <w:lang w:val="ru-RU"/>
        </w:rPr>
        <w:t xml:space="preserve"> Е.Р. Тетрадь для самостоятельных работ. </w:t>
      </w:r>
      <w:r w:rsidRPr="00C94428">
        <w:rPr>
          <w:rFonts w:ascii="Times New Roman" w:hAnsi="Times New Roman"/>
          <w:sz w:val="22"/>
          <w:szCs w:val="22"/>
          <w:lang w:val="ru-RU"/>
        </w:rPr>
        <w:t xml:space="preserve">2  класс в 2-х частях. — М.: </w:t>
      </w:r>
      <w:proofErr w:type="spellStart"/>
      <w:r w:rsidRPr="00C94428">
        <w:rPr>
          <w:rFonts w:ascii="Times New Roman" w:hAnsi="Times New Roman"/>
          <w:sz w:val="22"/>
          <w:szCs w:val="22"/>
          <w:lang w:val="ru-RU"/>
        </w:rPr>
        <w:t>Академкнига</w:t>
      </w:r>
      <w:proofErr w:type="spellEnd"/>
      <w:r w:rsidRPr="00C94428">
        <w:rPr>
          <w:rFonts w:ascii="Times New Roman" w:hAnsi="Times New Roman"/>
          <w:sz w:val="22"/>
          <w:szCs w:val="22"/>
          <w:lang w:val="ru-RU"/>
        </w:rPr>
        <w:t>/Учебник, 2014 год</w:t>
      </w:r>
    </w:p>
    <w:p w:rsidR="00C94428" w:rsidRPr="00C94428" w:rsidRDefault="00C94428" w:rsidP="00C94428">
      <w:pPr>
        <w:pStyle w:val="a3"/>
        <w:autoSpaceDE w:val="0"/>
        <w:autoSpaceDN w:val="0"/>
        <w:adjustRightInd w:val="0"/>
        <w:ind w:left="0"/>
        <w:jc w:val="both"/>
        <w:rPr>
          <w:rFonts w:ascii="Times New Roman" w:hAnsi="Times New Roman"/>
          <w:b/>
          <w:sz w:val="22"/>
          <w:szCs w:val="22"/>
          <w:u w:val="single"/>
          <w:lang w:val="ru-RU"/>
        </w:rPr>
      </w:pPr>
    </w:p>
    <w:p w:rsidR="00C94428" w:rsidRPr="00C94428" w:rsidRDefault="00C94428" w:rsidP="00C94428">
      <w:pPr>
        <w:pStyle w:val="a3"/>
        <w:autoSpaceDE w:val="0"/>
        <w:autoSpaceDN w:val="0"/>
        <w:adjustRightInd w:val="0"/>
        <w:ind w:left="0"/>
        <w:jc w:val="center"/>
        <w:rPr>
          <w:rFonts w:ascii="Times New Roman" w:hAnsi="Times New Roman"/>
          <w:b/>
          <w:sz w:val="22"/>
          <w:szCs w:val="22"/>
          <w:lang w:val="ru-RU"/>
        </w:rPr>
      </w:pPr>
      <w:r w:rsidRPr="00C94428">
        <w:rPr>
          <w:rFonts w:ascii="Times New Roman" w:hAnsi="Times New Roman"/>
          <w:b/>
          <w:sz w:val="22"/>
          <w:szCs w:val="22"/>
          <w:u w:val="single"/>
          <w:lang w:val="ru-RU"/>
        </w:rPr>
        <w:t>Учебно-методические пособия для учителя</w:t>
      </w:r>
    </w:p>
    <w:p w:rsidR="00C94428" w:rsidRPr="00A73B6E" w:rsidRDefault="00C94428" w:rsidP="004D3DD0">
      <w:pPr>
        <w:pStyle w:val="a3"/>
        <w:numPr>
          <w:ilvl w:val="0"/>
          <w:numId w:val="14"/>
        </w:numPr>
        <w:autoSpaceDE w:val="0"/>
        <w:autoSpaceDN w:val="0"/>
        <w:adjustRightInd w:val="0"/>
        <w:rPr>
          <w:rFonts w:ascii="Times New Roman" w:hAnsi="Times New Roman"/>
          <w:sz w:val="22"/>
          <w:szCs w:val="22"/>
          <w:lang w:val="ru-RU"/>
        </w:rPr>
      </w:pPr>
      <w:proofErr w:type="spellStart"/>
      <w:r w:rsidRPr="00A73B6E">
        <w:rPr>
          <w:rFonts w:ascii="Times New Roman" w:hAnsi="Times New Roman"/>
          <w:sz w:val="22"/>
          <w:szCs w:val="22"/>
          <w:lang w:val="ru-RU"/>
        </w:rPr>
        <w:t>Чуракова</w:t>
      </w:r>
      <w:proofErr w:type="spellEnd"/>
      <w:r w:rsidRPr="00A73B6E">
        <w:rPr>
          <w:rFonts w:ascii="Times New Roman" w:hAnsi="Times New Roman"/>
          <w:sz w:val="22"/>
          <w:szCs w:val="22"/>
          <w:lang w:val="ru-RU"/>
        </w:rPr>
        <w:t xml:space="preserve"> Н.А., </w:t>
      </w:r>
      <w:proofErr w:type="spellStart"/>
      <w:r w:rsidRPr="00A73B6E">
        <w:rPr>
          <w:rFonts w:ascii="Times New Roman" w:hAnsi="Times New Roman"/>
          <w:sz w:val="22"/>
          <w:szCs w:val="22"/>
          <w:lang w:val="ru-RU"/>
        </w:rPr>
        <w:t>Гольфман</w:t>
      </w:r>
      <w:proofErr w:type="spellEnd"/>
      <w:r w:rsidRPr="00A73B6E">
        <w:rPr>
          <w:rFonts w:ascii="Times New Roman" w:hAnsi="Times New Roman"/>
          <w:sz w:val="22"/>
          <w:szCs w:val="22"/>
          <w:lang w:val="ru-RU"/>
        </w:rPr>
        <w:t xml:space="preserve"> Е.Р. Русский язык. 4  класс: Методическое пособие. — М.: </w:t>
      </w:r>
      <w:proofErr w:type="spellStart"/>
      <w:r w:rsidRPr="00A73B6E">
        <w:rPr>
          <w:rFonts w:ascii="Times New Roman" w:hAnsi="Times New Roman"/>
          <w:sz w:val="22"/>
          <w:szCs w:val="22"/>
          <w:lang w:val="ru-RU"/>
        </w:rPr>
        <w:t>Академкнига</w:t>
      </w:r>
      <w:proofErr w:type="spellEnd"/>
      <w:r w:rsidRPr="00A73B6E">
        <w:rPr>
          <w:rFonts w:ascii="Times New Roman" w:hAnsi="Times New Roman"/>
          <w:sz w:val="22"/>
          <w:szCs w:val="22"/>
          <w:lang w:val="ru-RU"/>
        </w:rPr>
        <w:t>/Учебник, 2014 год</w:t>
      </w:r>
    </w:p>
    <w:p w:rsidR="00C94428" w:rsidRPr="00C94428" w:rsidRDefault="00C94428" w:rsidP="00C94428">
      <w:pPr>
        <w:pStyle w:val="a3"/>
        <w:autoSpaceDE w:val="0"/>
        <w:autoSpaceDN w:val="0"/>
        <w:adjustRightInd w:val="0"/>
        <w:ind w:left="0"/>
        <w:jc w:val="center"/>
        <w:rPr>
          <w:rFonts w:ascii="Times New Roman" w:hAnsi="Times New Roman"/>
          <w:b/>
          <w:sz w:val="22"/>
          <w:szCs w:val="22"/>
          <w:u w:val="single"/>
          <w:lang w:val="ru-RU"/>
        </w:rPr>
      </w:pPr>
    </w:p>
    <w:p w:rsidR="00C94428" w:rsidRPr="00C94428" w:rsidRDefault="00C94428" w:rsidP="00C94428">
      <w:pPr>
        <w:autoSpaceDE w:val="0"/>
        <w:autoSpaceDN w:val="0"/>
        <w:adjustRightInd w:val="0"/>
        <w:rPr>
          <w:sz w:val="22"/>
          <w:szCs w:val="22"/>
        </w:rPr>
      </w:pPr>
    </w:p>
    <w:p w:rsidR="00C94428" w:rsidRPr="00C94428" w:rsidRDefault="00C94428" w:rsidP="00C94428">
      <w:pPr>
        <w:tabs>
          <w:tab w:val="left" w:pos="1260"/>
        </w:tabs>
        <w:autoSpaceDE w:val="0"/>
        <w:autoSpaceDN w:val="0"/>
        <w:adjustRightInd w:val="0"/>
        <w:jc w:val="center"/>
        <w:rPr>
          <w:b/>
          <w:sz w:val="22"/>
          <w:szCs w:val="22"/>
        </w:rPr>
      </w:pPr>
      <w:r w:rsidRPr="00C94428">
        <w:rPr>
          <w:b/>
          <w:sz w:val="22"/>
          <w:szCs w:val="22"/>
        </w:rPr>
        <w:t>Материально-техническое обеспечение учебного предмета    «Русский язык»</w:t>
      </w:r>
    </w:p>
    <w:p w:rsidR="00C94428" w:rsidRPr="00C94428" w:rsidRDefault="00C94428" w:rsidP="00C94428">
      <w:pPr>
        <w:tabs>
          <w:tab w:val="left" w:pos="1260"/>
        </w:tabs>
        <w:autoSpaceDE w:val="0"/>
        <w:autoSpaceDN w:val="0"/>
        <w:adjustRightInd w:val="0"/>
        <w:jc w:val="center"/>
        <w:rPr>
          <w:sz w:val="22"/>
          <w:szCs w:val="22"/>
        </w:rPr>
      </w:pPr>
      <w:r w:rsidRPr="00C94428">
        <w:rPr>
          <w:sz w:val="22"/>
          <w:szCs w:val="22"/>
        </w:rPr>
        <w:t>Для характеристики количественных показателей используются следующие обозначения:</w:t>
      </w:r>
    </w:p>
    <w:p w:rsidR="00C94428" w:rsidRPr="00C94428" w:rsidRDefault="00C94428" w:rsidP="00C94428">
      <w:pPr>
        <w:tabs>
          <w:tab w:val="left" w:pos="1260"/>
        </w:tabs>
        <w:autoSpaceDE w:val="0"/>
        <w:autoSpaceDN w:val="0"/>
        <w:adjustRightInd w:val="0"/>
        <w:jc w:val="center"/>
        <w:rPr>
          <w:sz w:val="22"/>
          <w:szCs w:val="22"/>
        </w:rPr>
      </w:pPr>
      <w:r w:rsidRPr="00C94428">
        <w:rPr>
          <w:b/>
          <w:sz w:val="22"/>
          <w:szCs w:val="22"/>
        </w:rPr>
        <w:t>Д</w:t>
      </w:r>
      <w:r w:rsidRPr="00C94428">
        <w:rPr>
          <w:sz w:val="22"/>
          <w:szCs w:val="22"/>
        </w:rPr>
        <w:t xml:space="preserve"> – демонстрационный экземпляр (не менее одного на класс)</w:t>
      </w:r>
    </w:p>
    <w:p w:rsidR="00C94428" w:rsidRPr="00C94428" w:rsidRDefault="00C94428" w:rsidP="00C94428">
      <w:pPr>
        <w:tabs>
          <w:tab w:val="left" w:pos="1260"/>
        </w:tabs>
        <w:autoSpaceDE w:val="0"/>
        <w:autoSpaceDN w:val="0"/>
        <w:adjustRightInd w:val="0"/>
        <w:jc w:val="center"/>
        <w:rPr>
          <w:sz w:val="22"/>
          <w:szCs w:val="22"/>
        </w:rPr>
      </w:pPr>
      <w:proofErr w:type="gramStart"/>
      <w:r w:rsidRPr="00C94428">
        <w:rPr>
          <w:b/>
          <w:sz w:val="22"/>
          <w:szCs w:val="22"/>
        </w:rPr>
        <w:t>К</w:t>
      </w:r>
      <w:proofErr w:type="gramEnd"/>
      <w:r w:rsidRPr="00C94428">
        <w:rPr>
          <w:sz w:val="22"/>
          <w:szCs w:val="22"/>
        </w:rPr>
        <w:t xml:space="preserve"> – полный комплект (на каждого ученика класса)</w:t>
      </w:r>
    </w:p>
    <w:p w:rsidR="00C94428" w:rsidRPr="00C94428" w:rsidRDefault="00C94428" w:rsidP="00C94428">
      <w:pPr>
        <w:tabs>
          <w:tab w:val="left" w:pos="1260"/>
        </w:tabs>
        <w:autoSpaceDE w:val="0"/>
        <w:autoSpaceDN w:val="0"/>
        <w:adjustRightInd w:val="0"/>
        <w:jc w:val="center"/>
        <w:rPr>
          <w:sz w:val="22"/>
          <w:szCs w:val="22"/>
        </w:rPr>
      </w:pPr>
      <w:r w:rsidRPr="00C94428">
        <w:rPr>
          <w:b/>
          <w:sz w:val="22"/>
          <w:szCs w:val="22"/>
        </w:rPr>
        <w:t>Ф</w:t>
      </w:r>
      <w:r w:rsidRPr="00C94428">
        <w:rPr>
          <w:sz w:val="22"/>
          <w:szCs w:val="22"/>
        </w:rPr>
        <w:t xml:space="preserve"> – комплект для фронтальной работы (не менее одного на двух учеников)</w:t>
      </w:r>
    </w:p>
    <w:p w:rsidR="00C94428" w:rsidRPr="00C94428" w:rsidRDefault="00C94428" w:rsidP="00C94428">
      <w:pPr>
        <w:tabs>
          <w:tab w:val="left" w:pos="1260"/>
        </w:tabs>
        <w:autoSpaceDE w:val="0"/>
        <w:autoSpaceDN w:val="0"/>
        <w:adjustRightInd w:val="0"/>
        <w:jc w:val="center"/>
        <w:rPr>
          <w:sz w:val="22"/>
          <w:szCs w:val="22"/>
        </w:rPr>
      </w:pPr>
      <w:proofErr w:type="gramStart"/>
      <w:r w:rsidRPr="00C94428">
        <w:rPr>
          <w:b/>
          <w:sz w:val="22"/>
          <w:szCs w:val="22"/>
        </w:rPr>
        <w:t>П</w:t>
      </w:r>
      <w:proofErr w:type="gramEnd"/>
      <w:r w:rsidRPr="00C94428">
        <w:rPr>
          <w:sz w:val="22"/>
          <w:szCs w:val="22"/>
        </w:rPr>
        <w:t xml:space="preserve"> –</w:t>
      </w:r>
      <w:r>
        <w:rPr>
          <w:sz w:val="22"/>
          <w:szCs w:val="22"/>
        </w:rPr>
        <w:t xml:space="preserve"> комплект для работы в группах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1"/>
        <w:gridCol w:w="1603"/>
        <w:gridCol w:w="3644"/>
      </w:tblGrid>
      <w:tr w:rsidR="00C94428" w:rsidRPr="00C94428" w:rsidTr="004728B5">
        <w:tc>
          <w:tcPr>
            <w:tcW w:w="7621" w:type="dxa"/>
          </w:tcPr>
          <w:p w:rsidR="00C94428" w:rsidRPr="00C94428" w:rsidRDefault="00C94428" w:rsidP="004728B5">
            <w:pPr>
              <w:tabs>
                <w:tab w:val="left" w:pos="1260"/>
              </w:tabs>
              <w:autoSpaceDE w:val="0"/>
              <w:autoSpaceDN w:val="0"/>
              <w:adjustRightInd w:val="0"/>
              <w:jc w:val="center"/>
              <w:rPr>
                <w:b/>
              </w:rPr>
            </w:pPr>
            <w:r w:rsidRPr="00C94428">
              <w:rPr>
                <w:b/>
                <w:sz w:val="22"/>
                <w:szCs w:val="22"/>
              </w:rPr>
              <w:t xml:space="preserve">Наименование объектов и средств </w:t>
            </w:r>
            <w:r w:rsidRPr="00C94428">
              <w:rPr>
                <w:b/>
                <w:sz w:val="22"/>
                <w:szCs w:val="22"/>
              </w:rPr>
              <w:lastRenderedPageBreak/>
              <w:t>материально- технического обеспечения</w:t>
            </w:r>
          </w:p>
        </w:tc>
        <w:tc>
          <w:tcPr>
            <w:tcW w:w="1843" w:type="dxa"/>
          </w:tcPr>
          <w:p w:rsidR="00C94428" w:rsidRPr="00C94428" w:rsidRDefault="00C94428" w:rsidP="004728B5">
            <w:pPr>
              <w:tabs>
                <w:tab w:val="left" w:pos="1260"/>
              </w:tabs>
              <w:autoSpaceDE w:val="0"/>
              <w:autoSpaceDN w:val="0"/>
              <w:adjustRightInd w:val="0"/>
              <w:jc w:val="center"/>
              <w:rPr>
                <w:b/>
              </w:rPr>
            </w:pPr>
            <w:r w:rsidRPr="00C94428">
              <w:rPr>
                <w:b/>
                <w:sz w:val="22"/>
                <w:szCs w:val="22"/>
              </w:rPr>
              <w:lastRenderedPageBreak/>
              <w:t>количество</w:t>
            </w:r>
          </w:p>
        </w:tc>
        <w:tc>
          <w:tcPr>
            <w:tcW w:w="5528" w:type="dxa"/>
          </w:tcPr>
          <w:p w:rsidR="00C94428" w:rsidRPr="00C94428" w:rsidRDefault="00C94428" w:rsidP="004728B5">
            <w:pPr>
              <w:tabs>
                <w:tab w:val="left" w:pos="1260"/>
              </w:tabs>
              <w:autoSpaceDE w:val="0"/>
              <w:autoSpaceDN w:val="0"/>
              <w:adjustRightInd w:val="0"/>
              <w:jc w:val="center"/>
              <w:rPr>
                <w:b/>
              </w:rPr>
            </w:pPr>
            <w:r w:rsidRPr="00C94428">
              <w:rPr>
                <w:b/>
                <w:sz w:val="22"/>
                <w:szCs w:val="22"/>
              </w:rPr>
              <w:t>примечание</w:t>
            </w:r>
          </w:p>
        </w:tc>
      </w:tr>
      <w:tr w:rsidR="00C94428" w:rsidRPr="00C94428" w:rsidTr="004728B5">
        <w:tc>
          <w:tcPr>
            <w:tcW w:w="14992" w:type="dxa"/>
            <w:gridSpan w:val="3"/>
          </w:tcPr>
          <w:p w:rsidR="00C94428" w:rsidRPr="00C94428" w:rsidRDefault="00C94428" w:rsidP="004728B5">
            <w:pPr>
              <w:tabs>
                <w:tab w:val="left" w:pos="1260"/>
              </w:tabs>
              <w:autoSpaceDE w:val="0"/>
              <w:autoSpaceDN w:val="0"/>
              <w:adjustRightInd w:val="0"/>
              <w:jc w:val="center"/>
              <w:rPr>
                <w:b/>
              </w:rPr>
            </w:pPr>
          </w:p>
          <w:p w:rsidR="00C94428" w:rsidRPr="00C94428" w:rsidRDefault="00C94428" w:rsidP="004728B5">
            <w:pPr>
              <w:tabs>
                <w:tab w:val="left" w:pos="1260"/>
              </w:tabs>
              <w:autoSpaceDE w:val="0"/>
              <w:autoSpaceDN w:val="0"/>
              <w:adjustRightInd w:val="0"/>
              <w:jc w:val="center"/>
              <w:rPr>
                <w:b/>
              </w:rPr>
            </w:pPr>
            <w:r w:rsidRPr="00C94428">
              <w:rPr>
                <w:b/>
                <w:sz w:val="22"/>
                <w:szCs w:val="22"/>
              </w:rPr>
              <w:t>Библиотечный фонд (книгопечатная продукция)</w:t>
            </w:r>
          </w:p>
        </w:tc>
      </w:tr>
      <w:tr w:rsidR="00C94428" w:rsidRPr="00C94428" w:rsidTr="004728B5">
        <w:tc>
          <w:tcPr>
            <w:tcW w:w="7621" w:type="dxa"/>
          </w:tcPr>
          <w:p w:rsidR="00C94428" w:rsidRPr="00C94428" w:rsidRDefault="00C94428" w:rsidP="004728B5">
            <w:pPr>
              <w:tabs>
                <w:tab w:val="left" w:pos="1260"/>
              </w:tabs>
              <w:autoSpaceDE w:val="0"/>
              <w:autoSpaceDN w:val="0"/>
              <w:adjustRightInd w:val="0"/>
            </w:pPr>
            <w:r w:rsidRPr="00C94428">
              <w:rPr>
                <w:sz w:val="22"/>
                <w:szCs w:val="22"/>
              </w:rPr>
              <w:t>Учебно-методические комплекты  УМК «Перспективная начальная школа»  для 1-4 классов (программа, учебники, рабочие тетради для самостоятельной работы)</w:t>
            </w:r>
          </w:p>
          <w:p w:rsidR="00C94428" w:rsidRPr="00C94428" w:rsidRDefault="00C94428" w:rsidP="004728B5">
            <w:pPr>
              <w:tabs>
                <w:tab w:val="left" w:pos="1260"/>
              </w:tabs>
              <w:autoSpaceDE w:val="0"/>
              <w:autoSpaceDN w:val="0"/>
              <w:adjustRightInd w:val="0"/>
            </w:pPr>
            <w:r w:rsidRPr="00C94428">
              <w:rPr>
                <w:sz w:val="22"/>
                <w:szCs w:val="22"/>
              </w:rPr>
              <w:t>Примерная программа начального общего образования по русскому языку</w:t>
            </w:r>
          </w:p>
        </w:tc>
        <w:tc>
          <w:tcPr>
            <w:tcW w:w="1843" w:type="dxa"/>
          </w:tcPr>
          <w:p w:rsidR="00C94428" w:rsidRPr="00C94428" w:rsidRDefault="00C94428" w:rsidP="004728B5">
            <w:pPr>
              <w:tabs>
                <w:tab w:val="left" w:pos="1260"/>
              </w:tabs>
              <w:autoSpaceDE w:val="0"/>
              <w:autoSpaceDN w:val="0"/>
              <w:adjustRightInd w:val="0"/>
              <w:jc w:val="center"/>
              <w:rPr>
                <w:b/>
              </w:rPr>
            </w:pPr>
            <w:r w:rsidRPr="00C94428">
              <w:rPr>
                <w:b/>
                <w:sz w:val="22"/>
                <w:szCs w:val="22"/>
              </w:rPr>
              <w:t>К</w:t>
            </w:r>
          </w:p>
          <w:p w:rsidR="00C94428" w:rsidRPr="00C94428" w:rsidRDefault="00C94428" w:rsidP="004728B5">
            <w:pPr>
              <w:tabs>
                <w:tab w:val="left" w:pos="1260"/>
              </w:tabs>
              <w:autoSpaceDE w:val="0"/>
              <w:autoSpaceDN w:val="0"/>
              <w:adjustRightInd w:val="0"/>
              <w:rPr>
                <w:b/>
              </w:rPr>
            </w:pPr>
          </w:p>
          <w:p w:rsidR="00C94428" w:rsidRPr="00C94428" w:rsidRDefault="00C94428" w:rsidP="004728B5">
            <w:pPr>
              <w:tabs>
                <w:tab w:val="left" w:pos="1260"/>
              </w:tabs>
              <w:autoSpaceDE w:val="0"/>
              <w:autoSpaceDN w:val="0"/>
              <w:adjustRightInd w:val="0"/>
              <w:jc w:val="center"/>
              <w:rPr>
                <w:b/>
              </w:rPr>
            </w:pPr>
          </w:p>
          <w:p w:rsidR="00C94428" w:rsidRPr="00C94428" w:rsidRDefault="00C94428" w:rsidP="004728B5">
            <w:pPr>
              <w:tabs>
                <w:tab w:val="left" w:pos="1260"/>
              </w:tabs>
              <w:autoSpaceDE w:val="0"/>
              <w:autoSpaceDN w:val="0"/>
              <w:adjustRightInd w:val="0"/>
              <w:jc w:val="center"/>
              <w:rPr>
                <w:b/>
              </w:rPr>
            </w:pPr>
            <w:r w:rsidRPr="00C94428">
              <w:rPr>
                <w:b/>
                <w:sz w:val="22"/>
                <w:szCs w:val="22"/>
              </w:rPr>
              <w:t>Д</w:t>
            </w:r>
          </w:p>
        </w:tc>
        <w:tc>
          <w:tcPr>
            <w:tcW w:w="5528" w:type="dxa"/>
          </w:tcPr>
          <w:p w:rsidR="00C94428" w:rsidRPr="00C94428" w:rsidRDefault="00C94428" w:rsidP="004728B5">
            <w:pPr>
              <w:tabs>
                <w:tab w:val="left" w:pos="1260"/>
              </w:tabs>
              <w:autoSpaceDE w:val="0"/>
              <w:autoSpaceDN w:val="0"/>
              <w:adjustRightInd w:val="0"/>
            </w:pPr>
            <w:r w:rsidRPr="00C94428">
              <w:rPr>
                <w:sz w:val="22"/>
                <w:szCs w:val="22"/>
              </w:rPr>
              <w:t xml:space="preserve">Библиотечный фонд сформирован с учётом типа школы с русским языком обучения на основе федерального перечня учебников, рекомендуемых (допущенных) </w:t>
            </w:r>
            <w:proofErr w:type="spellStart"/>
            <w:r w:rsidRPr="00C94428">
              <w:rPr>
                <w:sz w:val="22"/>
                <w:szCs w:val="22"/>
              </w:rPr>
              <w:t>Минобрнауки</w:t>
            </w:r>
            <w:proofErr w:type="spellEnd"/>
            <w:r w:rsidRPr="00C94428">
              <w:rPr>
                <w:sz w:val="22"/>
                <w:szCs w:val="22"/>
              </w:rPr>
              <w:t xml:space="preserve"> РФ.</w:t>
            </w:r>
          </w:p>
        </w:tc>
      </w:tr>
      <w:tr w:rsidR="00C94428" w:rsidRPr="00C94428" w:rsidTr="004728B5">
        <w:tc>
          <w:tcPr>
            <w:tcW w:w="14992" w:type="dxa"/>
            <w:gridSpan w:val="3"/>
          </w:tcPr>
          <w:p w:rsidR="00C94428" w:rsidRPr="00C94428" w:rsidRDefault="00C94428" w:rsidP="003C5C0E">
            <w:pPr>
              <w:tabs>
                <w:tab w:val="left" w:pos="4095"/>
              </w:tabs>
              <w:autoSpaceDE w:val="0"/>
              <w:autoSpaceDN w:val="0"/>
              <w:adjustRightInd w:val="0"/>
              <w:rPr>
                <w:b/>
              </w:rPr>
            </w:pPr>
            <w:r w:rsidRPr="00C94428">
              <w:rPr>
                <w:sz w:val="22"/>
                <w:szCs w:val="22"/>
              </w:rPr>
              <w:tab/>
            </w:r>
            <w:r w:rsidRPr="00C94428">
              <w:rPr>
                <w:b/>
                <w:sz w:val="22"/>
                <w:szCs w:val="22"/>
              </w:rPr>
              <w:t>Печатные  пособия</w:t>
            </w:r>
          </w:p>
        </w:tc>
      </w:tr>
      <w:tr w:rsidR="00C94428" w:rsidRPr="00C94428" w:rsidTr="004728B5">
        <w:tc>
          <w:tcPr>
            <w:tcW w:w="7621" w:type="dxa"/>
          </w:tcPr>
          <w:p w:rsidR="00C94428" w:rsidRPr="00C94428" w:rsidRDefault="00C94428" w:rsidP="004728B5">
            <w:pPr>
              <w:tabs>
                <w:tab w:val="left" w:pos="1260"/>
              </w:tabs>
              <w:autoSpaceDE w:val="0"/>
              <w:autoSpaceDN w:val="0"/>
              <w:adjustRightInd w:val="0"/>
            </w:pPr>
            <w:r w:rsidRPr="00C94428">
              <w:rPr>
                <w:sz w:val="22"/>
                <w:szCs w:val="22"/>
              </w:rPr>
              <w:t>Комплекты для обучения грамоте (наборное полотно, набор букв, образцы письменных букв)</w:t>
            </w:r>
          </w:p>
          <w:p w:rsidR="00C94428" w:rsidRPr="00C94428" w:rsidRDefault="00C94428" w:rsidP="004728B5">
            <w:pPr>
              <w:tabs>
                <w:tab w:val="left" w:pos="1260"/>
              </w:tabs>
              <w:autoSpaceDE w:val="0"/>
              <w:autoSpaceDN w:val="0"/>
              <w:adjustRightInd w:val="0"/>
            </w:pPr>
            <w:r w:rsidRPr="00C94428">
              <w:rPr>
                <w:sz w:val="22"/>
                <w:szCs w:val="22"/>
              </w:rPr>
              <w:t>Касса букв и сочетаний</w:t>
            </w:r>
          </w:p>
          <w:p w:rsidR="00C94428" w:rsidRPr="00C94428" w:rsidRDefault="00C94428" w:rsidP="004728B5">
            <w:pPr>
              <w:tabs>
                <w:tab w:val="left" w:pos="1260"/>
              </w:tabs>
              <w:autoSpaceDE w:val="0"/>
              <w:autoSpaceDN w:val="0"/>
              <w:adjustRightInd w:val="0"/>
            </w:pPr>
            <w:r w:rsidRPr="00C94428">
              <w:rPr>
                <w:sz w:val="22"/>
                <w:szCs w:val="22"/>
              </w:rPr>
              <w:t>Таблицы к основным разделам грамматического материала, содержащегося в программе по русскому языку</w:t>
            </w:r>
          </w:p>
          <w:p w:rsidR="00C94428" w:rsidRPr="00C94428" w:rsidRDefault="00C94428" w:rsidP="004728B5">
            <w:pPr>
              <w:tabs>
                <w:tab w:val="left" w:pos="1260"/>
              </w:tabs>
              <w:autoSpaceDE w:val="0"/>
              <w:autoSpaceDN w:val="0"/>
              <w:adjustRightInd w:val="0"/>
            </w:pPr>
            <w:r w:rsidRPr="00C94428">
              <w:rPr>
                <w:sz w:val="22"/>
                <w:szCs w:val="22"/>
              </w:rPr>
              <w:t>Наборы сюжетных картинок в соответствии с тематикой, определённой в программе по русскому языку (в том числе и в цифровой форме)</w:t>
            </w:r>
          </w:p>
          <w:p w:rsidR="00C94428" w:rsidRPr="00C94428" w:rsidRDefault="00C94428" w:rsidP="004728B5">
            <w:pPr>
              <w:tabs>
                <w:tab w:val="left" w:pos="1260"/>
              </w:tabs>
              <w:autoSpaceDE w:val="0"/>
              <w:autoSpaceDN w:val="0"/>
              <w:adjustRightInd w:val="0"/>
            </w:pPr>
            <w:r w:rsidRPr="00C94428">
              <w:rPr>
                <w:sz w:val="22"/>
                <w:szCs w:val="22"/>
              </w:rPr>
              <w:t>Словари по русскому языку: орфографический, грамматический, орфоэпический, толковый, фразеологический, этимологический  и словообразовательный</w:t>
            </w:r>
          </w:p>
          <w:p w:rsidR="00C94428" w:rsidRPr="00C94428" w:rsidRDefault="00C94428" w:rsidP="004728B5">
            <w:pPr>
              <w:tabs>
                <w:tab w:val="left" w:pos="1260"/>
              </w:tabs>
              <w:autoSpaceDE w:val="0"/>
              <w:autoSpaceDN w:val="0"/>
              <w:adjustRightInd w:val="0"/>
            </w:pPr>
            <w:r w:rsidRPr="00C94428">
              <w:rPr>
                <w:sz w:val="22"/>
                <w:szCs w:val="22"/>
              </w:rPr>
              <w:t>Репродукции картин в соответствии с тематикой и видами работы, указанных в программе и методических пособиях по русскому языку</w:t>
            </w:r>
          </w:p>
        </w:tc>
        <w:tc>
          <w:tcPr>
            <w:tcW w:w="1843" w:type="dxa"/>
          </w:tcPr>
          <w:p w:rsidR="00C94428" w:rsidRPr="00C94428" w:rsidRDefault="00C94428" w:rsidP="004728B5">
            <w:pPr>
              <w:tabs>
                <w:tab w:val="left" w:pos="1260"/>
              </w:tabs>
              <w:autoSpaceDE w:val="0"/>
              <w:autoSpaceDN w:val="0"/>
              <w:adjustRightInd w:val="0"/>
              <w:rPr>
                <w:b/>
              </w:rPr>
            </w:pPr>
            <w:r w:rsidRPr="00C94428">
              <w:rPr>
                <w:b/>
                <w:sz w:val="22"/>
                <w:szCs w:val="22"/>
              </w:rPr>
              <w:t xml:space="preserve">        Д</w:t>
            </w:r>
          </w:p>
          <w:p w:rsidR="00C94428" w:rsidRPr="00C94428" w:rsidRDefault="00C94428" w:rsidP="004728B5">
            <w:pPr>
              <w:tabs>
                <w:tab w:val="left" w:pos="1260"/>
              </w:tabs>
              <w:autoSpaceDE w:val="0"/>
              <w:autoSpaceDN w:val="0"/>
              <w:adjustRightInd w:val="0"/>
              <w:rPr>
                <w:b/>
              </w:rPr>
            </w:pPr>
          </w:p>
          <w:p w:rsidR="00C94428" w:rsidRPr="00C94428" w:rsidRDefault="00C94428" w:rsidP="004728B5">
            <w:pPr>
              <w:tabs>
                <w:tab w:val="left" w:pos="1260"/>
              </w:tabs>
              <w:autoSpaceDE w:val="0"/>
              <w:autoSpaceDN w:val="0"/>
              <w:adjustRightInd w:val="0"/>
              <w:jc w:val="center"/>
              <w:rPr>
                <w:b/>
              </w:rPr>
            </w:pPr>
            <w:r w:rsidRPr="00C94428">
              <w:rPr>
                <w:b/>
                <w:sz w:val="22"/>
                <w:szCs w:val="22"/>
              </w:rPr>
              <w:t>Ф</w:t>
            </w:r>
          </w:p>
          <w:p w:rsidR="00C94428" w:rsidRPr="00C94428" w:rsidRDefault="00C94428" w:rsidP="004728B5">
            <w:pPr>
              <w:tabs>
                <w:tab w:val="left" w:pos="1260"/>
              </w:tabs>
              <w:autoSpaceDE w:val="0"/>
              <w:autoSpaceDN w:val="0"/>
              <w:adjustRightInd w:val="0"/>
              <w:jc w:val="center"/>
              <w:rPr>
                <w:b/>
              </w:rPr>
            </w:pPr>
            <w:r w:rsidRPr="00C94428">
              <w:rPr>
                <w:b/>
                <w:sz w:val="22"/>
                <w:szCs w:val="22"/>
              </w:rPr>
              <w:t>Д</w:t>
            </w:r>
          </w:p>
          <w:p w:rsidR="00C94428" w:rsidRPr="00C94428" w:rsidRDefault="00C94428" w:rsidP="004728B5">
            <w:pPr>
              <w:tabs>
                <w:tab w:val="left" w:pos="1260"/>
              </w:tabs>
              <w:autoSpaceDE w:val="0"/>
              <w:autoSpaceDN w:val="0"/>
              <w:adjustRightInd w:val="0"/>
              <w:rPr>
                <w:b/>
              </w:rPr>
            </w:pPr>
          </w:p>
          <w:p w:rsidR="00C94428" w:rsidRPr="00C94428" w:rsidRDefault="00C94428" w:rsidP="004728B5">
            <w:pPr>
              <w:tabs>
                <w:tab w:val="left" w:pos="1260"/>
              </w:tabs>
              <w:autoSpaceDE w:val="0"/>
              <w:autoSpaceDN w:val="0"/>
              <w:adjustRightInd w:val="0"/>
              <w:jc w:val="center"/>
              <w:rPr>
                <w:b/>
              </w:rPr>
            </w:pPr>
            <w:r w:rsidRPr="00C94428">
              <w:rPr>
                <w:b/>
                <w:sz w:val="22"/>
                <w:szCs w:val="22"/>
              </w:rPr>
              <w:t>Д</w:t>
            </w:r>
          </w:p>
          <w:p w:rsidR="00C94428" w:rsidRPr="00C94428" w:rsidRDefault="00C94428" w:rsidP="004728B5">
            <w:pPr>
              <w:tabs>
                <w:tab w:val="left" w:pos="1260"/>
              </w:tabs>
              <w:autoSpaceDE w:val="0"/>
              <w:autoSpaceDN w:val="0"/>
              <w:adjustRightInd w:val="0"/>
              <w:jc w:val="center"/>
              <w:rPr>
                <w:b/>
              </w:rPr>
            </w:pPr>
          </w:p>
          <w:p w:rsidR="00C94428" w:rsidRPr="00C94428" w:rsidRDefault="00C94428" w:rsidP="004728B5">
            <w:pPr>
              <w:tabs>
                <w:tab w:val="left" w:pos="1260"/>
              </w:tabs>
              <w:autoSpaceDE w:val="0"/>
              <w:autoSpaceDN w:val="0"/>
              <w:adjustRightInd w:val="0"/>
              <w:jc w:val="center"/>
              <w:rPr>
                <w:b/>
              </w:rPr>
            </w:pPr>
            <w:r w:rsidRPr="00C94428">
              <w:rPr>
                <w:b/>
                <w:sz w:val="22"/>
                <w:szCs w:val="22"/>
              </w:rPr>
              <w:t>К</w:t>
            </w:r>
          </w:p>
          <w:p w:rsidR="00C94428" w:rsidRPr="00C94428" w:rsidRDefault="00C94428" w:rsidP="004728B5">
            <w:pPr>
              <w:tabs>
                <w:tab w:val="left" w:pos="1260"/>
              </w:tabs>
              <w:autoSpaceDE w:val="0"/>
              <w:autoSpaceDN w:val="0"/>
              <w:adjustRightInd w:val="0"/>
              <w:rPr>
                <w:b/>
              </w:rPr>
            </w:pPr>
          </w:p>
          <w:p w:rsidR="00C94428" w:rsidRPr="00C94428" w:rsidRDefault="00C94428" w:rsidP="004728B5">
            <w:pPr>
              <w:tabs>
                <w:tab w:val="left" w:pos="1260"/>
              </w:tabs>
              <w:autoSpaceDE w:val="0"/>
              <w:autoSpaceDN w:val="0"/>
              <w:adjustRightInd w:val="0"/>
              <w:rPr>
                <w:b/>
              </w:rPr>
            </w:pPr>
          </w:p>
          <w:p w:rsidR="00C94428" w:rsidRPr="00C94428" w:rsidRDefault="00C94428" w:rsidP="004728B5">
            <w:pPr>
              <w:tabs>
                <w:tab w:val="left" w:pos="1260"/>
              </w:tabs>
              <w:autoSpaceDE w:val="0"/>
              <w:autoSpaceDN w:val="0"/>
              <w:adjustRightInd w:val="0"/>
              <w:jc w:val="center"/>
              <w:rPr>
                <w:b/>
              </w:rPr>
            </w:pPr>
            <w:r w:rsidRPr="00C94428">
              <w:rPr>
                <w:b/>
                <w:sz w:val="22"/>
                <w:szCs w:val="22"/>
              </w:rPr>
              <w:t>К/Д</w:t>
            </w:r>
          </w:p>
        </w:tc>
        <w:tc>
          <w:tcPr>
            <w:tcW w:w="5528" w:type="dxa"/>
          </w:tcPr>
          <w:p w:rsidR="00C94428" w:rsidRPr="00C94428" w:rsidRDefault="00C94428" w:rsidP="004728B5">
            <w:pPr>
              <w:tabs>
                <w:tab w:val="left" w:pos="1260"/>
              </w:tabs>
              <w:autoSpaceDE w:val="0"/>
              <w:autoSpaceDN w:val="0"/>
              <w:adjustRightInd w:val="0"/>
            </w:pPr>
          </w:p>
        </w:tc>
      </w:tr>
      <w:tr w:rsidR="00C94428" w:rsidRPr="00C94428" w:rsidTr="004728B5">
        <w:tc>
          <w:tcPr>
            <w:tcW w:w="14992" w:type="dxa"/>
            <w:gridSpan w:val="3"/>
          </w:tcPr>
          <w:p w:rsidR="00C94428" w:rsidRPr="00C94428" w:rsidRDefault="00C94428" w:rsidP="004728B5">
            <w:pPr>
              <w:tabs>
                <w:tab w:val="left" w:pos="1260"/>
              </w:tabs>
              <w:autoSpaceDE w:val="0"/>
              <w:autoSpaceDN w:val="0"/>
              <w:adjustRightInd w:val="0"/>
              <w:jc w:val="center"/>
              <w:rPr>
                <w:b/>
              </w:rPr>
            </w:pPr>
            <w:r w:rsidRPr="00C94428">
              <w:rPr>
                <w:b/>
                <w:sz w:val="22"/>
                <w:szCs w:val="22"/>
              </w:rPr>
              <w:t>Компьютерные и информационно-коммуникативные средства</w:t>
            </w:r>
          </w:p>
        </w:tc>
      </w:tr>
      <w:tr w:rsidR="00C94428" w:rsidRPr="00C94428" w:rsidTr="004728B5">
        <w:tc>
          <w:tcPr>
            <w:tcW w:w="7621" w:type="dxa"/>
          </w:tcPr>
          <w:p w:rsidR="00C94428" w:rsidRPr="00C94428" w:rsidRDefault="00C94428" w:rsidP="004728B5">
            <w:pPr>
              <w:tabs>
                <w:tab w:val="left" w:pos="1260"/>
              </w:tabs>
              <w:autoSpaceDE w:val="0"/>
              <w:autoSpaceDN w:val="0"/>
              <w:adjustRightInd w:val="0"/>
            </w:pPr>
            <w:r w:rsidRPr="00C94428">
              <w:rPr>
                <w:sz w:val="22"/>
                <w:szCs w:val="22"/>
              </w:rPr>
              <w:t>Электронные справочники, электронные пособия</w:t>
            </w:r>
          </w:p>
        </w:tc>
        <w:tc>
          <w:tcPr>
            <w:tcW w:w="1843" w:type="dxa"/>
          </w:tcPr>
          <w:p w:rsidR="00C94428" w:rsidRPr="00C94428" w:rsidRDefault="00C94428" w:rsidP="004728B5">
            <w:pPr>
              <w:tabs>
                <w:tab w:val="left" w:pos="1260"/>
              </w:tabs>
              <w:autoSpaceDE w:val="0"/>
              <w:autoSpaceDN w:val="0"/>
              <w:adjustRightInd w:val="0"/>
              <w:jc w:val="center"/>
              <w:rPr>
                <w:b/>
              </w:rPr>
            </w:pPr>
            <w:proofErr w:type="gramStart"/>
            <w:r w:rsidRPr="00C94428">
              <w:rPr>
                <w:b/>
                <w:sz w:val="22"/>
                <w:szCs w:val="22"/>
              </w:rPr>
              <w:t>П</w:t>
            </w:r>
            <w:proofErr w:type="gramEnd"/>
          </w:p>
        </w:tc>
        <w:tc>
          <w:tcPr>
            <w:tcW w:w="5528" w:type="dxa"/>
          </w:tcPr>
          <w:p w:rsidR="00C94428" w:rsidRPr="00C94428" w:rsidRDefault="00C94428" w:rsidP="004728B5">
            <w:pPr>
              <w:tabs>
                <w:tab w:val="left" w:pos="1260"/>
              </w:tabs>
              <w:autoSpaceDE w:val="0"/>
              <w:autoSpaceDN w:val="0"/>
              <w:adjustRightInd w:val="0"/>
            </w:pPr>
            <w:r w:rsidRPr="00C94428">
              <w:rPr>
                <w:sz w:val="22"/>
                <w:szCs w:val="22"/>
              </w:rPr>
              <w:t>При наличии необходимых технических условий</w:t>
            </w:r>
          </w:p>
        </w:tc>
      </w:tr>
      <w:tr w:rsidR="00C94428" w:rsidRPr="00C94428" w:rsidTr="004728B5">
        <w:tc>
          <w:tcPr>
            <w:tcW w:w="14992" w:type="dxa"/>
            <w:gridSpan w:val="3"/>
          </w:tcPr>
          <w:p w:rsidR="00C94428" w:rsidRPr="00C94428" w:rsidRDefault="00C94428" w:rsidP="004728B5">
            <w:pPr>
              <w:tabs>
                <w:tab w:val="left" w:pos="1260"/>
              </w:tabs>
              <w:autoSpaceDE w:val="0"/>
              <w:autoSpaceDN w:val="0"/>
              <w:adjustRightInd w:val="0"/>
              <w:jc w:val="center"/>
              <w:rPr>
                <w:b/>
              </w:rPr>
            </w:pPr>
            <w:r w:rsidRPr="00C94428">
              <w:rPr>
                <w:b/>
                <w:sz w:val="22"/>
                <w:szCs w:val="22"/>
              </w:rPr>
              <w:t>Технические средства обучения</w:t>
            </w:r>
          </w:p>
        </w:tc>
      </w:tr>
      <w:tr w:rsidR="00C94428" w:rsidRPr="00C94428" w:rsidTr="004728B5">
        <w:tc>
          <w:tcPr>
            <w:tcW w:w="7621" w:type="dxa"/>
          </w:tcPr>
          <w:p w:rsidR="00C94428" w:rsidRPr="00C94428" w:rsidRDefault="00C94428" w:rsidP="004728B5">
            <w:pPr>
              <w:tabs>
                <w:tab w:val="left" w:pos="1260"/>
              </w:tabs>
              <w:autoSpaceDE w:val="0"/>
              <w:autoSpaceDN w:val="0"/>
              <w:adjustRightInd w:val="0"/>
            </w:pPr>
            <w:r w:rsidRPr="00C94428">
              <w:rPr>
                <w:sz w:val="22"/>
                <w:szCs w:val="22"/>
              </w:rPr>
              <w:t>Классная доска с набором приспособлений для крепления таблиц.</w:t>
            </w:r>
          </w:p>
          <w:p w:rsidR="00C94428" w:rsidRPr="00C94428" w:rsidRDefault="00C94428" w:rsidP="004728B5">
            <w:pPr>
              <w:tabs>
                <w:tab w:val="left" w:pos="1260"/>
              </w:tabs>
              <w:autoSpaceDE w:val="0"/>
              <w:autoSpaceDN w:val="0"/>
              <w:adjustRightInd w:val="0"/>
            </w:pPr>
          </w:p>
          <w:p w:rsidR="00C94428" w:rsidRPr="00C94428" w:rsidRDefault="00C94428" w:rsidP="004728B5">
            <w:pPr>
              <w:tabs>
                <w:tab w:val="left" w:pos="1260"/>
              </w:tabs>
              <w:autoSpaceDE w:val="0"/>
              <w:autoSpaceDN w:val="0"/>
              <w:adjustRightInd w:val="0"/>
            </w:pPr>
            <w:r w:rsidRPr="00C94428">
              <w:rPr>
                <w:sz w:val="22"/>
                <w:szCs w:val="22"/>
              </w:rPr>
              <w:t>Магнитная доска.</w:t>
            </w:r>
          </w:p>
          <w:p w:rsidR="00C94428" w:rsidRPr="00C94428" w:rsidRDefault="00C94428" w:rsidP="004728B5">
            <w:pPr>
              <w:tabs>
                <w:tab w:val="left" w:pos="1260"/>
              </w:tabs>
              <w:autoSpaceDE w:val="0"/>
              <w:autoSpaceDN w:val="0"/>
              <w:adjustRightInd w:val="0"/>
            </w:pPr>
            <w:r w:rsidRPr="00C94428">
              <w:rPr>
                <w:sz w:val="22"/>
                <w:szCs w:val="22"/>
              </w:rPr>
              <w:t xml:space="preserve"> Персональный компьютер</w:t>
            </w:r>
          </w:p>
          <w:p w:rsidR="00C94428" w:rsidRPr="00C94428" w:rsidRDefault="00C94428" w:rsidP="004728B5">
            <w:pPr>
              <w:tabs>
                <w:tab w:val="left" w:pos="1260"/>
              </w:tabs>
              <w:autoSpaceDE w:val="0"/>
              <w:autoSpaceDN w:val="0"/>
              <w:adjustRightInd w:val="0"/>
            </w:pPr>
            <w:proofErr w:type="spellStart"/>
            <w:r w:rsidRPr="00C94428">
              <w:rPr>
                <w:sz w:val="22"/>
                <w:szCs w:val="22"/>
              </w:rPr>
              <w:t>Мультимедийный</w:t>
            </w:r>
            <w:proofErr w:type="spellEnd"/>
            <w:r w:rsidRPr="00C94428">
              <w:rPr>
                <w:sz w:val="22"/>
                <w:szCs w:val="22"/>
              </w:rPr>
              <w:t xml:space="preserve"> проектор</w:t>
            </w:r>
          </w:p>
          <w:p w:rsidR="00C94428" w:rsidRPr="00C94428" w:rsidRDefault="00C94428" w:rsidP="004728B5">
            <w:pPr>
              <w:tabs>
                <w:tab w:val="left" w:pos="1260"/>
              </w:tabs>
              <w:autoSpaceDE w:val="0"/>
              <w:autoSpaceDN w:val="0"/>
              <w:adjustRightInd w:val="0"/>
            </w:pPr>
            <w:r w:rsidRPr="00C94428">
              <w:rPr>
                <w:sz w:val="22"/>
                <w:szCs w:val="22"/>
              </w:rPr>
              <w:t>Сканер, принтер</w:t>
            </w:r>
          </w:p>
        </w:tc>
        <w:tc>
          <w:tcPr>
            <w:tcW w:w="1843" w:type="dxa"/>
          </w:tcPr>
          <w:p w:rsidR="00C94428" w:rsidRPr="00C94428" w:rsidRDefault="00C94428" w:rsidP="004728B5">
            <w:pPr>
              <w:tabs>
                <w:tab w:val="left" w:pos="1260"/>
              </w:tabs>
              <w:autoSpaceDE w:val="0"/>
              <w:autoSpaceDN w:val="0"/>
              <w:adjustRightInd w:val="0"/>
              <w:jc w:val="center"/>
              <w:rPr>
                <w:b/>
              </w:rPr>
            </w:pPr>
            <w:r w:rsidRPr="00C94428">
              <w:rPr>
                <w:b/>
                <w:sz w:val="22"/>
                <w:szCs w:val="22"/>
              </w:rPr>
              <w:t>Д</w:t>
            </w:r>
          </w:p>
          <w:p w:rsidR="00C94428" w:rsidRPr="00C94428" w:rsidRDefault="00C94428" w:rsidP="004728B5">
            <w:pPr>
              <w:tabs>
                <w:tab w:val="left" w:pos="1260"/>
              </w:tabs>
              <w:autoSpaceDE w:val="0"/>
              <w:autoSpaceDN w:val="0"/>
              <w:adjustRightInd w:val="0"/>
              <w:rPr>
                <w:b/>
              </w:rPr>
            </w:pPr>
          </w:p>
          <w:p w:rsidR="00C94428" w:rsidRPr="00C94428" w:rsidRDefault="00C94428" w:rsidP="004728B5">
            <w:pPr>
              <w:tabs>
                <w:tab w:val="left" w:pos="1260"/>
              </w:tabs>
              <w:autoSpaceDE w:val="0"/>
              <w:autoSpaceDN w:val="0"/>
              <w:adjustRightInd w:val="0"/>
              <w:jc w:val="center"/>
              <w:rPr>
                <w:b/>
              </w:rPr>
            </w:pPr>
            <w:r w:rsidRPr="00C94428">
              <w:rPr>
                <w:b/>
                <w:sz w:val="22"/>
                <w:szCs w:val="22"/>
              </w:rPr>
              <w:t>Д</w:t>
            </w:r>
          </w:p>
          <w:p w:rsidR="00C94428" w:rsidRPr="00C94428" w:rsidRDefault="00C94428" w:rsidP="004728B5">
            <w:pPr>
              <w:tabs>
                <w:tab w:val="left" w:pos="1260"/>
              </w:tabs>
              <w:autoSpaceDE w:val="0"/>
              <w:autoSpaceDN w:val="0"/>
              <w:adjustRightInd w:val="0"/>
              <w:jc w:val="center"/>
              <w:rPr>
                <w:b/>
              </w:rPr>
            </w:pPr>
            <w:r w:rsidRPr="00C94428">
              <w:rPr>
                <w:b/>
                <w:sz w:val="22"/>
                <w:szCs w:val="22"/>
              </w:rPr>
              <w:t>Д</w:t>
            </w:r>
          </w:p>
          <w:p w:rsidR="00C94428" w:rsidRPr="00C94428" w:rsidRDefault="00C94428" w:rsidP="004728B5">
            <w:pPr>
              <w:tabs>
                <w:tab w:val="left" w:pos="1260"/>
              </w:tabs>
              <w:autoSpaceDE w:val="0"/>
              <w:autoSpaceDN w:val="0"/>
              <w:adjustRightInd w:val="0"/>
              <w:jc w:val="center"/>
              <w:rPr>
                <w:b/>
              </w:rPr>
            </w:pPr>
            <w:r w:rsidRPr="00C94428">
              <w:rPr>
                <w:b/>
                <w:sz w:val="22"/>
                <w:szCs w:val="22"/>
              </w:rPr>
              <w:t>Д</w:t>
            </w:r>
          </w:p>
          <w:p w:rsidR="00C94428" w:rsidRPr="00C94428" w:rsidRDefault="00C94428" w:rsidP="004728B5">
            <w:pPr>
              <w:tabs>
                <w:tab w:val="left" w:pos="1260"/>
              </w:tabs>
              <w:autoSpaceDE w:val="0"/>
              <w:autoSpaceDN w:val="0"/>
              <w:adjustRightInd w:val="0"/>
              <w:jc w:val="center"/>
              <w:rPr>
                <w:b/>
              </w:rPr>
            </w:pPr>
            <w:r w:rsidRPr="00C94428">
              <w:rPr>
                <w:b/>
                <w:sz w:val="22"/>
                <w:szCs w:val="22"/>
              </w:rPr>
              <w:t>Д/</w:t>
            </w:r>
            <w:proofErr w:type="gramStart"/>
            <w:r w:rsidRPr="00C94428">
              <w:rPr>
                <w:b/>
                <w:sz w:val="22"/>
                <w:szCs w:val="22"/>
              </w:rPr>
              <w:t>П</w:t>
            </w:r>
            <w:proofErr w:type="gramEnd"/>
          </w:p>
          <w:p w:rsidR="00C94428" w:rsidRPr="00C94428" w:rsidRDefault="00C94428" w:rsidP="004728B5">
            <w:pPr>
              <w:tabs>
                <w:tab w:val="left" w:pos="1260"/>
              </w:tabs>
              <w:autoSpaceDE w:val="0"/>
              <w:autoSpaceDN w:val="0"/>
              <w:adjustRightInd w:val="0"/>
              <w:jc w:val="center"/>
              <w:rPr>
                <w:b/>
              </w:rPr>
            </w:pPr>
            <w:r w:rsidRPr="00C94428">
              <w:rPr>
                <w:b/>
                <w:sz w:val="22"/>
                <w:szCs w:val="22"/>
              </w:rPr>
              <w:t>Д</w:t>
            </w:r>
          </w:p>
          <w:p w:rsidR="00C94428" w:rsidRPr="00C94428" w:rsidRDefault="00C94428" w:rsidP="004728B5">
            <w:pPr>
              <w:tabs>
                <w:tab w:val="left" w:pos="1260"/>
              </w:tabs>
              <w:autoSpaceDE w:val="0"/>
              <w:autoSpaceDN w:val="0"/>
              <w:adjustRightInd w:val="0"/>
              <w:jc w:val="center"/>
              <w:rPr>
                <w:b/>
              </w:rPr>
            </w:pPr>
            <w:r w:rsidRPr="00C94428">
              <w:rPr>
                <w:b/>
                <w:sz w:val="22"/>
                <w:szCs w:val="22"/>
              </w:rPr>
              <w:t>Д</w:t>
            </w:r>
          </w:p>
        </w:tc>
        <w:tc>
          <w:tcPr>
            <w:tcW w:w="5528" w:type="dxa"/>
          </w:tcPr>
          <w:p w:rsidR="00C94428" w:rsidRPr="00C94428" w:rsidRDefault="00C94428" w:rsidP="004728B5">
            <w:pPr>
              <w:tabs>
                <w:tab w:val="left" w:pos="1260"/>
              </w:tabs>
              <w:autoSpaceDE w:val="0"/>
              <w:autoSpaceDN w:val="0"/>
              <w:adjustRightInd w:val="0"/>
            </w:pPr>
          </w:p>
          <w:p w:rsidR="00C94428" w:rsidRPr="00C94428" w:rsidRDefault="00C94428" w:rsidP="004728B5"/>
          <w:p w:rsidR="00C94428" w:rsidRPr="00C94428" w:rsidRDefault="00C94428" w:rsidP="004728B5"/>
          <w:p w:rsidR="00C94428" w:rsidRPr="00C94428" w:rsidRDefault="00C94428" w:rsidP="004728B5"/>
          <w:p w:rsidR="00C94428" w:rsidRPr="00C94428" w:rsidRDefault="00C94428" w:rsidP="004728B5">
            <w:r w:rsidRPr="00C94428">
              <w:rPr>
                <w:sz w:val="22"/>
                <w:szCs w:val="22"/>
              </w:rPr>
              <w:t>При наличии</w:t>
            </w:r>
          </w:p>
        </w:tc>
      </w:tr>
      <w:tr w:rsidR="00C94428" w:rsidRPr="00C94428" w:rsidTr="004728B5">
        <w:tc>
          <w:tcPr>
            <w:tcW w:w="14992" w:type="dxa"/>
            <w:gridSpan w:val="3"/>
          </w:tcPr>
          <w:p w:rsidR="00C94428" w:rsidRPr="00C94428" w:rsidRDefault="00C94428" w:rsidP="004728B5">
            <w:pPr>
              <w:tabs>
                <w:tab w:val="left" w:pos="1260"/>
              </w:tabs>
              <w:autoSpaceDE w:val="0"/>
              <w:autoSpaceDN w:val="0"/>
              <w:adjustRightInd w:val="0"/>
              <w:jc w:val="center"/>
              <w:rPr>
                <w:b/>
              </w:rPr>
            </w:pPr>
            <w:r w:rsidRPr="00C94428">
              <w:rPr>
                <w:b/>
                <w:sz w:val="22"/>
                <w:szCs w:val="22"/>
              </w:rPr>
              <w:t>Экранно-звуковые пособия</w:t>
            </w:r>
          </w:p>
        </w:tc>
      </w:tr>
      <w:tr w:rsidR="00C94428" w:rsidRPr="00C94428" w:rsidTr="004728B5">
        <w:tc>
          <w:tcPr>
            <w:tcW w:w="7621" w:type="dxa"/>
          </w:tcPr>
          <w:p w:rsidR="00C94428" w:rsidRPr="00C94428" w:rsidRDefault="00C94428" w:rsidP="004728B5">
            <w:pPr>
              <w:tabs>
                <w:tab w:val="left" w:pos="1260"/>
              </w:tabs>
              <w:autoSpaceDE w:val="0"/>
              <w:autoSpaceDN w:val="0"/>
              <w:adjustRightInd w:val="0"/>
            </w:pPr>
            <w:r w:rsidRPr="00C94428">
              <w:rPr>
                <w:sz w:val="22"/>
                <w:szCs w:val="22"/>
              </w:rPr>
              <w:t>Аудиозаписи в соответствии с программой обучения</w:t>
            </w:r>
          </w:p>
          <w:p w:rsidR="00C94428" w:rsidRPr="00C94428" w:rsidRDefault="00C94428" w:rsidP="004728B5">
            <w:pPr>
              <w:tabs>
                <w:tab w:val="left" w:pos="1260"/>
              </w:tabs>
              <w:autoSpaceDE w:val="0"/>
              <w:autoSpaceDN w:val="0"/>
              <w:adjustRightInd w:val="0"/>
            </w:pPr>
            <w:r w:rsidRPr="00C94428">
              <w:rPr>
                <w:sz w:val="22"/>
                <w:szCs w:val="22"/>
              </w:rPr>
              <w:t>Видеофильмы, соответствующие тематике программы по русскому языку</w:t>
            </w:r>
          </w:p>
          <w:p w:rsidR="00C94428" w:rsidRPr="00C94428" w:rsidRDefault="00C94428" w:rsidP="004728B5">
            <w:pPr>
              <w:tabs>
                <w:tab w:val="left" w:pos="1260"/>
              </w:tabs>
              <w:autoSpaceDE w:val="0"/>
              <w:autoSpaceDN w:val="0"/>
              <w:adjustRightInd w:val="0"/>
            </w:pPr>
            <w:r w:rsidRPr="00C94428">
              <w:rPr>
                <w:sz w:val="22"/>
                <w:szCs w:val="22"/>
              </w:rPr>
              <w:t>Слайды, соответствующие тематике программы по русскому языку</w:t>
            </w:r>
          </w:p>
          <w:p w:rsidR="00C94428" w:rsidRPr="00C94428" w:rsidRDefault="00C94428" w:rsidP="004728B5">
            <w:pPr>
              <w:tabs>
                <w:tab w:val="left" w:pos="1260"/>
              </w:tabs>
              <w:autoSpaceDE w:val="0"/>
              <w:autoSpaceDN w:val="0"/>
              <w:adjustRightInd w:val="0"/>
            </w:pPr>
            <w:proofErr w:type="spellStart"/>
            <w:r w:rsidRPr="00C94428">
              <w:rPr>
                <w:sz w:val="22"/>
                <w:szCs w:val="22"/>
              </w:rPr>
              <w:t>Мультимедийные</w:t>
            </w:r>
            <w:proofErr w:type="spellEnd"/>
            <w:r w:rsidRPr="00C94428">
              <w:rPr>
                <w:sz w:val="22"/>
                <w:szCs w:val="22"/>
              </w:rPr>
              <w:t xml:space="preserve"> образовательные ресурсы, соответствующие тематике программы по русскому языку</w:t>
            </w:r>
          </w:p>
        </w:tc>
        <w:tc>
          <w:tcPr>
            <w:tcW w:w="1843" w:type="dxa"/>
          </w:tcPr>
          <w:p w:rsidR="00C94428" w:rsidRPr="00C94428" w:rsidRDefault="00C94428" w:rsidP="004728B5">
            <w:pPr>
              <w:tabs>
                <w:tab w:val="left" w:pos="1260"/>
              </w:tabs>
              <w:autoSpaceDE w:val="0"/>
              <w:autoSpaceDN w:val="0"/>
              <w:adjustRightInd w:val="0"/>
              <w:jc w:val="center"/>
              <w:rPr>
                <w:b/>
              </w:rPr>
            </w:pPr>
            <w:r w:rsidRPr="00C94428">
              <w:rPr>
                <w:b/>
                <w:sz w:val="22"/>
                <w:szCs w:val="22"/>
              </w:rPr>
              <w:t>Д</w:t>
            </w:r>
          </w:p>
          <w:p w:rsidR="00C94428" w:rsidRPr="00C94428" w:rsidRDefault="00C94428" w:rsidP="004728B5">
            <w:pPr>
              <w:tabs>
                <w:tab w:val="left" w:pos="1260"/>
              </w:tabs>
              <w:autoSpaceDE w:val="0"/>
              <w:autoSpaceDN w:val="0"/>
              <w:adjustRightInd w:val="0"/>
              <w:jc w:val="center"/>
              <w:rPr>
                <w:b/>
              </w:rPr>
            </w:pPr>
          </w:p>
          <w:p w:rsidR="00C94428" w:rsidRPr="00C94428" w:rsidRDefault="00C94428" w:rsidP="004728B5">
            <w:pPr>
              <w:tabs>
                <w:tab w:val="left" w:pos="1260"/>
              </w:tabs>
              <w:autoSpaceDE w:val="0"/>
              <w:autoSpaceDN w:val="0"/>
              <w:adjustRightInd w:val="0"/>
              <w:jc w:val="center"/>
              <w:rPr>
                <w:b/>
              </w:rPr>
            </w:pPr>
            <w:r w:rsidRPr="00C94428">
              <w:rPr>
                <w:b/>
                <w:sz w:val="22"/>
                <w:szCs w:val="22"/>
              </w:rPr>
              <w:t>Д</w:t>
            </w:r>
          </w:p>
          <w:p w:rsidR="00C94428" w:rsidRPr="00C94428" w:rsidRDefault="00C94428" w:rsidP="004728B5">
            <w:pPr>
              <w:tabs>
                <w:tab w:val="left" w:pos="1260"/>
              </w:tabs>
              <w:autoSpaceDE w:val="0"/>
              <w:autoSpaceDN w:val="0"/>
              <w:adjustRightInd w:val="0"/>
              <w:jc w:val="center"/>
              <w:rPr>
                <w:b/>
              </w:rPr>
            </w:pPr>
            <w:r w:rsidRPr="00C94428">
              <w:rPr>
                <w:b/>
                <w:sz w:val="22"/>
                <w:szCs w:val="22"/>
              </w:rPr>
              <w:t>Д</w:t>
            </w:r>
          </w:p>
          <w:p w:rsidR="00C94428" w:rsidRPr="00C94428" w:rsidRDefault="00C94428" w:rsidP="004728B5">
            <w:pPr>
              <w:tabs>
                <w:tab w:val="left" w:pos="1260"/>
              </w:tabs>
              <w:autoSpaceDE w:val="0"/>
              <w:autoSpaceDN w:val="0"/>
              <w:adjustRightInd w:val="0"/>
              <w:jc w:val="center"/>
              <w:rPr>
                <w:b/>
              </w:rPr>
            </w:pPr>
            <w:r w:rsidRPr="00C94428">
              <w:rPr>
                <w:b/>
                <w:sz w:val="22"/>
                <w:szCs w:val="22"/>
              </w:rPr>
              <w:t>Д</w:t>
            </w:r>
          </w:p>
        </w:tc>
        <w:tc>
          <w:tcPr>
            <w:tcW w:w="5528" w:type="dxa"/>
          </w:tcPr>
          <w:p w:rsidR="00C94428" w:rsidRPr="00C94428" w:rsidRDefault="00C94428" w:rsidP="004728B5"/>
        </w:tc>
      </w:tr>
      <w:tr w:rsidR="00C94428" w:rsidRPr="00C94428" w:rsidTr="004728B5">
        <w:tc>
          <w:tcPr>
            <w:tcW w:w="14992" w:type="dxa"/>
            <w:gridSpan w:val="3"/>
          </w:tcPr>
          <w:p w:rsidR="00C94428" w:rsidRPr="00C94428" w:rsidRDefault="00C94428" w:rsidP="003C5C0E">
            <w:pPr>
              <w:tabs>
                <w:tab w:val="left" w:pos="1260"/>
              </w:tabs>
              <w:autoSpaceDE w:val="0"/>
              <w:autoSpaceDN w:val="0"/>
              <w:adjustRightInd w:val="0"/>
              <w:jc w:val="center"/>
              <w:rPr>
                <w:b/>
              </w:rPr>
            </w:pPr>
            <w:r w:rsidRPr="00C94428">
              <w:rPr>
                <w:b/>
                <w:sz w:val="22"/>
                <w:szCs w:val="22"/>
              </w:rPr>
              <w:t>Оборудование класса</w:t>
            </w:r>
          </w:p>
        </w:tc>
      </w:tr>
      <w:tr w:rsidR="00C94428" w:rsidRPr="00C94428" w:rsidTr="004728B5">
        <w:tc>
          <w:tcPr>
            <w:tcW w:w="7621" w:type="dxa"/>
          </w:tcPr>
          <w:p w:rsidR="00C94428" w:rsidRPr="00C94428" w:rsidRDefault="00C94428" w:rsidP="004728B5">
            <w:pPr>
              <w:tabs>
                <w:tab w:val="left" w:pos="1260"/>
              </w:tabs>
              <w:autoSpaceDE w:val="0"/>
              <w:autoSpaceDN w:val="0"/>
              <w:adjustRightInd w:val="0"/>
            </w:pPr>
            <w:r w:rsidRPr="00C94428">
              <w:rPr>
                <w:sz w:val="22"/>
                <w:szCs w:val="22"/>
              </w:rPr>
              <w:t>Ученические столы двухместные с комплектом стульев</w:t>
            </w:r>
          </w:p>
          <w:p w:rsidR="00C94428" w:rsidRPr="00C94428" w:rsidRDefault="00C94428" w:rsidP="004728B5">
            <w:pPr>
              <w:tabs>
                <w:tab w:val="left" w:pos="1260"/>
              </w:tabs>
              <w:autoSpaceDE w:val="0"/>
              <w:autoSpaceDN w:val="0"/>
              <w:adjustRightInd w:val="0"/>
            </w:pPr>
            <w:r w:rsidRPr="00C94428">
              <w:rPr>
                <w:sz w:val="22"/>
                <w:szCs w:val="22"/>
              </w:rPr>
              <w:t>Стол учительский тумбой</w:t>
            </w:r>
          </w:p>
          <w:p w:rsidR="00C94428" w:rsidRPr="00C94428" w:rsidRDefault="00C94428" w:rsidP="004728B5">
            <w:pPr>
              <w:tabs>
                <w:tab w:val="left" w:pos="1260"/>
              </w:tabs>
              <w:autoSpaceDE w:val="0"/>
              <w:autoSpaceDN w:val="0"/>
              <w:adjustRightInd w:val="0"/>
            </w:pPr>
            <w:r w:rsidRPr="00C94428">
              <w:rPr>
                <w:sz w:val="22"/>
                <w:szCs w:val="22"/>
              </w:rPr>
              <w:t>Шкафы для хранения учебников, дидактических материалов, пособий.</w:t>
            </w:r>
          </w:p>
          <w:p w:rsidR="00C94428" w:rsidRPr="00C94428" w:rsidRDefault="00C94428" w:rsidP="004728B5">
            <w:pPr>
              <w:tabs>
                <w:tab w:val="left" w:pos="1260"/>
              </w:tabs>
              <w:autoSpaceDE w:val="0"/>
              <w:autoSpaceDN w:val="0"/>
              <w:adjustRightInd w:val="0"/>
            </w:pPr>
            <w:r w:rsidRPr="00C94428">
              <w:rPr>
                <w:sz w:val="22"/>
                <w:szCs w:val="22"/>
              </w:rPr>
              <w:t>Настенные доски для вывешивания иллюстративного материала</w:t>
            </w:r>
          </w:p>
          <w:p w:rsidR="00C94428" w:rsidRPr="00C94428" w:rsidRDefault="00C94428" w:rsidP="004728B5">
            <w:pPr>
              <w:tabs>
                <w:tab w:val="left" w:pos="1260"/>
              </w:tabs>
              <w:autoSpaceDE w:val="0"/>
              <w:autoSpaceDN w:val="0"/>
              <w:adjustRightInd w:val="0"/>
            </w:pPr>
            <w:r w:rsidRPr="00C94428">
              <w:rPr>
                <w:sz w:val="22"/>
                <w:szCs w:val="22"/>
              </w:rPr>
              <w:t>Подставки для книг, держатели схем и таблиц</w:t>
            </w:r>
          </w:p>
        </w:tc>
        <w:tc>
          <w:tcPr>
            <w:tcW w:w="1843" w:type="dxa"/>
          </w:tcPr>
          <w:p w:rsidR="00C94428" w:rsidRPr="00C94428" w:rsidRDefault="00C94428" w:rsidP="004728B5">
            <w:pPr>
              <w:tabs>
                <w:tab w:val="left" w:pos="1260"/>
              </w:tabs>
              <w:autoSpaceDE w:val="0"/>
              <w:autoSpaceDN w:val="0"/>
              <w:adjustRightInd w:val="0"/>
              <w:jc w:val="center"/>
              <w:rPr>
                <w:b/>
              </w:rPr>
            </w:pPr>
            <w:r w:rsidRPr="00C94428">
              <w:rPr>
                <w:b/>
                <w:sz w:val="22"/>
                <w:szCs w:val="22"/>
              </w:rPr>
              <w:t>К</w:t>
            </w:r>
          </w:p>
          <w:p w:rsidR="00C94428" w:rsidRPr="00C94428" w:rsidRDefault="00C94428" w:rsidP="004728B5">
            <w:pPr>
              <w:tabs>
                <w:tab w:val="left" w:pos="1260"/>
              </w:tabs>
              <w:autoSpaceDE w:val="0"/>
              <w:autoSpaceDN w:val="0"/>
              <w:adjustRightInd w:val="0"/>
              <w:jc w:val="center"/>
              <w:rPr>
                <w:b/>
              </w:rPr>
            </w:pPr>
            <w:r w:rsidRPr="00C94428">
              <w:rPr>
                <w:b/>
                <w:sz w:val="22"/>
                <w:szCs w:val="22"/>
              </w:rPr>
              <w:t>Д</w:t>
            </w:r>
          </w:p>
          <w:p w:rsidR="00C94428" w:rsidRPr="00C94428" w:rsidRDefault="00C94428" w:rsidP="004728B5">
            <w:pPr>
              <w:tabs>
                <w:tab w:val="left" w:pos="1260"/>
              </w:tabs>
              <w:autoSpaceDE w:val="0"/>
              <w:autoSpaceDN w:val="0"/>
              <w:adjustRightInd w:val="0"/>
              <w:jc w:val="center"/>
              <w:rPr>
                <w:b/>
              </w:rPr>
            </w:pPr>
            <w:r w:rsidRPr="00C94428">
              <w:rPr>
                <w:b/>
                <w:sz w:val="22"/>
                <w:szCs w:val="22"/>
              </w:rPr>
              <w:t>Д</w:t>
            </w:r>
          </w:p>
          <w:p w:rsidR="00C94428" w:rsidRPr="00C94428" w:rsidRDefault="00C94428" w:rsidP="004728B5">
            <w:pPr>
              <w:tabs>
                <w:tab w:val="left" w:pos="1260"/>
              </w:tabs>
              <w:autoSpaceDE w:val="0"/>
              <w:autoSpaceDN w:val="0"/>
              <w:adjustRightInd w:val="0"/>
              <w:rPr>
                <w:b/>
              </w:rPr>
            </w:pPr>
            <w:r w:rsidRPr="00C94428">
              <w:rPr>
                <w:b/>
                <w:sz w:val="22"/>
                <w:szCs w:val="22"/>
              </w:rPr>
              <w:t xml:space="preserve">         Д</w:t>
            </w:r>
          </w:p>
          <w:p w:rsidR="00C94428" w:rsidRPr="00C94428" w:rsidRDefault="00C94428" w:rsidP="004728B5">
            <w:pPr>
              <w:tabs>
                <w:tab w:val="left" w:pos="1260"/>
              </w:tabs>
              <w:autoSpaceDE w:val="0"/>
              <w:autoSpaceDN w:val="0"/>
              <w:adjustRightInd w:val="0"/>
              <w:jc w:val="center"/>
              <w:rPr>
                <w:b/>
              </w:rPr>
            </w:pPr>
            <w:r w:rsidRPr="00C94428">
              <w:rPr>
                <w:b/>
                <w:sz w:val="22"/>
                <w:szCs w:val="22"/>
              </w:rPr>
              <w:t>К</w:t>
            </w:r>
          </w:p>
        </w:tc>
        <w:tc>
          <w:tcPr>
            <w:tcW w:w="5528" w:type="dxa"/>
          </w:tcPr>
          <w:p w:rsidR="00C94428" w:rsidRPr="00C94428" w:rsidRDefault="00C94428" w:rsidP="004728B5">
            <w:pPr>
              <w:tabs>
                <w:tab w:val="left" w:pos="1260"/>
              </w:tabs>
              <w:autoSpaceDE w:val="0"/>
              <w:autoSpaceDN w:val="0"/>
              <w:adjustRightInd w:val="0"/>
            </w:pPr>
          </w:p>
        </w:tc>
      </w:tr>
      <w:tr w:rsidR="00C94428" w:rsidRPr="00C94428" w:rsidTr="004728B5">
        <w:tc>
          <w:tcPr>
            <w:tcW w:w="14992" w:type="dxa"/>
            <w:gridSpan w:val="3"/>
          </w:tcPr>
          <w:p w:rsidR="00C94428" w:rsidRPr="00C94428" w:rsidRDefault="00C94428" w:rsidP="004728B5">
            <w:pPr>
              <w:tabs>
                <w:tab w:val="left" w:pos="1260"/>
              </w:tabs>
              <w:autoSpaceDE w:val="0"/>
              <w:autoSpaceDN w:val="0"/>
              <w:adjustRightInd w:val="0"/>
              <w:jc w:val="center"/>
              <w:rPr>
                <w:b/>
              </w:rPr>
            </w:pPr>
            <w:r w:rsidRPr="00C94428">
              <w:rPr>
                <w:b/>
                <w:sz w:val="22"/>
                <w:szCs w:val="22"/>
              </w:rPr>
              <w:lastRenderedPageBreak/>
              <w:t>Игры и игрушки</w:t>
            </w:r>
          </w:p>
        </w:tc>
      </w:tr>
      <w:tr w:rsidR="00C94428" w:rsidRPr="00C94428" w:rsidTr="004728B5">
        <w:tc>
          <w:tcPr>
            <w:tcW w:w="7621" w:type="dxa"/>
          </w:tcPr>
          <w:p w:rsidR="00C94428" w:rsidRPr="00C94428" w:rsidRDefault="00C94428" w:rsidP="004728B5">
            <w:pPr>
              <w:tabs>
                <w:tab w:val="left" w:pos="1260"/>
              </w:tabs>
              <w:autoSpaceDE w:val="0"/>
              <w:autoSpaceDN w:val="0"/>
              <w:adjustRightInd w:val="0"/>
            </w:pPr>
            <w:r w:rsidRPr="00C94428">
              <w:rPr>
                <w:sz w:val="22"/>
                <w:szCs w:val="22"/>
              </w:rPr>
              <w:t>Наборы ролевых игр, игрушек и конструкторов по темам: дом, зоопарк, транспорт и др.</w:t>
            </w:r>
          </w:p>
          <w:p w:rsidR="00C94428" w:rsidRPr="00C94428" w:rsidRDefault="00C94428" w:rsidP="004728B5">
            <w:pPr>
              <w:tabs>
                <w:tab w:val="left" w:pos="1260"/>
              </w:tabs>
              <w:autoSpaceDE w:val="0"/>
              <w:autoSpaceDN w:val="0"/>
              <w:adjustRightInd w:val="0"/>
            </w:pPr>
            <w:r w:rsidRPr="00C94428">
              <w:rPr>
                <w:sz w:val="22"/>
                <w:szCs w:val="22"/>
              </w:rPr>
              <w:t>Настольные развивающие игры</w:t>
            </w:r>
          </w:p>
        </w:tc>
        <w:tc>
          <w:tcPr>
            <w:tcW w:w="1843" w:type="dxa"/>
          </w:tcPr>
          <w:p w:rsidR="00C94428" w:rsidRPr="00C94428" w:rsidRDefault="00C94428" w:rsidP="004728B5">
            <w:pPr>
              <w:tabs>
                <w:tab w:val="left" w:pos="1260"/>
              </w:tabs>
              <w:autoSpaceDE w:val="0"/>
              <w:autoSpaceDN w:val="0"/>
              <w:adjustRightInd w:val="0"/>
              <w:jc w:val="center"/>
              <w:rPr>
                <w:b/>
              </w:rPr>
            </w:pPr>
            <w:proofErr w:type="gramStart"/>
            <w:r w:rsidRPr="00C94428">
              <w:rPr>
                <w:b/>
                <w:sz w:val="22"/>
                <w:szCs w:val="22"/>
              </w:rPr>
              <w:t>П</w:t>
            </w:r>
            <w:proofErr w:type="gramEnd"/>
          </w:p>
          <w:p w:rsidR="00C94428" w:rsidRPr="00C94428" w:rsidRDefault="00C94428" w:rsidP="004728B5">
            <w:pPr>
              <w:tabs>
                <w:tab w:val="left" w:pos="1260"/>
              </w:tabs>
              <w:autoSpaceDE w:val="0"/>
              <w:autoSpaceDN w:val="0"/>
              <w:adjustRightInd w:val="0"/>
              <w:jc w:val="center"/>
              <w:rPr>
                <w:b/>
              </w:rPr>
            </w:pPr>
          </w:p>
          <w:p w:rsidR="00C94428" w:rsidRPr="00C94428" w:rsidRDefault="00C94428" w:rsidP="004728B5">
            <w:pPr>
              <w:tabs>
                <w:tab w:val="left" w:pos="1260"/>
              </w:tabs>
              <w:autoSpaceDE w:val="0"/>
              <w:autoSpaceDN w:val="0"/>
              <w:adjustRightInd w:val="0"/>
              <w:jc w:val="center"/>
              <w:rPr>
                <w:b/>
              </w:rPr>
            </w:pPr>
            <w:r w:rsidRPr="00C94428">
              <w:rPr>
                <w:b/>
                <w:sz w:val="22"/>
                <w:szCs w:val="22"/>
              </w:rPr>
              <w:t>Ф</w:t>
            </w:r>
          </w:p>
        </w:tc>
        <w:tc>
          <w:tcPr>
            <w:tcW w:w="5528" w:type="dxa"/>
          </w:tcPr>
          <w:p w:rsidR="00C94428" w:rsidRPr="00C94428" w:rsidRDefault="00C94428" w:rsidP="004728B5">
            <w:pPr>
              <w:tabs>
                <w:tab w:val="left" w:pos="1260"/>
              </w:tabs>
              <w:autoSpaceDE w:val="0"/>
              <w:autoSpaceDN w:val="0"/>
              <w:adjustRightInd w:val="0"/>
              <w:jc w:val="right"/>
            </w:pPr>
          </w:p>
          <w:p w:rsidR="00C94428" w:rsidRPr="00C94428" w:rsidRDefault="00C94428" w:rsidP="004728B5"/>
        </w:tc>
      </w:tr>
    </w:tbl>
    <w:p w:rsidR="00C94428" w:rsidRPr="00C94428" w:rsidRDefault="00C94428" w:rsidP="00C94428">
      <w:pPr>
        <w:pStyle w:val="a3"/>
        <w:autoSpaceDE w:val="0"/>
        <w:autoSpaceDN w:val="0"/>
        <w:adjustRightInd w:val="0"/>
        <w:ind w:left="0"/>
        <w:jc w:val="center"/>
        <w:rPr>
          <w:rFonts w:ascii="Times New Roman" w:hAnsi="Times New Roman"/>
          <w:b/>
          <w:sz w:val="22"/>
          <w:szCs w:val="22"/>
          <w:u w:val="single"/>
          <w:lang w:val="ru-RU"/>
        </w:rPr>
      </w:pPr>
    </w:p>
    <w:p w:rsidR="00806E81" w:rsidRPr="00CD560D" w:rsidRDefault="00806E81" w:rsidP="00CD560D">
      <w:pPr>
        <w:widowControl/>
        <w:suppressAutoHyphens w:val="0"/>
        <w:spacing w:after="200" w:line="276" w:lineRule="auto"/>
        <w:rPr>
          <w:b/>
          <w:color w:val="000000"/>
        </w:rPr>
      </w:pPr>
    </w:p>
    <w:p w:rsidR="00B962DE" w:rsidRDefault="00B962DE">
      <w:pPr>
        <w:widowControl/>
        <w:suppressAutoHyphens w:val="0"/>
        <w:spacing w:after="200" w:line="276" w:lineRule="auto"/>
        <w:rPr>
          <w:b/>
          <w:szCs w:val="22"/>
        </w:rPr>
      </w:pPr>
    </w:p>
    <w:p w:rsidR="00075CFD" w:rsidRDefault="00075CFD" w:rsidP="00075CFD">
      <w:pPr>
        <w:tabs>
          <w:tab w:val="left" w:pos="5670"/>
        </w:tabs>
        <w:jc w:val="center"/>
        <w:rPr>
          <w:b/>
        </w:rPr>
      </w:pPr>
    </w:p>
    <w:tbl>
      <w:tblPr>
        <w:tblStyle w:val="aff7"/>
        <w:tblpPr w:leftFromText="180" w:rightFromText="180" w:vertAnchor="page" w:horzAnchor="margin" w:tblpY="1793"/>
        <w:tblW w:w="10547" w:type="dxa"/>
        <w:tblInd w:w="51" w:type="dxa"/>
        <w:tblLayout w:type="fixed"/>
        <w:tblLook w:val="01E0"/>
      </w:tblPr>
      <w:tblGrid>
        <w:gridCol w:w="766"/>
        <w:gridCol w:w="4678"/>
        <w:gridCol w:w="708"/>
        <w:gridCol w:w="1699"/>
        <w:gridCol w:w="1560"/>
        <w:gridCol w:w="1136"/>
      </w:tblGrid>
      <w:tr w:rsidR="00075CFD" w:rsidRPr="00075CFD" w:rsidTr="00075CFD">
        <w:trPr>
          <w:trHeight w:val="467"/>
        </w:trPr>
        <w:tc>
          <w:tcPr>
            <w:tcW w:w="10547" w:type="dxa"/>
            <w:gridSpan w:val="6"/>
          </w:tcPr>
          <w:p w:rsidR="00075CFD" w:rsidRPr="00075CFD" w:rsidRDefault="00075CFD" w:rsidP="00075CFD">
            <w:pPr>
              <w:jc w:val="center"/>
              <w:rPr>
                <w:b/>
              </w:rPr>
            </w:pPr>
            <w:r w:rsidRPr="00075CFD">
              <w:rPr>
                <w:b/>
              </w:rPr>
              <w:lastRenderedPageBreak/>
              <w:t>Календарно-тематическое планирование</w:t>
            </w:r>
          </w:p>
          <w:p w:rsidR="00075CFD" w:rsidRPr="00075CFD" w:rsidRDefault="00075CFD" w:rsidP="00075CFD">
            <w:pPr>
              <w:jc w:val="center"/>
              <w:rPr>
                <w:b/>
              </w:rPr>
            </w:pPr>
            <w:r w:rsidRPr="00075CFD">
              <w:rPr>
                <w:b/>
              </w:rPr>
              <w:t xml:space="preserve">составлено с учётом Программы воспитания и Плана воспитательной работы начального общего образования филиала МОУ «СОШ п. Возрождение» </w:t>
            </w:r>
            <w:proofErr w:type="gramStart"/>
            <w:r w:rsidRPr="00075CFD">
              <w:rPr>
                <w:b/>
              </w:rPr>
              <w:t>в</w:t>
            </w:r>
            <w:proofErr w:type="gramEnd"/>
            <w:r w:rsidRPr="00075CFD">
              <w:rPr>
                <w:b/>
              </w:rPr>
              <w:t xml:space="preserve"> с. Благодатное</w:t>
            </w:r>
          </w:p>
          <w:p w:rsidR="00075CFD" w:rsidRPr="00075CFD" w:rsidRDefault="00075CFD" w:rsidP="00075CFD">
            <w:pPr>
              <w:tabs>
                <w:tab w:val="left" w:pos="5670"/>
              </w:tabs>
              <w:jc w:val="center"/>
              <w:rPr>
                <w:b/>
              </w:rPr>
            </w:pPr>
            <w:r w:rsidRPr="00075CFD">
              <w:rPr>
                <w:b/>
              </w:rPr>
              <w:t>в 4 классе  Русский язык. Базовый уровень.</w:t>
            </w:r>
          </w:p>
        </w:tc>
      </w:tr>
      <w:tr w:rsidR="00075CFD" w:rsidRPr="00075CFD" w:rsidTr="00075CFD">
        <w:trPr>
          <w:trHeight w:val="467"/>
        </w:trPr>
        <w:tc>
          <w:tcPr>
            <w:tcW w:w="766" w:type="dxa"/>
            <w:vMerge w:val="restart"/>
            <w:tcMar>
              <w:left w:w="57" w:type="dxa"/>
              <w:right w:w="57" w:type="dxa"/>
            </w:tcMar>
          </w:tcPr>
          <w:p w:rsidR="00075CFD" w:rsidRPr="00075CFD" w:rsidRDefault="00075CFD" w:rsidP="00075CFD">
            <w:pPr>
              <w:rPr>
                <w:b/>
              </w:rPr>
            </w:pPr>
            <w:proofErr w:type="spellStart"/>
            <w:proofErr w:type="gramStart"/>
            <w:r w:rsidRPr="00075CFD">
              <w:rPr>
                <w:b/>
              </w:rPr>
              <w:t>п</w:t>
            </w:r>
            <w:proofErr w:type="spellEnd"/>
            <w:proofErr w:type="gramEnd"/>
            <w:r w:rsidRPr="00075CFD">
              <w:rPr>
                <w:b/>
              </w:rPr>
              <w:t>/</w:t>
            </w:r>
            <w:proofErr w:type="spellStart"/>
            <w:r w:rsidRPr="00075CFD">
              <w:rPr>
                <w:b/>
              </w:rPr>
              <w:t>п</w:t>
            </w:r>
            <w:proofErr w:type="spellEnd"/>
          </w:p>
        </w:tc>
        <w:tc>
          <w:tcPr>
            <w:tcW w:w="4678" w:type="dxa"/>
            <w:vMerge w:val="restart"/>
            <w:tcMar>
              <w:left w:w="57" w:type="dxa"/>
              <w:right w:w="57" w:type="dxa"/>
            </w:tcMar>
          </w:tcPr>
          <w:p w:rsidR="00075CFD" w:rsidRPr="00075CFD" w:rsidRDefault="00075CFD" w:rsidP="00075CFD">
            <w:pPr>
              <w:rPr>
                <w:b/>
              </w:rPr>
            </w:pPr>
            <w:r w:rsidRPr="00075CFD">
              <w:rPr>
                <w:b/>
              </w:rPr>
              <w:t>Тема урока</w:t>
            </w:r>
          </w:p>
        </w:tc>
        <w:tc>
          <w:tcPr>
            <w:tcW w:w="708" w:type="dxa"/>
            <w:vMerge w:val="restart"/>
            <w:tcMar>
              <w:left w:w="57" w:type="dxa"/>
              <w:right w:w="57" w:type="dxa"/>
            </w:tcMar>
          </w:tcPr>
          <w:p w:rsidR="00075CFD" w:rsidRPr="00075CFD" w:rsidRDefault="00075CFD" w:rsidP="00075CFD">
            <w:pPr>
              <w:rPr>
                <w:b/>
              </w:rPr>
            </w:pPr>
            <w:r w:rsidRPr="00075CFD">
              <w:rPr>
                <w:b/>
              </w:rPr>
              <w:t>Кол-во час.</w:t>
            </w:r>
          </w:p>
        </w:tc>
        <w:tc>
          <w:tcPr>
            <w:tcW w:w="1699" w:type="dxa"/>
            <w:vMerge w:val="restart"/>
          </w:tcPr>
          <w:p w:rsidR="00075CFD" w:rsidRPr="00075CFD" w:rsidRDefault="00075CFD" w:rsidP="00075CFD">
            <w:pPr>
              <w:widowControl/>
              <w:suppressAutoHyphens w:val="0"/>
              <w:rPr>
                <w:b/>
              </w:rPr>
            </w:pPr>
            <w:r w:rsidRPr="00075CFD">
              <w:rPr>
                <w:b/>
              </w:rPr>
              <w:t>Мероприятие из плана ВР модуль «Школьный урок»</w:t>
            </w:r>
          </w:p>
        </w:tc>
        <w:tc>
          <w:tcPr>
            <w:tcW w:w="2696" w:type="dxa"/>
            <w:gridSpan w:val="2"/>
            <w:shd w:val="clear" w:color="auto" w:fill="auto"/>
          </w:tcPr>
          <w:p w:rsidR="00075CFD" w:rsidRPr="00075CFD" w:rsidRDefault="00075CFD" w:rsidP="00075CFD">
            <w:pPr>
              <w:widowControl/>
              <w:suppressAutoHyphens w:val="0"/>
            </w:pPr>
            <w:r w:rsidRPr="00075CFD">
              <w:rPr>
                <w:b/>
              </w:rPr>
              <w:t>Дата</w:t>
            </w:r>
          </w:p>
        </w:tc>
      </w:tr>
      <w:tr w:rsidR="00075CFD" w:rsidRPr="00075CFD" w:rsidTr="00075CFD">
        <w:tc>
          <w:tcPr>
            <w:tcW w:w="766" w:type="dxa"/>
            <w:vMerge/>
            <w:tcMar>
              <w:left w:w="57" w:type="dxa"/>
              <w:right w:w="57" w:type="dxa"/>
            </w:tcMar>
          </w:tcPr>
          <w:p w:rsidR="00075CFD" w:rsidRPr="00075CFD" w:rsidRDefault="00075CFD" w:rsidP="00075CFD">
            <w:pPr>
              <w:rPr>
                <w:b/>
              </w:rPr>
            </w:pPr>
          </w:p>
        </w:tc>
        <w:tc>
          <w:tcPr>
            <w:tcW w:w="4678" w:type="dxa"/>
            <w:vMerge/>
            <w:tcMar>
              <w:left w:w="57" w:type="dxa"/>
              <w:right w:w="57" w:type="dxa"/>
            </w:tcMar>
          </w:tcPr>
          <w:p w:rsidR="00075CFD" w:rsidRPr="00075CFD" w:rsidRDefault="00075CFD" w:rsidP="00075CFD">
            <w:pPr>
              <w:rPr>
                <w:b/>
              </w:rPr>
            </w:pPr>
          </w:p>
        </w:tc>
        <w:tc>
          <w:tcPr>
            <w:tcW w:w="708" w:type="dxa"/>
            <w:vMerge/>
            <w:tcMar>
              <w:left w:w="57" w:type="dxa"/>
              <w:right w:w="57" w:type="dxa"/>
            </w:tcMar>
          </w:tcPr>
          <w:p w:rsidR="00075CFD" w:rsidRPr="00075CFD" w:rsidRDefault="00075CFD" w:rsidP="00075CFD">
            <w:pPr>
              <w:rPr>
                <w:b/>
              </w:rPr>
            </w:pPr>
          </w:p>
        </w:tc>
        <w:tc>
          <w:tcPr>
            <w:tcW w:w="1699" w:type="dxa"/>
            <w:vMerge/>
          </w:tcPr>
          <w:p w:rsidR="00075CFD" w:rsidRPr="00075CFD" w:rsidRDefault="00075CFD" w:rsidP="00075CFD">
            <w:pPr>
              <w:rPr>
                <w:b/>
              </w:rPr>
            </w:pPr>
          </w:p>
        </w:tc>
        <w:tc>
          <w:tcPr>
            <w:tcW w:w="1560" w:type="dxa"/>
          </w:tcPr>
          <w:p w:rsidR="00075CFD" w:rsidRPr="00075CFD" w:rsidRDefault="00075CFD" w:rsidP="00075CFD">
            <w:pPr>
              <w:rPr>
                <w:b/>
              </w:rPr>
            </w:pPr>
            <w:r w:rsidRPr="00075CFD">
              <w:rPr>
                <w:b/>
              </w:rPr>
              <w:t>план</w:t>
            </w:r>
          </w:p>
        </w:tc>
        <w:tc>
          <w:tcPr>
            <w:tcW w:w="1136" w:type="dxa"/>
          </w:tcPr>
          <w:p w:rsidR="00075CFD" w:rsidRPr="00075CFD" w:rsidRDefault="00075CFD" w:rsidP="00075CFD">
            <w:pPr>
              <w:rPr>
                <w:b/>
              </w:rPr>
            </w:pPr>
            <w:r w:rsidRPr="00075CFD">
              <w:rPr>
                <w:b/>
              </w:rPr>
              <w:t>факт</w:t>
            </w:r>
          </w:p>
        </w:tc>
      </w:tr>
      <w:tr w:rsidR="00075CFD" w:rsidRPr="00075CFD" w:rsidTr="00075CFD">
        <w:tc>
          <w:tcPr>
            <w:tcW w:w="766" w:type="dxa"/>
            <w:tcMar>
              <w:left w:w="57" w:type="dxa"/>
              <w:right w:w="57" w:type="dxa"/>
            </w:tcMar>
          </w:tcPr>
          <w:p w:rsidR="00075CFD" w:rsidRPr="00075CFD" w:rsidRDefault="00075CFD" w:rsidP="00075CFD">
            <w:r w:rsidRPr="00075CFD">
              <w:t>1.</w:t>
            </w:r>
          </w:p>
        </w:tc>
        <w:tc>
          <w:tcPr>
            <w:tcW w:w="4678" w:type="dxa"/>
            <w:tcMar>
              <w:left w:w="57" w:type="dxa"/>
              <w:right w:w="57" w:type="dxa"/>
            </w:tcMar>
          </w:tcPr>
          <w:p w:rsidR="00075CFD" w:rsidRPr="00075CFD" w:rsidRDefault="00075CFD" w:rsidP="00075CFD">
            <w:r w:rsidRPr="00075CFD">
              <w:t>Безударный гласный, проверяемый ударением, в корне, суффиксе и приставке.</w:t>
            </w:r>
          </w:p>
        </w:tc>
        <w:tc>
          <w:tcPr>
            <w:tcW w:w="708" w:type="dxa"/>
            <w:tcMar>
              <w:left w:w="57" w:type="dxa"/>
              <w:right w:w="57" w:type="dxa"/>
            </w:tcMar>
          </w:tcPr>
          <w:p w:rsidR="00075CFD" w:rsidRPr="00075CFD" w:rsidRDefault="00075CFD" w:rsidP="00075CFD">
            <w:pPr>
              <w:rPr>
                <w:bCs/>
                <w:iCs/>
              </w:rPr>
            </w:pPr>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01.09.2021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2</w:t>
            </w:r>
          </w:p>
        </w:tc>
        <w:tc>
          <w:tcPr>
            <w:tcW w:w="4678" w:type="dxa"/>
            <w:tcMar>
              <w:left w:w="57" w:type="dxa"/>
              <w:right w:w="57" w:type="dxa"/>
            </w:tcMar>
          </w:tcPr>
          <w:p w:rsidR="00075CFD" w:rsidRPr="00075CFD" w:rsidRDefault="00075CFD" w:rsidP="00075CFD">
            <w:r w:rsidRPr="00075CFD">
              <w:t>Безударный гласный, проверяемый ударением, в корне, суффиксе и приставке.</w:t>
            </w:r>
          </w:p>
        </w:tc>
        <w:tc>
          <w:tcPr>
            <w:tcW w:w="708" w:type="dxa"/>
            <w:tcMar>
              <w:left w:w="57" w:type="dxa"/>
              <w:right w:w="57" w:type="dxa"/>
            </w:tcMar>
          </w:tcPr>
          <w:p w:rsidR="00075CFD" w:rsidRPr="00075CFD" w:rsidRDefault="00075CFD" w:rsidP="00075CFD">
            <w:r w:rsidRPr="00075CFD">
              <w:t>1</w:t>
            </w:r>
          </w:p>
        </w:tc>
        <w:tc>
          <w:tcPr>
            <w:tcW w:w="1699" w:type="dxa"/>
          </w:tcPr>
          <w:p w:rsidR="00075CFD" w:rsidRPr="00075CFD" w:rsidRDefault="00075CFD" w:rsidP="00075CFD"/>
        </w:tc>
        <w:tc>
          <w:tcPr>
            <w:tcW w:w="1560" w:type="dxa"/>
          </w:tcPr>
          <w:p w:rsidR="00075CFD" w:rsidRPr="00075CFD" w:rsidRDefault="00075CFD" w:rsidP="00075CFD">
            <w:r w:rsidRPr="00075CFD">
              <w:t>02.09.2021</w:t>
            </w:r>
          </w:p>
        </w:tc>
        <w:tc>
          <w:tcPr>
            <w:tcW w:w="1136" w:type="dxa"/>
          </w:tcPr>
          <w:p w:rsidR="00075CFD" w:rsidRPr="00075CFD" w:rsidRDefault="00075CFD" w:rsidP="00075CFD"/>
        </w:tc>
      </w:tr>
      <w:tr w:rsidR="00075CFD" w:rsidRPr="00075CFD" w:rsidTr="00075CFD">
        <w:trPr>
          <w:trHeight w:val="338"/>
        </w:trPr>
        <w:tc>
          <w:tcPr>
            <w:tcW w:w="766" w:type="dxa"/>
            <w:tcMar>
              <w:left w:w="57" w:type="dxa"/>
              <w:right w:w="57" w:type="dxa"/>
            </w:tcMar>
          </w:tcPr>
          <w:p w:rsidR="00075CFD" w:rsidRPr="00075CFD" w:rsidRDefault="00075CFD" w:rsidP="00075CFD">
            <w:r w:rsidRPr="00075CFD">
              <w:t>3.</w:t>
            </w:r>
          </w:p>
        </w:tc>
        <w:tc>
          <w:tcPr>
            <w:tcW w:w="4678" w:type="dxa"/>
            <w:tcMar>
              <w:left w:w="57" w:type="dxa"/>
              <w:right w:w="57" w:type="dxa"/>
            </w:tcMar>
          </w:tcPr>
          <w:p w:rsidR="00075CFD" w:rsidRPr="00075CFD" w:rsidRDefault="00075CFD" w:rsidP="00075CFD">
            <w:r w:rsidRPr="00075CFD">
              <w:t>Безударный гласный, проверяемый ударением, в корне, суффиксе и приставке.</w:t>
            </w:r>
          </w:p>
        </w:tc>
        <w:tc>
          <w:tcPr>
            <w:tcW w:w="708" w:type="dxa"/>
            <w:tcMar>
              <w:left w:w="57" w:type="dxa"/>
              <w:right w:w="57" w:type="dxa"/>
            </w:tcMar>
          </w:tcPr>
          <w:p w:rsidR="00075CFD" w:rsidRPr="00075CFD" w:rsidRDefault="00075CFD" w:rsidP="00075CFD">
            <w:r w:rsidRPr="00075CFD">
              <w:t>1</w:t>
            </w:r>
          </w:p>
        </w:tc>
        <w:tc>
          <w:tcPr>
            <w:tcW w:w="1699" w:type="dxa"/>
          </w:tcPr>
          <w:p w:rsidR="00075CFD" w:rsidRPr="00075CFD" w:rsidRDefault="00075CFD" w:rsidP="00075CFD"/>
        </w:tc>
        <w:tc>
          <w:tcPr>
            <w:tcW w:w="1560" w:type="dxa"/>
          </w:tcPr>
          <w:p w:rsidR="00075CFD" w:rsidRPr="00075CFD" w:rsidRDefault="00075CFD" w:rsidP="00075CFD">
            <w:r w:rsidRPr="00075CFD">
              <w:t>03.09.2021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4.</w:t>
            </w:r>
          </w:p>
        </w:tc>
        <w:tc>
          <w:tcPr>
            <w:tcW w:w="4678" w:type="dxa"/>
            <w:tcMar>
              <w:left w:w="57" w:type="dxa"/>
              <w:right w:w="57" w:type="dxa"/>
            </w:tcMar>
          </w:tcPr>
          <w:p w:rsidR="00075CFD" w:rsidRPr="00075CFD" w:rsidRDefault="00075CFD" w:rsidP="00075CFD">
            <w:r w:rsidRPr="00075CFD">
              <w:t>Безударный гласный, проверяемый ударением, в корне, суффиксе и приставке.</w:t>
            </w:r>
          </w:p>
        </w:tc>
        <w:tc>
          <w:tcPr>
            <w:tcW w:w="708" w:type="dxa"/>
            <w:tcMar>
              <w:left w:w="57" w:type="dxa"/>
              <w:right w:w="57" w:type="dxa"/>
            </w:tcMar>
          </w:tcPr>
          <w:p w:rsidR="00075CFD" w:rsidRPr="00075CFD" w:rsidRDefault="00075CFD" w:rsidP="00075CFD">
            <w:r w:rsidRPr="00075CFD">
              <w:t>1</w:t>
            </w:r>
          </w:p>
        </w:tc>
        <w:tc>
          <w:tcPr>
            <w:tcW w:w="1699" w:type="dxa"/>
          </w:tcPr>
          <w:p w:rsidR="00075CFD" w:rsidRPr="00075CFD" w:rsidRDefault="00075CFD" w:rsidP="00075CFD"/>
        </w:tc>
        <w:tc>
          <w:tcPr>
            <w:tcW w:w="1560" w:type="dxa"/>
          </w:tcPr>
          <w:p w:rsidR="00075CFD" w:rsidRPr="00075CFD" w:rsidRDefault="00075CFD" w:rsidP="00075CFD">
            <w:r w:rsidRPr="00075CFD">
              <w:t>06.09.2021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5.</w:t>
            </w:r>
          </w:p>
        </w:tc>
        <w:tc>
          <w:tcPr>
            <w:tcW w:w="4678" w:type="dxa"/>
            <w:tcMar>
              <w:left w:w="57" w:type="dxa"/>
              <w:right w:w="57" w:type="dxa"/>
            </w:tcMar>
          </w:tcPr>
          <w:p w:rsidR="00075CFD" w:rsidRPr="00075CFD" w:rsidRDefault="00075CFD" w:rsidP="00075CFD">
            <w:r w:rsidRPr="00075CFD">
              <w:rPr>
                <w:b/>
                <w:iCs/>
              </w:rPr>
              <w:t>Р.р</w:t>
            </w:r>
            <w:proofErr w:type="gramStart"/>
            <w:r w:rsidRPr="00075CFD">
              <w:rPr>
                <w:b/>
                <w:iCs/>
              </w:rPr>
              <w:t>.</w:t>
            </w:r>
            <w:r w:rsidRPr="00075CFD">
              <w:rPr>
                <w:i/>
                <w:iCs/>
              </w:rPr>
              <w:t>З</w:t>
            </w:r>
            <w:proofErr w:type="gramEnd"/>
            <w:r w:rsidRPr="00075CFD">
              <w:rPr>
                <w:i/>
                <w:iCs/>
              </w:rPr>
              <w:t>накомимся с текстом-рассуждением.</w:t>
            </w:r>
          </w:p>
        </w:tc>
        <w:tc>
          <w:tcPr>
            <w:tcW w:w="708" w:type="dxa"/>
            <w:tcMar>
              <w:left w:w="57" w:type="dxa"/>
              <w:right w:w="57" w:type="dxa"/>
            </w:tcMar>
          </w:tcPr>
          <w:p w:rsidR="00075CFD" w:rsidRPr="00075CFD" w:rsidRDefault="00075CFD" w:rsidP="00075CFD">
            <w:pPr>
              <w:rPr>
                <w:bCs/>
                <w:iCs/>
              </w:rPr>
            </w:pPr>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07.09.2021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6 .</w:t>
            </w:r>
          </w:p>
        </w:tc>
        <w:tc>
          <w:tcPr>
            <w:tcW w:w="4678" w:type="dxa"/>
            <w:tcMar>
              <w:left w:w="57" w:type="dxa"/>
              <w:right w:w="57" w:type="dxa"/>
            </w:tcMar>
          </w:tcPr>
          <w:p w:rsidR="00075CFD" w:rsidRPr="00075CFD" w:rsidRDefault="00075CFD" w:rsidP="00075CFD">
            <w:r w:rsidRPr="00075CFD">
              <w:t>Различение суффиксов. Значения суффиксов.</w:t>
            </w:r>
          </w:p>
        </w:tc>
        <w:tc>
          <w:tcPr>
            <w:tcW w:w="708" w:type="dxa"/>
            <w:tcMar>
              <w:left w:w="57" w:type="dxa"/>
              <w:right w:w="57" w:type="dxa"/>
            </w:tcMar>
          </w:tcPr>
          <w:p w:rsidR="00075CFD" w:rsidRPr="00075CFD" w:rsidRDefault="00075CFD" w:rsidP="00075CFD">
            <w:pPr>
              <w:rPr>
                <w:bCs/>
                <w:iCs/>
              </w:rPr>
            </w:pPr>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08.09.2021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7.</w:t>
            </w:r>
          </w:p>
        </w:tc>
        <w:tc>
          <w:tcPr>
            <w:tcW w:w="4678" w:type="dxa"/>
            <w:tcMar>
              <w:left w:w="57" w:type="dxa"/>
              <w:right w:w="57" w:type="dxa"/>
            </w:tcMar>
          </w:tcPr>
          <w:p w:rsidR="00075CFD" w:rsidRPr="00075CFD" w:rsidRDefault="00075CFD" w:rsidP="00075CFD">
            <w:r w:rsidRPr="00075CFD">
              <w:t>Различение суффиксов. Значения суффиксов.</w:t>
            </w:r>
          </w:p>
        </w:tc>
        <w:tc>
          <w:tcPr>
            <w:tcW w:w="708" w:type="dxa"/>
            <w:tcMar>
              <w:left w:w="57" w:type="dxa"/>
              <w:right w:w="57" w:type="dxa"/>
            </w:tcMar>
          </w:tcPr>
          <w:p w:rsidR="00075CFD" w:rsidRPr="00075CFD" w:rsidRDefault="00075CFD" w:rsidP="00075CFD">
            <w:pPr>
              <w:rPr>
                <w:bCs/>
                <w:iCs/>
              </w:rPr>
            </w:pPr>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09.09.2021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8.</w:t>
            </w:r>
          </w:p>
        </w:tc>
        <w:tc>
          <w:tcPr>
            <w:tcW w:w="4678" w:type="dxa"/>
            <w:tcMar>
              <w:left w:w="57" w:type="dxa"/>
              <w:right w:w="57" w:type="dxa"/>
            </w:tcMar>
          </w:tcPr>
          <w:p w:rsidR="00075CFD" w:rsidRPr="00075CFD" w:rsidRDefault="00075CFD" w:rsidP="00075CFD">
            <w:pPr>
              <w:rPr>
                <w:b/>
              </w:rPr>
            </w:pPr>
            <w:r w:rsidRPr="00075CFD">
              <w:rPr>
                <w:b/>
              </w:rPr>
              <w:t>Входная административная контрольная работа.</w:t>
            </w:r>
          </w:p>
        </w:tc>
        <w:tc>
          <w:tcPr>
            <w:tcW w:w="708" w:type="dxa"/>
            <w:tcMar>
              <w:left w:w="57" w:type="dxa"/>
              <w:right w:w="57" w:type="dxa"/>
            </w:tcMar>
          </w:tcPr>
          <w:p w:rsidR="00075CFD" w:rsidRPr="00075CFD" w:rsidRDefault="00075CFD" w:rsidP="00075CFD">
            <w:pPr>
              <w:rPr>
                <w:bCs/>
                <w:iCs/>
              </w:rPr>
            </w:pPr>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10.09.2021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9.</w:t>
            </w:r>
          </w:p>
        </w:tc>
        <w:tc>
          <w:tcPr>
            <w:tcW w:w="4678" w:type="dxa"/>
            <w:tcMar>
              <w:left w:w="57" w:type="dxa"/>
              <w:right w:w="57" w:type="dxa"/>
            </w:tcMar>
          </w:tcPr>
          <w:p w:rsidR="00075CFD" w:rsidRPr="00075CFD" w:rsidRDefault="00075CFD" w:rsidP="00075CFD">
            <w:r w:rsidRPr="00075CFD">
              <w:t>Склонение слов ОБЕ, ОБА.</w:t>
            </w:r>
          </w:p>
        </w:tc>
        <w:tc>
          <w:tcPr>
            <w:tcW w:w="708" w:type="dxa"/>
            <w:tcMar>
              <w:left w:w="57" w:type="dxa"/>
              <w:right w:w="57" w:type="dxa"/>
            </w:tcMar>
          </w:tcPr>
          <w:p w:rsidR="00075CFD" w:rsidRPr="00075CFD" w:rsidRDefault="00075CFD" w:rsidP="00075CFD">
            <w:r w:rsidRPr="00075CFD">
              <w:t>1</w:t>
            </w:r>
          </w:p>
        </w:tc>
        <w:tc>
          <w:tcPr>
            <w:tcW w:w="1699" w:type="dxa"/>
          </w:tcPr>
          <w:p w:rsidR="00075CFD" w:rsidRPr="00075CFD" w:rsidRDefault="00075CFD" w:rsidP="00075CFD"/>
        </w:tc>
        <w:tc>
          <w:tcPr>
            <w:tcW w:w="1560" w:type="dxa"/>
          </w:tcPr>
          <w:p w:rsidR="00075CFD" w:rsidRPr="00075CFD" w:rsidRDefault="00075CFD" w:rsidP="00075CFD">
            <w:r w:rsidRPr="00075CFD">
              <w:t>13.09.2021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10.</w:t>
            </w:r>
          </w:p>
        </w:tc>
        <w:tc>
          <w:tcPr>
            <w:tcW w:w="4678" w:type="dxa"/>
            <w:tcMar>
              <w:left w:w="57" w:type="dxa"/>
              <w:right w:w="57" w:type="dxa"/>
            </w:tcMar>
          </w:tcPr>
          <w:p w:rsidR="00075CFD" w:rsidRPr="00075CFD" w:rsidRDefault="00075CFD" w:rsidP="00075CFD">
            <w:pPr>
              <w:rPr>
                <w:b/>
                <w:iCs/>
              </w:rPr>
            </w:pPr>
            <w:r w:rsidRPr="00075CFD">
              <w:rPr>
                <w:b/>
                <w:iCs/>
              </w:rPr>
              <w:t xml:space="preserve">Р.р. </w:t>
            </w:r>
            <w:r w:rsidRPr="00075CFD">
              <w:rPr>
                <w:i/>
                <w:iCs/>
              </w:rPr>
              <w:t>Учимся рассуждать.</w:t>
            </w:r>
          </w:p>
        </w:tc>
        <w:tc>
          <w:tcPr>
            <w:tcW w:w="708" w:type="dxa"/>
            <w:tcMar>
              <w:left w:w="57" w:type="dxa"/>
              <w:right w:w="57" w:type="dxa"/>
            </w:tcMar>
          </w:tcPr>
          <w:p w:rsidR="00075CFD" w:rsidRPr="00075CFD" w:rsidRDefault="00075CFD" w:rsidP="00075CFD">
            <w:pPr>
              <w:rPr>
                <w:bCs/>
                <w:iCs/>
              </w:rPr>
            </w:pPr>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14.09.2021</w:t>
            </w:r>
          </w:p>
        </w:tc>
        <w:tc>
          <w:tcPr>
            <w:tcW w:w="1136" w:type="dxa"/>
          </w:tcPr>
          <w:p w:rsidR="00075CFD" w:rsidRPr="00075CFD" w:rsidRDefault="00075CFD" w:rsidP="00075CFD">
            <w:pPr>
              <w:rPr>
                <w:b/>
              </w:rPr>
            </w:pPr>
          </w:p>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11.</w:t>
            </w:r>
          </w:p>
        </w:tc>
        <w:tc>
          <w:tcPr>
            <w:tcW w:w="4678" w:type="dxa"/>
            <w:tcMar>
              <w:left w:w="57" w:type="dxa"/>
              <w:right w:w="57" w:type="dxa"/>
            </w:tcMar>
          </w:tcPr>
          <w:p w:rsidR="00075CFD" w:rsidRPr="00075CFD" w:rsidRDefault="00075CFD" w:rsidP="00075CFD">
            <w:r w:rsidRPr="00075CFD">
              <w:t>Слова с удвоенной буквой согласного, пришедшие из других языков.</w:t>
            </w:r>
          </w:p>
        </w:tc>
        <w:tc>
          <w:tcPr>
            <w:tcW w:w="708" w:type="dxa"/>
            <w:tcMar>
              <w:left w:w="57" w:type="dxa"/>
              <w:right w:w="57" w:type="dxa"/>
            </w:tcMar>
          </w:tcPr>
          <w:p w:rsidR="00075CFD" w:rsidRPr="00075CFD" w:rsidRDefault="00075CFD" w:rsidP="00075CFD">
            <w:pPr>
              <w:rPr>
                <w:bCs/>
                <w:iCs/>
              </w:rPr>
            </w:pPr>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15.09.2021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12.</w:t>
            </w:r>
          </w:p>
        </w:tc>
        <w:tc>
          <w:tcPr>
            <w:tcW w:w="4678" w:type="dxa"/>
            <w:tcMar>
              <w:left w:w="57" w:type="dxa"/>
              <w:right w:w="57" w:type="dxa"/>
            </w:tcMar>
          </w:tcPr>
          <w:p w:rsidR="00075CFD" w:rsidRPr="00075CFD" w:rsidRDefault="00075CFD" w:rsidP="00075CFD">
            <w:r w:rsidRPr="00075CFD">
              <w:t>Однородные члены предложения.</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16.09.2021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13.</w:t>
            </w:r>
          </w:p>
        </w:tc>
        <w:tc>
          <w:tcPr>
            <w:tcW w:w="4678" w:type="dxa"/>
            <w:tcMar>
              <w:left w:w="57" w:type="dxa"/>
              <w:right w:w="57" w:type="dxa"/>
            </w:tcMar>
          </w:tcPr>
          <w:p w:rsidR="00075CFD" w:rsidRPr="00075CFD" w:rsidRDefault="00075CFD" w:rsidP="00075CFD">
            <w:r w:rsidRPr="00075CFD">
              <w:t>Однородные члены предложения.</w:t>
            </w:r>
          </w:p>
        </w:tc>
        <w:tc>
          <w:tcPr>
            <w:tcW w:w="708" w:type="dxa"/>
            <w:tcMar>
              <w:left w:w="57" w:type="dxa"/>
              <w:right w:w="57" w:type="dxa"/>
            </w:tcMar>
          </w:tcPr>
          <w:p w:rsidR="00075CFD" w:rsidRPr="00075CFD" w:rsidRDefault="00075CFD" w:rsidP="00075CFD">
            <w:r w:rsidRPr="00075CFD">
              <w:rPr>
                <w:bCs/>
                <w:iCs/>
              </w:rPr>
              <w:t>2</w:t>
            </w:r>
          </w:p>
        </w:tc>
        <w:tc>
          <w:tcPr>
            <w:tcW w:w="1699" w:type="dxa"/>
          </w:tcPr>
          <w:p w:rsidR="00075CFD" w:rsidRPr="00075CFD" w:rsidRDefault="00075CFD" w:rsidP="00075CFD"/>
        </w:tc>
        <w:tc>
          <w:tcPr>
            <w:tcW w:w="1560" w:type="dxa"/>
          </w:tcPr>
          <w:p w:rsidR="00075CFD" w:rsidRPr="00075CFD" w:rsidRDefault="00075CFD" w:rsidP="00075CFD">
            <w:r w:rsidRPr="00075CFD">
              <w:t>17.09.2021</w:t>
            </w:r>
          </w:p>
          <w:p w:rsidR="00075CFD" w:rsidRPr="00075CFD" w:rsidRDefault="00075CFD" w:rsidP="00075CFD">
            <w:r w:rsidRPr="00075CFD">
              <w:t>20.09.2021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14.</w:t>
            </w:r>
          </w:p>
        </w:tc>
        <w:tc>
          <w:tcPr>
            <w:tcW w:w="4678" w:type="dxa"/>
            <w:tcMar>
              <w:left w:w="57" w:type="dxa"/>
              <w:right w:w="57" w:type="dxa"/>
            </w:tcMar>
          </w:tcPr>
          <w:p w:rsidR="00075CFD" w:rsidRPr="00075CFD" w:rsidRDefault="00075CFD" w:rsidP="00075CFD">
            <w:r w:rsidRPr="00075CFD">
              <w:t>Знаки препинания при однородных членах предложения.</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21.09.2021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15.</w:t>
            </w:r>
          </w:p>
        </w:tc>
        <w:tc>
          <w:tcPr>
            <w:tcW w:w="4678" w:type="dxa"/>
            <w:tcMar>
              <w:left w:w="57" w:type="dxa"/>
              <w:right w:w="57" w:type="dxa"/>
            </w:tcMar>
          </w:tcPr>
          <w:p w:rsidR="00075CFD" w:rsidRPr="00075CFD" w:rsidRDefault="00075CFD" w:rsidP="00075CFD">
            <w:r w:rsidRPr="00075CFD">
              <w:rPr>
                <w:b/>
                <w:bCs/>
                <w:iCs/>
              </w:rPr>
              <w:t xml:space="preserve">Р.р. </w:t>
            </w:r>
            <w:r w:rsidRPr="00075CFD">
              <w:rPr>
                <w:bCs/>
                <w:i/>
                <w:iCs/>
              </w:rPr>
              <w:t>Работа с картиной Васнецова И. «</w:t>
            </w:r>
            <w:proofErr w:type="spellStart"/>
            <w:r w:rsidRPr="00075CFD">
              <w:rPr>
                <w:bCs/>
                <w:i/>
                <w:iCs/>
              </w:rPr>
              <w:t>Алёнушка</w:t>
            </w:r>
            <w:proofErr w:type="spellEnd"/>
            <w:r w:rsidRPr="00075CFD">
              <w:rPr>
                <w:bCs/>
                <w:i/>
                <w:iCs/>
              </w:rPr>
              <w:t>».</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22.09.2021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16.</w:t>
            </w:r>
          </w:p>
        </w:tc>
        <w:tc>
          <w:tcPr>
            <w:tcW w:w="4678" w:type="dxa"/>
            <w:tcMar>
              <w:left w:w="57" w:type="dxa"/>
              <w:right w:w="57" w:type="dxa"/>
            </w:tcMar>
          </w:tcPr>
          <w:p w:rsidR="00075CFD" w:rsidRPr="00075CFD" w:rsidRDefault="00075CFD" w:rsidP="00075CFD">
            <w:r w:rsidRPr="00075CFD">
              <w:t>Знаки препинания при однородных членах предложения, объединенных союзами.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23.09.2021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17.</w:t>
            </w:r>
          </w:p>
        </w:tc>
        <w:tc>
          <w:tcPr>
            <w:tcW w:w="4678" w:type="dxa"/>
            <w:tcMar>
              <w:left w:w="57" w:type="dxa"/>
              <w:right w:w="57" w:type="dxa"/>
            </w:tcMar>
          </w:tcPr>
          <w:p w:rsidR="00075CFD" w:rsidRPr="00075CFD" w:rsidRDefault="00075CFD" w:rsidP="00075CFD">
            <w:r w:rsidRPr="00075CFD">
              <w:t>Знаки препинания при однородных членах предложения, объединенных союзами.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24.09.2021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18.</w:t>
            </w:r>
          </w:p>
        </w:tc>
        <w:tc>
          <w:tcPr>
            <w:tcW w:w="4678" w:type="dxa"/>
            <w:tcMar>
              <w:left w:w="57" w:type="dxa"/>
              <w:right w:w="57" w:type="dxa"/>
            </w:tcMar>
          </w:tcPr>
          <w:p w:rsidR="00075CFD" w:rsidRPr="00075CFD" w:rsidRDefault="00075CFD" w:rsidP="00075CFD">
            <w:r w:rsidRPr="00075CFD">
              <w:t>Глагол. Спряжение глагола. Ударные и безударные личные окончания.</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27.09.2021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19.</w:t>
            </w:r>
          </w:p>
        </w:tc>
        <w:tc>
          <w:tcPr>
            <w:tcW w:w="4678" w:type="dxa"/>
            <w:tcMar>
              <w:left w:w="57" w:type="dxa"/>
              <w:right w:w="57" w:type="dxa"/>
            </w:tcMar>
          </w:tcPr>
          <w:p w:rsidR="00075CFD" w:rsidRPr="00075CFD" w:rsidRDefault="00075CFD" w:rsidP="00075CFD">
            <w:r w:rsidRPr="00075CFD">
              <w:t>Сравниваем личные окончания глаголов, принадлежащих к разным спряжениям.</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28.09.2021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20.</w:t>
            </w:r>
          </w:p>
        </w:tc>
        <w:tc>
          <w:tcPr>
            <w:tcW w:w="4678" w:type="dxa"/>
            <w:tcMar>
              <w:left w:w="57" w:type="dxa"/>
              <w:right w:w="57" w:type="dxa"/>
            </w:tcMar>
          </w:tcPr>
          <w:p w:rsidR="00075CFD" w:rsidRPr="00075CFD" w:rsidRDefault="00075CFD" w:rsidP="00075CFD">
            <w:r w:rsidRPr="00075CFD">
              <w:rPr>
                <w:b/>
                <w:iCs/>
              </w:rPr>
              <w:t>Р.р</w:t>
            </w:r>
            <w:proofErr w:type="gramStart"/>
            <w:r w:rsidRPr="00075CFD">
              <w:rPr>
                <w:b/>
                <w:iCs/>
              </w:rPr>
              <w:t>.</w:t>
            </w:r>
            <w:r w:rsidRPr="00075CFD">
              <w:rPr>
                <w:bCs/>
                <w:i/>
              </w:rPr>
              <w:t>У</w:t>
            </w:r>
            <w:proofErr w:type="gramEnd"/>
            <w:r w:rsidRPr="00075CFD">
              <w:rPr>
                <w:bCs/>
                <w:i/>
              </w:rPr>
              <w:t>чимся рассуждать.</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29.09.2021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21.</w:t>
            </w:r>
          </w:p>
        </w:tc>
        <w:tc>
          <w:tcPr>
            <w:tcW w:w="4678" w:type="dxa"/>
            <w:tcMar>
              <w:left w:w="57" w:type="dxa"/>
              <w:right w:w="57" w:type="dxa"/>
            </w:tcMar>
          </w:tcPr>
          <w:p w:rsidR="00075CFD" w:rsidRPr="00075CFD" w:rsidRDefault="00075CFD" w:rsidP="00075CFD">
            <w:r w:rsidRPr="00075CFD">
              <w:t>Учимся различать спряжение глаголов по ударным личным окончаниям.</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30.09.2021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22</w:t>
            </w:r>
          </w:p>
        </w:tc>
        <w:tc>
          <w:tcPr>
            <w:tcW w:w="4678" w:type="dxa"/>
            <w:tcMar>
              <w:left w:w="57" w:type="dxa"/>
              <w:right w:w="57" w:type="dxa"/>
            </w:tcMar>
          </w:tcPr>
          <w:p w:rsidR="00075CFD" w:rsidRPr="00075CFD" w:rsidRDefault="00075CFD" w:rsidP="00075CFD">
            <w:r w:rsidRPr="00075CFD">
              <w:t>Учимся правильно писать безударные личные окончания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01.10.2021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23</w:t>
            </w:r>
          </w:p>
        </w:tc>
        <w:tc>
          <w:tcPr>
            <w:tcW w:w="4678" w:type="dxa"/>
            <w:tcMar>
              <w:left w:w="57" w:type="dxa"/>
              <w:right w:w="57" w:type="dxa"/>
            </w:tcMar>
          </w:tcPr>
          <w:p w:rsidR="00075CFD" w:rsidRPr="00075CFD" w:rsidRDefault="00075CFD" w:rsidP="00075CFD">
            <w:r w:rsidRPr="00075CFD">
              <w:t>Учимся правильно писать безударные личные окончания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04.10.2021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24.</w:t>
            </w:r>
          </w:p>
        </w:tc>
        <w:tc>
          <w:tcPr>
            <w:tcW w:w="4678" w:type="dxa"/>
            <w:tcMar>
              <w:left w:w="57" w:type="dxa"/>
              <w:right w:w="57" w:type="dxa"/>
            </w:tcMar>
          </w:tcPr>
          <w:p w:rsidR="00075CFD" w:rsidRPr="00075CFD" w:rsidRDefault="00075CFD" w:rsidP="00075CFD">
            <w:r w:rsidRPr="00075CFD">
              <w:t xml:space="preserve">Учимся правильно писать безударные </w:t>
            </w:r>
            <w:r w:rsidRPr="00075CFD">
              <w:lastRenderedPageBreak/>
              <w:t>личные окончания глаголов.</w:t>
            </w:r>
          </w:p>
        </w:tc>
        <w:tc>
          <w:tcPr>
            <w:tcW w:w="708" w:type="dxa"/>
            <w:tcMar>
              <w:left w:w="57" w:type="dxa"/>
              <w:right w:w="57" w:type="dxa"/>
            </w:tcMar>
          </w:tcPr>
          <w:p w:rsidR="00075CFD" w:rsidRPr="00075CFD" w:rsidRDefault="00075CFD" w:rsidP="00075CFD">
            <w:r w:rsidRPr="00075CFD">
              <w:rPr>
                <w:bCs/>
                <w:iCs/>
              </w:rPr>
              <w:lastRenderedPageBreak/>
              <w:t>1</w:t>
            </w:r>
          </w:p>
        </w:tc>
        <w:tc>
          <w:tcPr>
            <w:tcW w:w="1699" w:type="dxa"/>
          </w:tcPr>
          <w:p w:rsidR="00075CFD" w:rsidRPr="00075CFD" w:rsidRDefault="00075CFD" w:rsidP="00075CFD"/>
        </w:tc>
        <w:tc>
          <w:tcPr>
            <w:tcW w:w="1560" w:type="dxa"/>
          </w:tcPr>
          <w:p w:rsidR="00075CFD" w:rsidRPr="00075CFD" w:rsidRDefault="00075CFD" w:rsidP="00075CFD">
            <w:r w:rsidRPr="00075CFD">
              <w:t>05.10.2021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lastRenderedPageBreak/>
              <w:t>25.</w:t>
            </w:r>
          </w:p>
        </w:tc>
        <w:tc>
          <w:tcPr>
            <w:tcW w:w="4678" w:type="dxa"/>
            <w:tcMar>
              <w:left w:w="57" w:type="dxa"/>
              <w:right w:w="57" w:type="dxa"/>
            </w:tcMar>
          </w:tcPr>
          <w:p w:rsidR="00075CFD" w:rsidRPr="00075CFD" w:rsidRDefault="00075CFD" w:rsidP="00075CFD">
            <w:pPr>
              <w:rPr>
                <w:i/>
              </w:rPr>
            </w:pPr>
            <w:r w:rsidRPr="00075CFD">
              <w:rPr>
                <w:b/>
              </w:rPr>
              <w:t xml:space="preserve">Р.р. </w:t>
            </w:r>
            <w:r w:rsidRPr="00075CFD">
              <w:rPr>
                <w:bCs/>
                <w:i/>
              </w:rPr>
              <w:t>Учимся делать научное сообщение.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06.10.2021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26.</w:t>
            </w:r>
          </w:p>
        </w:tc>
        <w:tc>
          <w:tcPr>
            <w:tcW w:w="4678" w:type="dxa"/>
            <w:tcMar>
              <w:left w:w="57" w:type="dxa"/>
              <w:right w:w="57" w:type="dxa"/>
            </w:tcMar>
          </w:tcPr>
          <w:p w:rsidR="00075CFD" w:rsidRPr="00075CFD" w:rsidRDefault="00075CFD" w:rsidP="00075CFD">
            <w:r w:rsidRPr="00075CFD">
              <w:t xml:space="preserve">Правило употребления предлогов </w:t>
            </w:r>
            <w:proofErr w:type="gramStart"/>
            <w:r w:rsidRPr="00075CFD">
              <w:rPr>
                <w:b/>
                <w:i/>
              </w:rPr>
              <w:t>о</w:t>
            </w:r>
            <w:proofErr w:type="gramEnd"/>
            <w:r w:rsidRPr="00075CFD">
              <w:t xml:space="preserve"> и </w:t>
            </w:r>
            <w:r w:rsidRPr="00075CFD">
              <w:rPr>
                <w:b/>
                <w:i/>
              </w:rPr>
              <w:t>об</w:t>
            </w:r>
            <w:r w:rsidRPr="00075CFD">
              <w:t>.</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07.10.2021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27</w:t>
            </w:r>
          </w:p>
        </w:tc>
        <w:tc>
          <w:tcPr>
            <w:tcW w:w="4678" w:type="dxa"/>
            <w:tcMar>
              <w:left w:w="57" w:type="dxa"/>
              <w:right w:w="57" w:type="dxa"/>
            </w:tcMar>
          </w:tcPr>
          <w:p w:rsidR="00075CFD" w:rsidRPr="00075CFD" w:rsidRDefault="00075CFD" w:rsidP="00075CFD">
            <w:r w:rsidRPr="00075CFD">
              <w:t>Продолжаем определять спряжение глагола по его начальной форме.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08.10.2021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28</w:t>
            </w:r>
          </w:p>
        </w:tc>
        <w:tc>
          <w:tcPr>
            <w:tcW w:w="4678" w:type="dxa"/>
            <w:tcMar>
              <w:left w:w="57" w:type="dxa"/>
              <w:right w:w="57" w:type="dxa"/>
            </w:tcMar>
          </w:tcPr>
          <w:p w:rsidR="00075CFD" w:rsidRPr="00075CFD" w:rsidRDefault="00075CFD" w:rsidP="00075CFD">
            <w:r w:rsidRPr="00075CFD">
              <w:t>Продолжаем определять спряжение глагола по его начальной форме.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18.10.2021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29</w:t>
            </w:r>
          </w:p>
        </w:tc>
        <w:tc>
          <w:tcPr>
            <w:tcW w:w="4678" w:type="dxa"/>
            <w:tcMar>
              <w:left w:w="57" w:type="dxa"/>
              <w:right w:w="57" w:type="dxa"/>
            </w:tcMar>
          </w:tcPr>
          <w:p w:rsidR="00075CFD" w:rsidRPr="00075CFD" w:rsidRDefault="00075CFD" w:rsidP="00075CFD">
            <w:r w:rsidRPr="00075CFD">
              <w:t>Продолжаем определять спряжение глагола по его начальной форме.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19.10.2021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30.</w:t>
            </w:r>
          </w:p>
        </w:tc>
        <w:tc>
          <w:tcPr>
            <w:tcW w:w="4678" w:type="dxa"/>
            <w:tcMar>
              <w:left w:w="57" w:type="dxa"/>
              <w:right w:w="57" w:type="dxa"/>
            </w:tcMar>
          </w:tcPr>
          <w:p w:rsidR="00075CFD" w:rsidRPr="00075CFD" w:rsidRDefault="00075CFD" w:rsidP="00075CFD">
            <w:r w:rsidRPr="00075CFD">
              <w:rPr>
                <w:b/>
                <w:iCs/>
              </w:rPr>
              <w:t xml:space="preserve">Р.р. </w:t>
            </w:r>
            <w:r w:rsidRPr="00075CFD">
              <w:t>Продолжаем знакомиться с текстом-рассуждением.</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20.10.2021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31</w:t>
            </w:r>
          </w:p>
        </w:tc>
        <w:tc>
          <w:tcPr>
            <w:tcW w:w="4678" w:type="dxa"/>
            <w:tcMar>
              <w:left w:w="57" w:type="dxa"/>
              <w:right w:w="57" w:type="dxa"/>
            </w:tcMar>
          </w:tcPr>
          <w:p w:rsidR="00075CFD" w:rsidRPr="00075CFD" w:rsidRDefault="00075CFD" w:rsidP="00075CFD">
            <w:r w:rsidRPr="00075CFD">
              <w:t>Определяем</w:t>
            </w:r>
          </w:p>
          <w:p w:rsidR="00075CFD" w:rsidRPr="00075CFD" w:rsidRDefault="00075CFD" w:rsidP="00075CFD">
            <w:r w:rsidRPr="00075CFD">
              <w:t>спряжение глагола по его начальной форме.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21.10.2021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32</w:t>
            </w:r>
          </w:p>
        </w:tc>
        <w:tc>
          <w:tcPr>
            <w:tcW w:w="4678" w:type="dxa"/>
            <w:tcMar>
              <w:left w:w="57" w:type="dxa"/>
              <w:right w:w="57" w:type="dxa"/>
            </w:tcMar>
          </w:tcPr>
          <w:p w:rsidR="00075CFD" w:rsidRPr="00075CFD" w:rsidRDefault="00075CFD" w:rsidP="00075CFD">
            <w:r w:rsidRPr="00075CFD">
              <w:t>Определяем</w:t>
            </w:r>
          </w:p>
          <w:p w:rsidR="00075CFD" w:rsidRPr="00075CFD" w:rsidRDefault="00075CFD" w:rsidP="00075CFD">
            <w:r w:rsidRPr="00075CFD">
              <w:t>спряжение глагола по его начальной форме.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22.10.2021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33.</w:t>
            </w:r>
          </w:p>
        </w:tc>
        <w:tc>
          <w:tcPr>
            <w:tcW w:w="4678" w:type="dxa"/>
            <w:tcMar>
              <w:left w:w="57" w:type="dxa"/>
              <w:right w:w="57" w:type="dxa"/>
            </w:tcMar>
          </w:tcPr>
          <w:p w:rsidR="00075CFD" w:rsidRPr="00075CFD" w:rsidRDefault="00075CFD" w:rsidP="00075CFD">
            <w:pPr>
              <w:rPr>
                <w:b/>
              </w:rPr>
            </w:pPr>
            <w:r w:rsidRPr="00075CFD">
              <w:rPr>
                <w:b/>
              </w:rPr>
              <w:t>Контрольная работа № 2 (правописание окончаний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25.10.2021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34.</w:t>
            </w:r>
          </w:p>
        </w:tc>
        <w:tc>
          <w:tcPr>
            <w:tcW w:w="4678" w:type="dxa"/>
            <w:tcMar>
              <w:left w:w="57" w:type="dxa"/>
              <w:right w:w="57" w:type="dxa"/>
            </w:tcMar>
          </w:tcPr>
          <w:p w:rsidR="00075CFD" w:rsidRPr="00075CFD" w:rsidRDefault="00075CFD" w:rsidP="00075CFD">
            <w:r w:rsidRPr="00075CFD">
              <w:t>Работа над ошибками. Азбука вежливости.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26.10.2021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35.</w:t>
            </w:r>
          </w:p>
        </w:tc>
        <w:tc>
          <w:tcPr>
            <w:tcW w:w="4678" w:type="dxa"/>
            <w:tcMar>
              <w:left w:w="57" w:type="dxa"/>
              <w:right w:w="57" w:type="dxa"/>
            </w:tcMar>
          </w:tcPr>
          <w:p w:rsidR="00075CFD" w:rsidRPr="00075CFD" w:rsidRDefault="00075CFD" w:rsidP="00075CFD">
            <w:r w:rsidRPr="00075CFD">
              <w:rPr>
                <w:b/>
                <w:iCs/>
              </w:rPr>
              <w:t xml:space="preserve">Р.р. </w:t>
            </w:r>
            <w:r w:rsidRPr="00075CFD">
              <w:rPr>
                <w:i/>
              </w:rPr>
              <w:t>Письменное изложение «Золотой рубль».</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27.10.2021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36</w:t>
            </w:r>
          </w:p>
        </w:tc>
        <w:tc>
          <w:tcPr>
            <w:tcW w:w="4678" w:type="dxa"/>
            <w:tcMar>
              <w:left w:w="57" w:type="dxa"/>
              <w:right w:w="57" w:type="dxa"/>
            </w:tcMar>
          </w:tcPr>
          <w:p w:rsidR="00075CFD" w:rsidRPr="00075CFD" w:rsidRDefault="00075CFD" w:rsidP="00075CFD">
            <w:r w:rsidRPr="00075CFD">
              <w:t>Характеристика предложения и разбор слова как части речи.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28.10.2021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37</w:t>
            </w:r>
          </w:p>
        </w:tc>
        <w:tc>
          <w:tcPr>
            <w:tcW w:w="4678" w:type="dxa"/>
            <w:tcMar>
              <w:left w:w="57" w:type="dxa"/>
              <w:right w:w="57" w:type="dxa"/>
            </w:tcMar>
          </w:tcPr>
          <w:p w:rsidR="00075CFD" w:rsidRPr="00075CFD" w:rsidRDefault="00075CFD" w:rsidP="00075CFD">
            <w:r w:rsidRPr="00075CFD">
              <w:t>Характеристика предложения и разбор слова как части речи.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29.10.2021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38</w:t>
            </w:r>
          </w:p>
        </w:tc>
        <w:tc>
          <w:tcPr>
            <w:tcW w:w="4678" w:type="dxa"/>
            <w:tcMar>
              <w:left w:w="57" w:type="dxa"/>
              <w:right w:w="57" w:type="dxa"/>
            </w:tcMar>
          </w:tcPr>
          <w:p w:rsidR="00075CFD" w:rsidRPr="00075CFD" w:rsidRDefault="00075CFD" w:rsidP="00075CFD">
            <w:r w:rsidRPr="00075CFD">
              <w:t>Характеристика предложения и разбор слова как части речи.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01.11.2021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39.</w:t>
            </w:r>
          </w:p>
        </w:tc>
        <w:tc>
          <w:tcPr>
            <w:tcW w:w="4678" w:type="dxa"/>
            <w:tcMar>
              <w:left w:w="57" w:type="dxa"/>
              <w:right w:w="57" w:type="dxa"/>
            </w:tcMar>
          </w:tcPr>
          <w:p w:rsidR="00075CFD" w:rsidRPr="00075CFD" w:rsidRDefault="00075CFD" w:rsidP="00075CFD">
            <w:pPr>
              <w:rPr>
                <w:i/>
              </w:rPr>
            </w:pPr>
            <w:r w:rsidRPr="00075CFD">
              <w:rPr>
                <w:b/>
              </w:rPr>
              <w:t xml:space="preserve">Р.р. </w:t>
            </w:r>
            <w:r w:rsidRPr="00075CFD">
              <w:rPr>
                <w:i/>
                <w:iCs/>
              </w:rPr>
              <w:t>Учимся делать научное сообщение.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02.11.2021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40.</w:t>
            </w:r>
          </w:p>
        </w:tc>
        <w:tc>
          <w:tcPr>
            <w:tcW w:w="4678" w:type="dxa"/>
            <w:tcMar>
              <w:left w:w="57" w:type="dxa"/>
              <w:right w:w="57" w:type="dxa"/>
            </w:tcMar>
          </w:tcPr>
          <w:p w:rsidR="00075CFD" w:rsidRPr="00075CFD" w:rsidRDefault="00075CFD" w:rsidP="00075CFD">
            <w:r w:rsidRPr="00075CFD">
              <w:rPr>
                <w:b/>
                <w:iCs/>
              </w:rPr>
              <w:t>Р.р</w:t>
            </w:r>
            <w:r w:rsidRPr="00075CFD">
              <w:rPr>
                <w:b/>
                <w:i/>
                <w:iCs/>
              </w:rPr>
              <w:t xml:space="preserve">. </w:t>
            </w:r>
            <w:r w:rsidRPr="00075CFD">
              <w:rPr>
                <w:bCs/>
                <w:i/>
                <w:iCs/>
              </w:rPr>
              <w:t>Продолжаем знакомиться с текстом-рассуждением.</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03.11.2021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41.</w:t>
            </w:r>
          </w:p>
        </w:tc>
        <w:tc>
          <w:tcPr>
            <w:tcW w:w="4678" w:type="dxa"/>
            <w:tcMar>
              <w:left w:w="57" w:type="dxa"/>
              <w:right w:w="57" w:type="dxa"/>
            </w:tcMar>
          </w:tcPr>
          <w:p w:rsidR="00075CFD" w:rsidRPr="00075CFD" w:rsidRDefault="00075CFD" w:rsidP="00075CFD">
            <w:pPr>
              <w:rPr>
                <w:b/>
                <w:i/>
              </w:rPr>
            </w:pPr>
            <w:r w:rsidRPr="00075CFD">
              <w:t>Глагол. Спряжение глаголов БРИТЬ и СТЕЛИТЬ.</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04.11.2021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42.</w:t>
            </w:r>
          </w:p>
        </w:tc>
        <w:tc>
          <w:tcPr>
            <w:tcW w:w="4678" w:type="dxa"/>
            <w:tcMar>
              <w:left w:w="57" w:type="dxa"/>
              <w:right w:w="57" w:type="dxa"/>
            </w:tcMar>
          </w:tcPr>
          <w:p w:rsidR="00075CFD" w:rsidRPr="00075CFD" w:rsidRDefault="00075CFD" w:rsidP="00075CFD">
            <w:r w:rsidRPr="00075CFD">
              <w:t xml:space="preserve">Глаголы с суффиксом </w:t>
            </w:r>
            <w:proofErr w:type="gramStart"/>
            <w:r w:rsidRPr="00075CFD">
              <w:t>-Я</w:t>
            </w:r>
            <w:proofErr w:type="gramEnd"/>
            <w:r w:rsidRPr="00075CFD">
              <w:t>- в начальной форме.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05.11.2021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43.</w:t>
            </w:r>
          </w:p>
        </w:tc>
        <w:tc>
          <w:tcPr>
            <w:tcW w:w="4678" w:type="dxa"/>
            <w:tcMar>
              <w:left w:w="57" w:type="dxa"/>
              <w:right w:w="57" w:type="dxa"/>
            </w:tcMar>
          </w:tcPr>
          <w:p w:rsidR="00075CFD" w:rsidRPr="00075CFD" w:rsidRDefault="00075CFD" w:rsidP="00075CFD">
            <w:r w:rsidRPr="00075CFD">
              <w:t>Написание безударных суффиксов глагола в форме прошедшего времени.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08.11.2021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44.</w:t>
            </w:r>
          </w:p>
        </w:tc>
        <w:tc>
          <w:tcPr>
            <w:tcW w:w="4678" w:type="dxa"/>
            <w:tcMar>
              <w:left w:w="57" w:type="dxa"/>
              <w:right w:w="57" w:type="dxa"/>
            </w:tcMar>
          </w:tcPr>
          <w:p w:rsidR="00075CFD" w:rsidRPr="00075CFD" w:rsidRDefault="00075CFD" w:rsidP="00075CFD">
            <w:r w:rsidRPr="00075CFD">
              <w:rPr>
                <w:b/>
                <w:iCs/>
              </w:rPr>
              <w:t>Р.р</w:t>
            </w:r>
            <w:r w:rsidRPr="00075CFD">
              <w:rPr>
                <w:b/>
                <w:bCs/>
                <w:iCs/>
              </w:rPr>
              <w:t xml:space="preserve">. </w:t>
            </w:r>
            <w:r w:rsidRPr="00075CFD">
              <w:rPr>
                <w:i/>
                <w:iCs/>
              </w:rPr>
              <w:t xml:space="preserve">Работа с картиной </w:t>
            </w:r>
            <w:proofErr w:type="spellStart"/>
            <w:r w:rsidRPr="00075CFD">
              <w:rPr>
                <w:i/>
                <w:iCs/>
              </w:rPr>
              <w:t>А.К.Саврасова</w:t>
            </w:r>
            <w:proofErr w:type="spellEnd"/>
            <w:r w:rsidRPr="00075CFD">
              <w:rPr>
                <w:i/>
                <w:iCs/>
              </w:rPr>
              <w:t xml:space="preserve"> «Грачи прилетели».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09.11.2021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45.</w:t>
            </w:r>
          </w:p>
        </w:tc>
        <w:tc>
          <w:tcPr>
            <w:tcW w:w="4678" w:type="dxa"/>
            <w:tcMar>
              <w:left w:w="57" w:type="dxa"/>
              <w:right w:w="57" w:type="dxa"/>
            </w:tcMar>
          </w:tcPr>
          <w:p w:rsidR="00075CFD" w:rsidRPr="00075CFD" w:rsidRDefault="00075CFD" w:rsidP="00075CFD">
            <w:r w:rsidRPr="00075CFD">
              <w:t>Написание безударных суффиксов глагола в форме прошедшего времени.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10.11.2021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46.</w:t>
            </w:r>
          </w:p>
        </w:tc>
        <w:tc>
          <w:tcPr>
            <w:tcW w:w="4678" w:type="dxa"/>
            <w:tcMar>
              <w:left w:w="57" w:type="dxa"/>
              <w:right w:w="57" w:type="dxa"/>
            </w:tcMar>
          </w:tcPr>
          <w:p w:rsidR="00075CFD" w:rsidRPr="00075CFD" w:rsidRDefault="00075CFD" w:rsidP="00075CFD">
            <w:r w:rsidRPr="00075CFD">
              <w:t>Суффиксы повелительной формы глагола.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11.11.2021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47.</w:t>
            </w:r>
          </w:p>
        </w:tc>
        <w:tc>
          <w:tcPr>
            <w:tcW w:w="4678" w:type="dxa"/>
            <w:tcMar>
              <w:left w:w="57" w:type="dxa"/>
              <w:right w:w="57" w:type="dxa"/>
            </w:tcMar>
          </w:tcPr>
          <w:p w:rsidR="00075CFD" w:rsidRPr="00075CFD" w:rsidRDefault="00075CFD" w:rsidP="00075CFD">
            <w:r w:rsidRPr="00075CFD">
              <w:t>Суффиксы повелительной формы глагола.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12.11.2021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48.</w:t>
            </w:r>
          </w:p>
        </w:tc>
        <w:tc>
          <w:tcPr>
            <w:tcW w:w="4678" w:type="dxa"/>
            <w:tcMar>
              <w:left w:w="57" w:type="dxa"/>
              <w:right w:w="57" w:type="dxa"/>
            </w:tcMar>
          </w:tcPr>
          <w:p w:rsidR="00075CFD" w:rsidRPr="00075CFD" w:rsidRDefault="00075CFD" w:rsidP="00075CFD">
            <w:r w:rsidRPr="00075CFD">
              <w:t>Различение повелительной формы</w:t>
            </w:r>
          </w:p>
          <w:p w:rsidR="00075CFD" w:rsidRPr="00075CFD" w:rsidRDefault="00075CFD" w:rsidP="00075CFD">
            <w:r w:rsidRPr="00075CFD">
              <w:t xml:space="preserve">мн. ч. и формы 2-го лица мн. </w:t>
            </w:r>
            <w:proofErr w:type="gramStart"/>
            <w:r w:rsidRPr="00075CFD">
              <w:t>ч</w:t>
            </w:r>
            <w:proofErr w:type="gramEnd"/>
            <w:r w:rsidRPr="00075CFD">
              <w:t>.</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15.11.2021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49.</w:t>
            </w:r>
          </w:p>
        </w:tc>
        <w:tc>
          <w:tcPr>
            <w:tcW w:w="4678" w:type="dxa"/>
            <w:tcMar>
              <w:left w:w="57" w:type="dxa"/>
              <w:right w:w="57" w:type="dxa"/>
            </w:tcMar>
          </w:tcPr>
          <w:p w:rsidR="00075CFD" w:rsidRPr="00075CFD" w:rsidRDefault="00075CFD" w:rsidP="00075CFD">
            <w:r w:rsidRPr="00075CFD">
              <w:rPr>
                <w:b/>
                <w:iCs/>
              </w:rPr>
              <w:t xml:space="preserve">Р.р. </w:t>
            </w:r>
            <w:r w:rsidRPr="00075CFD">
              <w:rPr>
                <w:i/>
                <w:iCs/>
              </w:rPr>
              <w:t>Что такое монолог и  диалог.</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16.11.2021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50.</w:t>
            </w:r>
          </w:p>
        </w:tc>
        <w:tc>
          <w:tcPr>
            <w:tcW w:w="4678" w:type="dxa"/>
            <w:tcMar>
              <w:left w:w="57" w:type="dxa"/>
              <w:right w:w="57" w:type="dxa"/>
            </w:tcMar>
          </w:tcPr>
          <w:p w:rsidR="00075CFD" w:rsidRPr="00075CFD" w:rsidRDefault="00075CFD" w:rsidP="00075CFD">
            <w:r w:rsidRPr="00075CFD">
              <w:t>Различение повелительной формы</w:t>
            </w:r>
          </w:p>
          <w:p w:rsidR="00075CFD" w:rsidRPr="00075CFD" w:rsidRDefault="00075CFD" w:rsidP="00075CFD">
            <w:r w:rsidRPr="00075CFD">
              <w:t xml:space="preserve">мн. ч. и формы 2-го лица мн. </w:t>
            </w:r>
            <w:proofErr w:type="gramStart"/>
            <w:r w:rsidRPr="00075CFD">
              <w:t>ч</w:t>
            </w:r>
            <w:proofErr w:type="gramEnd"/>
            <w:r w:rsidRPr="00075CFD">
              <w:t>.</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17.11.2021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51</w:t>
            </w:r>
          </w:p>
        </w:tc>
        <w:tc>
          <w:tcPr>
            <w:tcW w:w="4678" w:type="dxa"/>
            <w:tcMar>
              <w:left w:w="57" w:type="dxa"/>
              <w:right w:w="57" w:type="dxa"/>
            </w:tcMar>
          </w:tcPr>
          <w:p w:rsidR="00075CFD" w:rsidRPr="00075CFD" w:rsidRDefault="00075CFD" w:rsidP="00075CFD">
            <w:r w:rsidRPr="00075CFD">
              <w:t xml:space="preserve">Трудности написания глаголов на </w:t>
            </w:r>
            <w:proofErr w:type="gramStart"/>
            <w:r w:rsidRPr="00075CFD">
              <w:t>-</w:t>
            </w:r>
            <w:r w:rsidRPr="00075CFD">
              <w:rPr>
                <w:b/>
                <w:bCs/>
              </w:rPr>
              <w:t>я</w:t>
            </w:r>
            <w:proofErr w:type="gramEnd"/>
            <w:r w:rsidRPr="00075CFD">
              <w:rPr>
                <w:b/>
                <w:bCs/>
              </w:rPr>
              <w:t xml:space="preserve">ть </w:t>
            </w:r>
            <w:r w:rsidRPr="00075CFD">
              <w:t>в настоящем (или будущем) и в прошедшем времени.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18.11.2021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52</w:t>
            </w:r>
          </w:p>
        </w:tc>
        <w:tc>
          <w:tcPr>
            <w:tcW w:w="4678" w:type="dxa"/>
            <w:tcMar>
              <w:left w:w="57" w:type="dxa"/>
              <w:right w:w="57" w:type="dxa"/>
            </w:tcMar>
          </w:tcPr>
          <w:p w:rsidR="00075CFD" w:rsidRPr="00075CFD" w:rsidRDefault="00075CFD" w:rsidP="00075CFD">
            <w:r w:rsidRPr="00075CFD">
              <w:t xml:space="preserve">Трудности написания глаголов на </w:t>
            </w:r>
            <w:proofErr w:type="gramStart"/>
            <w:r w:rsidRPr="00075CFD">
              <w:t>-</w:t>
            </w:r>
            <w:r w:rsidRPr="00075CFD">
              <w:rPr>
                <w:b/>
                <w:bCs/>
              </w:rPr>
              <w:t>я</w:t>
            </w:r>
            <w:proofErr w:type="gramEnd"/>
            <w:r w:rsidRPr="00075CFD">
              <w:rPr>
                <w:b/>
                <w:bCs/>
              </w:rPr>
              <w:t xml:space="preserve">ть </w:t>
            </w:r>
            <w:r w:rsidRPr="00075CFD">
              <w:t>в настоящем (или будущем) и в прошедшем времени.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3A58B6" w:rsidRDefault="003A58B6" w:rsidP="00075CFD">
            <w:r w:rsidRPr="003A58B6">
              <w:t xml:space="preserve">День словаря. 220 лет со дня рождения </w:t>
            </w:r>
            <w:r w:rsidRPr="003A58B6">
              <w:lastRenderedPageBreak/>
              <w:t>В.И. Даля</w:t>
            </w:r>
          </w:p>
        </w:tc>
        <w:tc>
          <w:tcPr>
            <w:tcW w:w="1560" w:type="dxa"/>
          </w:tcPr>
          <w:p w:rsidR="00075CFD" w:rsidRPr="00075CFD" w:rsidRDefault="00075CFD" w:rsidP="00075CFD">
            <w:r w:rsidRPr="00075CFD">
              <w:lastRenderedPageBreak/>
              <w:t>19.11.2021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lastRenderedPageBreak/>
              <w:t>53.</w:t>
            </w:r>
          </w:p>
        </w:tc>
        <w:tc>
          <w:tcPr>
            <w:tcW w:w="4678" w:type="dxa"/>
            <w:tcMar>
              <w:left w:w="57" w:type="dxa"/>
              <w:right w:w="57" w:type="dxa"/>
            </w:tcMar>
          </w:tcPr>
          <w:p w:rsidR="00075CFD" w:rsidRPr="00075CFD" w:rsidRDefault="00075CFD" w:rsidP="00075CFD">
            <w:r w:rsidRPr="00075CFD">
              <w:t>Обобщение и закрепление полученных знаний о глаголе.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29.11.2021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54.</w:t>
            </w:r>
          </w:p>
        </w:tc>
        <w:tc>
          <w:tcPr>
            <w:tcW w:w="4678" w:type="dxa"/>
            <w:tcMar>
              <w:left w:w="57" w:type="dxa"/>
              <w:right w:w="57" w:type="dxa"/>
            </w:tcMar>
          </w:tcPr>
          <w:p w:rsidR="00075CFD" w:rsidRPr="00075CFD" w:rsidRDefault="00075CFD" w:rsidP="00075CFD">
            <w:r w:rsidRPr="00075CFD">
              <w:rPr>
                <w:b/>
                <w:iCs/>
              </w:rPr>
              <w:t xml:space="preserve">Р.р. </w:t>
            </w:r>
            <w:r w:rsidRPr="00075CFD">
              <w:rPr>
                <w:bCs/>
                <w:i/>
                <w:iCs/>
              </w:rPr>
              <w:t>Письменное изложение.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30.11.2021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55</w:t>
            </w:r>
          </w:p>
        </w:tc>
        <w:tc>
          <w:tcPr>
            <w:tcW w:w="4678" w:type="dxa"/>
            <w:tcMar>
              <w:left w:w="57" w:type="dxa"/>
              <w:right w:w="57" w:type="dxa"/>
            </w:tcMar>
          </w:tcPr>
          <w:p w:rsidR="00075CFD" w:rsidRPr="00075CFD" w:rsidRDefault="00075CFD" w:rsidP="00075CFD">
            <w:r w:rsidRPr="00075CFD">
              <w:t xml:space="preserve">Как изменяются глаголы, имеющие в начальной форме суффикс </w:t>
            </w:r>
            <w:proofErr w:type="gramStart"/>
            <w:r w:rsidRPr="00075CFD">
              <w:t>-</w:t>
            </w:r>
            <w:proofErr w:type="spellStart"/>
            <w:r w:rsidRPr="00075CFD">
              <w:rPr>
                <w:b/>
                <w:bCs/>
              </w:rPr>
              <w:t>ч</w:t>
            </w:r>
            <w:proofErr w:type="gramEnd"/>
            <w:r w:rsidRPr="00075CFD">
              <w:rPr>
                <w:b/>
                <w:bCs/>
              </w:rPr>
              <w:t>ь</w:t>
            </w:r>
            <w:proofErr w:type="spellEnd"/>
            <w:r w:rsidRPr="00075CFD">
              <w:rPr>
                <w:b/>
                <w:bCs/>
              </w:rPr>
              <w:t>.</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01.12.2021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56</w:t>
            </w:r>
          </w:p>
        </w:tc>
        <w:tc>
          <w:tcPr>
            <w:tcW w:w="4678" w:type="dxa"/>
            <w:tcMar>
              <w:left w:w="57" w:type="dxa"/>
              <w:right w:w="57" w:type="dxa"/>
            </w:tcMar>
          </w:tcPr>
          <w:p w:rsidR="00075CFD" w:rsidRPr="00075CFD" w:rsidRDefault="00075CFD" w:rsidP="00075CFD">
            <w:r w:rsidRPr="00075CFD">
              <w:t xml:space="preserve">Как изменяются глаголы, имеющие в начальной форме суффикс </w:t>
            </w:r>
            <w:proofErr w:type="gramStart"/>
            <w:r w:rsidRPr="00075CFD">
              <w:t>-</w:t>
            </w:r>
            <w:proofErr w:type="spellStart"/>
            <w:r w:rsidRPr="00075CFD">
              <w:rPr>
                <w:b/>
                <w:bCs/>
              </w:rPr>
              <w:t>ч</w:t>
            </w:r>
            <w:proofErr w:type="gramEnd"/>
            <w:r w:rsidRPr="00075CFD">
              <w:rPr>
                <w:b/>
                <w:bCs/>
              </w:rPr>
              <w:t>ь</w:t>
            </w:r>
            <w:proofErr w:type="spellEnd"/>
            <w:r w:rsidRPr="00075CFD">
              <w:rPr>
                <w:b/>
                <w:bCs/>
              </w:rPr>
              <w:t>.</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02.12.2021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57.</w:t>
            </w:r>
          </w:p>
        </w:tc>
        <w:tc>
          <w:tcPr>
            <w:tcW w:w="4678" w:type="dxa"/>
            <w:tcMar>
              <w:left w:w="57" w:type="dxa"/>
              <w:right w:w="57" w:type="dxa"/>
            </w:tcMar>
          </w:tcPr>
          <w:p w:rsidR="00075CFD" w:rsidRPr="00075CFD" w:rsidRDefault="00075CFD" w:rsidP="00075CFD">
            <w:r w:rsidRPr="00075CFD">
              <w:t>Слова с удвоенной буквой  согласного, пришедшие из других языков.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03.12.2021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58.</w:t>
            </w:r>
          </w:p>
        </w:tc>
        <w:tc>
          <w:tcPr>
            <w:tcW w:w="4678" w:type="dxa"/>
            <w:tcMar>
              <w:left w:w="57" w:type="dxa"/>
              <w:right w:w="57" w:type="dxa"/>
            </w:tcMar>
          </w:tcPr>
          <w:p w:rsidR="00075CFD" w:rsidRPr="00075CFD" w:rsidRDefault="00075CFD" w:rsidP="00075CFD">
            <w:r w:rsidRPr="00075CFD">
              <w:t xml:space="preserve">Усекаемая и </w:t>
            </w:r>
            <w:proofErr w:type="spellStart"/>
            <w:r w:rsidRPr="00075CFD">
              <w:t>неусекаемая</w:t>
            </w:r>
            <w:proofErr w:type="spellEnd"/>
            <w:r w:rsidRPr="00075CFD">
              <w:t xml:space="preserve"> основа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06.12.2021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pPr>
              <w:rPr>
                <w:b/>
              </w:rPr>
            </w:pPr>
            <w:r w:rsidRPr="00075CFD">
              <w:t>59.</w:t>
            </w:r>
          </w:p>
        </w:tc>
        <w:tc>
          <w:tcPr>
            <w:tcW w:w="4678" w:type="dxa"/>
            <w:tcMar>
              <w:left w:w="57" w:type="dxa"/>
              <w:right w:w="57" w:type="dxa"/>
            </w:tcMar>
          </w:tcPr>
          <w:p w:rsidR="00075CFD" w:rsidRPr="00075CFD" w:rsidRDefault="00075CFD" w:rsidP="00075CFD">
            <w:r w:rsidRPr="00075CFD">
              <w:rPr>
                <w:b/>
                <w:bCs/>
                <w:iCs/>
              </w:rPr>
              <w:t xml:space="preserve">Р.р. </w:t>
            </w:r>
            <w:r w:rsidRPr="00075CFD">
              <w:rPr>
                <w:i/>
                <w:iCs/>
              </w:rPr>
              <w:t>Учимся делать научное сообщение.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07.12.2021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60.</w:t>
            </w:r>
          </w:p>
        </w:tc>
        <w:tc>
          <w:tcPr>
            <w:tcW w:w="4678" w:type="dxa"/>
            <w:tcMar>
              <w:left w:w="57" w:type="dxa"/>
              <w:right w:w="57" w:type="dxa"/>
            </w:tcMar>
          </w:tcPr>
          <w:p w:rsidR="00075CFD" w:rsidRPr="00075CFD" w:rsidRDefault="00075CFD" w:rsidP="00075CFD">
            <w:r w:rsidRPr="00075CFD">
              <w:t xml:space="preserve">Усекаемая и </w:t>
            </w:r>
            <w:proofErr w:type="spellStart"/>
            <w:r w:rsidRPr="00075CFD">
              <w:t>неусекаемая</w:t>
            </w:r>
            <w:proofErr w:type="spellEnd"/>
            <w:r w:rsidRPr="00075CFD">
              <w:t xml:space="preserve"> основа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08.12.2021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61</w:t>
            </w:r>
          </w:p>
        </w:tc>
        <w:tc>
          <w:tcPr>
            <w:tcW w:w="4678" w:type="dxa"/>
            <w:tcMar>
              <w:left w:w="57" w:type="dxa"/>
              <w:right w:w="57" w:type="dxa"/>
            </w:tcMar>
          </w:tcPr>
          <w:p w:rsidR="00075CFD" w:rsidRPr="00075CFD" w:rsidRDefault="00075CFD" w:rsidP="00075CFD">
            <w:r w:rsidRPr="00075CFD">
              <w:t>Разноспрягаемые глаголы БЕЖАТЬ и ХОТЕТЬ.</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09.12.2021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62</w:t>
            </w:r>
          </w:p>
        </w:tc>
        <w:tc>
          <w:tcPr>
            <w:tcW w:w="4678" w:type="dxa"/>
            <w:tcMar>
              <w:left w:w="57" w:type="dxa"/>
              <w:right w:w="57" w:type="dxa"/>
            </w:tcMar>
          </w:tcPr>
          <w:p w:rsidR="00075CFD" w:rsidRPr="00075CFD" w:rsidRDefault="00075CFD" w:rsidP="00075CFD">
            <w:r w:rsidRPr="00075CFD">
              <w:t>Разноспрягаемые глаголы БЕЖАТЬ и ХОТЕТЬ.</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10.12.2021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63.</w:t>
            </w:r>
          </w:p>
        </w:tc>
        <w:tc>
          <w:tcPr>
            <w:tcW w:w="4678" w:type="dxa"/>
            <w:tcMar>
              <w:left w:w="57" w:type="dxa"/>
              <w:right w:w="57" w:type="dxa"/>
            </w:tcMar>
          </w:tcPr>
          <w:p w:rsidR="00075CFD" w:rsidRPr="00075CFD" w:rsidRDefault="00075CFD" w:rsidP="00075CFD">
            <w:r w:rsidRPr="00075CFD">
              <w:t>Правописание</w:t>
            </w:r>
            <w:proofErr w:type="gramStart"/>
            <w:r w:rsidRPr="00075CFD">
              <w:t xml:space="preserve"> О</w:t>
            </w:r>
            <w:proofErr w:type="gramEnd"/>
            <w:r w:rsidRPr="00075CFD">
              <w:t xml:space="preserve"> и Ё после шипящих  в окончаниях и суффиксах существительных и прилагательных.</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13.12.2021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64.</w:t>
            </w:r>
          </w:p>
        </w:tc>
        <w:tc>
          <w:tcPr>
            <w:tcW w:w="4678" w:type="dxa"/>
            <w:tcMar>
              <w:left w:w="57" w:type="dxa"/>
              <w:right w:w="57" w:type="dxa"/>
            </w:tcMar>
          </w:tcPr>
          <w:p w:rsidR="00075CFD" w:rsidRPr="00075CFD" w:rsidRDefault="00075CFD" w:rsidP="00075CFD">
            <w:pPr>
              <w:rPr>
                <w:b/>
                <w:i/>
              </w:rPr>
            </w:pPr>
            <w:r w:rsidRPr="00075CFD">
              <w:rPr>
                <w:b/>
                <w:iCs/>
              </w:rPr>
              <w:t xml:space="preserve">Р.р. </w:t>
            </w:r>
            <w:r w:rsidRPr="00075CFD">
              <w:rPr>
                <w:i/>
              </w:rPr>
              <w:t>Азбука вежливости.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14.12.2021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65.</w:t>
            </w:r>
          </w:p>
        </w:tc>
        <w:tc>
          <w:tcPr>
            <w:tcW w:w="4678" w:type="dxa"/>
            <w:tcMar>
              <w:left w:w="57" w:type="dxa"/>
              <w:right w:w="57" w:type="dxa"/>
            </w:tcMar>
          </w:tcPr>
          <w:p w:rsidR="00075CFD" w:rsidRPr="00075CFD" w:rsidRDefault="00075CFD" w:rsidP="00075CFD">
            <w:r w:rsidRPr="00075CFD">
              <w:t>Правописание</w:t>
            </w:r>
            <w:proofErr w:type="gramStart"/>
            <w:r w:rsidRPr="00075CFD">
              <w:t xml:space="preserve"> О</w:t>
            </w:r>
            <w:proofErr w:type="gramEnd"/>
            <w:r w:rsidRPr="00075CFD">
              <w:t xml:space="preserve"> и Ё после шипящих  в корне слова.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15.12.2021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66.</w:t>
            </w:r>
          </w:p>
        </w:tc>
        <w:tc>
          <w:tcPr>
            <w:tcW w:w="4678" w:type="dxa"/>
            <w:tcMar>
              <w:left w:w="57" w:type="dxa"/>
              <w:right w:w="57" w:type="dxa"/>
            </w:tcMar>
          </w:tcPr>
          <w:p w:rsidR="00075CFD" w:rsidRPr="00075CFD" w:rsidRDefault="00075CFD" w:rsidP="00075CFD">
            <w:r w:rsidRPr="00075CFD">
              <w:t>Правописание</w:t>
            </w:r>
            <w:proofErr w:type="gramStart"/>
            <w:r w:rsidRPr="00075CFD">
              <w:t xml:space="preserve"> О</w:t>
            </w:r>
            <w:proofErr w:type="gramEnd"/>
            <w:r w:rsidRPr="00075CFD">
              <w:t xml:space="preserve"> и Ё после шипящих  в разных частях слова.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16.12.2021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67.</w:t>
            </w:r>
          </w:p>
        </w:tc>
        <w:tc>
          <w:tcPr>
            <w:tcW w:w="4678" w:type="dxa"/>
            <w:tcMar>
              <w:left w:w="57" w:type="dxa"/>
              <w:right w:w="57" w:type="dxa"/>
            </w:tcMar>
          </w:tcPr>
          <w:p w:rsidR="00075CFD" w:rsidRPr="00075CFD" w:rsidRDefault="00075CFD" w:rsidP="00075CFD">
            <w:r w:rsidRPr="00075CFD">
              <w:t xml:space="preserve">Образование и правописание кратких форм прилагательных </w:t>
            </w:r>
            <w:proofErr w:type="gramStart"/>
            <w:r w:rsidRPr="00075CFD">
              <w:t>м</w:t>
            </w:r>
            <w:proofErr w:type="gramEnd"/>
            <w:r w:rsidRPr="00075CFD">
              <w:t>.р. ед.ч. с основой на шипящий.</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17.12.2021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68.</w:t>
            </w:r>
          </w:p>
        </w:tc>
        <w:tc>
          <w:tcPr>
            <w:tcW w:w="4678" w:type="dxa"/>
            <w:tcMar>
              <w:left w:w="57" w:type="dxa"/>
              <w:right w:w="57" w:type="dxa"/>
            </w:tcMar>
          </w:tcPr>
          <w:p w:rsidR="00075CFD" w:rsidRPr="00075CFD" w:rsidRDefault="00075CFD" w:rsidP="00075CFD">
            <w:r w:rsidRPr="00075CFD">
              <w:t>Образование наречий от прилагательных с основой на шипящий и их написание.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20.12.2021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69.</w:t>
            </w:r>
          </w:p>
        </w:tc>
        <w:tc>
          <w:tcPr>
            <w:tcW w:w="4678" w:type="dxa"/>
            <w:tcMar>
              <w:left w:w="57" w:type="dxa"/>
              <w:right w:w="57" w:type="dxa"/>
            </w:tcMar>
          </w:tcPr>
          <w:p w:rsidR="00075CFD" w:rsidRPr="00075CFD" w:rsidRDefault="00075CFD" w:rsidP="00075CFD">
            <w:pPr>
              <w:rPr>
                <w:i/>
              </w:rPr>
            </w:pPr>
            <w:r w:rsidRPr="00075CFD">
              <w:rPr>
                <w:b/>
              </w:rPr>
              <w:t>Р.р. С</w:t>
            </w:r>
            <w:r w:rsidRPr="00075CFD">
              <w:rPr>
                <w:i/>
              </w:rPr>
              <w:t>очинение по картине И.Левитана «Март».</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21.12.2021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70.</w:t>
            </w:r>
          </w:p>
        </w:tc>
        <w:tc>
          <w:tcPr>
            <w:tcW w:w="4678" w:type="dxa"/>
            <w:tcMar>
              <w:left w:w="57" w:type="dxa"/>
              <w:right w:w="57" w:type="dxa"/>
            </w:tcMar>
          </w:tcPr>
          <w:p w:rsidR="00075CFD" w:rsidRPr="00075CFD" w:rsidRDefault="00075CFD" w:rsidP="00075CFD">
            <w:r w:rsidRPr="00075CFD">
              <w:t>Обобщение и закрепление знаний по теме «Правописание</w:t>
            </w:r>
            <w:proofErr w:type="gramStart"/>
            <w:r w:rsidRPr="00075CFD">
              <w:t xml:space="preserve"> О</w:t>
            </w:r>
            <w:proofErr w:type="gramEnd"/>
            <w:r w:rsidRPr="00075CFD">
              <w:t xml:space="preserve"> и Ё после шипящих  в разных частях слова».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22.12.2021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71.</w:t>
            </w:r>
          </w:p>
        </w:tc>
        <w:tc>
          <w:tcPr>
            <w:tcW w:w="4678" w:type="dxa"/>
            <w:tcMar>
              <w:left w:w="57" w:type="dxa"/>
              <w:right w:w="57" w:type="dxa"/>
            </w:tcMar>
          </w:tcPr>
          <w:p w:rsidR="00075CFD" w:rsidRPr="00075CFD" w:rsidRDefault="00075CFD" w:rsidP="00075CFD">
            <w:pPr>
              <w:rPr>
                <w:b/>
              </w:rPr>
            </w:pPr>
            <w:r w:rsidRPr="00075CFD">
              <w:rPr>
                <w:b/>
              </w:rPr>
              <w:t xml:space="preserve">Контрольная работа № 3 за </w:t>
            </w:r>
            <w:r w:rsidRPr="00075CFD">
              <w:rPr>
                <w:b/>
                <w:lang w:val="en-US"/>
              </w:rPr>
              <w:t>I</w:t>
            </w:r>
            <w:r w:rsidRPr="00075CFD">
              <w:rPr>
                <w:b/>
              </w:rPr>
              <w:t xml:space="preserve"> полугодие.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23.12.2021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72.</w:t>
            </w:r>
          </w:p>
        </w:tc>
        <w:tc>
          <w:tcPr>
            <w:tcW w:w="4678" w:type="dxa"/>
            <w:tcMar>
              <w:left w:w="57" w:type="dxa"/>
              <w:right w:w="57" w:type="dxa"/>
            </w:tcMar>
          </w:tcPr>
          <w:p w:rsidR="00075CFD" w:rsidRPr="00075CFD" w:rsidRDefault="00075CFD" w:rsidP="00075CFD">
            <w:r w:rsidRPr="00075CFD">
              <w:t>Обобщение и закрепление знаний о правописании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24.12.2021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73.</w:t>
            </w:r>
          </w:p>
        </w:tc>
        <w:tc>
          <w:tcPr>
            <w:tcW w:w="4678" w:type="dxa"/>
            <w:tcMar>
              <w:left w:w="57" w:type="dxa"/>
              <w:right w:w="57" w:type="dxa"/>
            </w:tcMar>
          </w:tcPr>
          <w:p w:rsidR="00075CFD" w:rsidRPr="00075CFD" w:rsidRDefault="00075CFD" w:rsidP="00075CFD">
            <w:r w:rsidRPr="00075CFD">
              <w:t>Обобщение и закрепление навыка правописания орфограмм в окончаниях разных частей речи.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27.12.2021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74.</w:t>
            </w:r>
          </w:p>
        </w:tc>
        <w:tc>
          <w:tcPr>
            <w:tcW w:w="4678" w:type="dxa"/>
            <w:tcMar>
              <w:left w:w="57" w:type="dxa"/>
              <w:right w:w="57" w:type="dxa"/>
            </w:tcMar>
          </w:tcPr>
          <w:p w:rsidR="00075CFD" w:rsidRPr="00075CFD" w:rsidRDefault="00075CFD" w:rsidP="00075CFD">
            <w:pPr>
              <w:rPr>
                <w:i/>
              </w:rPr>
            </w:pPr>
            <w:r w:rsidRPr="00075CFD">
              <w:rPr>
                <w:b/>
              </w:rPr>
              <w:t xml:space="preserve">Р.р. </w:t>
            </w:r>
            <w:r w:rsidRPr="00075CFD">
              <w:rPr>
                <w:bCs/>
                <w:i/>
              </w:rPr>
              <w:t>Продолжаем знакомиться с текстом-рассуждением.</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28.12.2021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75</w:t>
            </w:r>
          </w:p>
        </w:tc>
        <w:tc>
          <w:tcPr>
            <w:tcW w:w="4678" w:type="dxa"/>
            <w:tcMar>
              <w:left w:w="57" w:type="dxa"/>
              <w:right w:w="57" w:type="dxa"/>
            </w:tcMar>
          </w:tcPr>
          <w:p w:rsidR="00075CFD" w:rsidRPr="00075CFD" w:rsidRDefault="00075CFD" w:rsidP="00075CFD">
            <w:r w:rsidRPr="00075CFD">
              <w:t>Обобщение и закрепление изученного материала о написании корня, приставки и суффикса</w:t>
            </w:r>
            <w:proofErr w:type="gramStart"/>
            <w:r w:rsidRPr="00075CFD">
              <w:t>..</w:t>
            </w:r>
            <w:proofErr w:type="gramEnd"/>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29.12.2021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76</w:t>
            </w:r>
          </w:p>
        </w:tc>
        <w:tc>
          <w:tcPr>
            <w:tcW w:w="4678" w:type="dxa"/>
            <w:tcMar>
              <w:left w:w="57" w:type="dxa"/>
              <w:right w:w="57" w:type="dxa"/>
            </w:tcMar>
          </w:tcPr>
          <w:p w:rsidR="00075CFD" w:rsidRPr="00075CFD" w:rsidRDefault="00075CFD" w:rsidP="00075CFD">
            <w:r w:rsidRPr="00075CFD">
              <w:t>Обобщение и закрепление изученного материала о написании окончаний разных частей речи.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30.12.2021</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77</w:t>
            </w:r>
          </w:p>
        </w:tc>
        <w:tc>
          <w:tcPr>
            <w:tcW w:w="4678" w:type="dxa"/>
            <w:tcMar>
              <w:left w:w="57" w:type="dxa"/>
              <w:right w:w="57" w:type="dxa"/>
            </w:tcMar>
          </w:tcPr>
          <w:p w:rsidR="00075CFD" w:rsidRPr="00075CFD" w:rsidRDefault="00075CFD" w:rsidP="00075CFD">
            <w:r w:rsidRPr="00075CFD">
              <w:t>Где используются однородные члены.</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10.01.2022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78</w:t>
            </w:r>
          </w:p>
        </w:tc>
        <w:tc>
          <w:tcPr>
            <w:tcW w:w="4678" w:type="dxa"/>
            <w:tcMar>
              <w:left w:w="57" w:type="dxa"/>
              <w:right w:w="57" w:type="dxa"/>
            </w:tcMar>
          </w:tcPr>
          <w:p w:rsidR="00075CFD" w:rsidRPr="00075CFD" w:rsidRDefault="00075CFD" w:rsidP="00075CFD">
            <w:r w:rsidRPr="00075CFD">
              <w:t>Где используются однородные члены.</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11.01.2022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79.</w:t>
            </w:r>
          </w:p>
        </w:tc>
        <w:tc>
          <w:tcPr>
            <w:tcW w:w="4678" w:type="dxa"/>
            <w:tcMar>
              <w:left w:w="57" w:type="dxa"/>
              <w:right w:w="57" w:type="dxa"/>
            </w:tcMar>
          </w:tcPr>
          <w:p w:rsidR="00075CFD" w:rsidRPr="00075CFD" w:rsidRDefault="00075CFD" w:rsidP="00075CFD">
            <w:pPr>
              <w:rPr>
                <w:i/>
              </w:rPr>
            </w:pPr>
            <w:r w:rsidRPr="00075CFD">
              <w:rPr>
                <w:b/>
              </w:rPr>
              <w:t xml:space="preserve">Р.р. </w:t>
            </w:r>
            <w:r w:rsidRPr="00075CFD">
              <w:rPr>
                <w:i/>
              </w:rPr>
              <w:t>Учимся писать сочинение.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12.01.2022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rPr>
                <w:lang w:val="en-US"/>
              </w:rPr>
              <w:lastRenderedPageBreak/>
              <w:t>80</w:t>
            </w:r>
            <w:r w:rsidRPr="00075CFD">
              <w:t>.</w:t>
            </w:r>
          </w:p>
        </w:tc>
        <w:tc>
          <w:tcPr>
            <w:tcW w:w="4678" w:type="dxa"/>
            <w:tcMar>
              <w:left w:w="57" w:type="dxa"/>
              <w:right w:w="57" w:type="dxa"/>
            </w:tcMar>
          </w:tcPr>
          <w:p w:rsidR="00075CFD" w:rsidRPr="00075CFD" w:rsidRDefault="00075CFD" w:rsidP="00075CFD">
            <w:r w:rsidRPr="00075CFD">
              <w:t>Части речи. Имя существительное.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13.01.2022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81.</w:t>
            </w:r>
          </w:p>
        </w:tc>
        <w:tc>
          <w:tcPr>
            <w:tcW w:w="4678" w:type="dxa"/>
            <w:tcMar>
              <w:left w:w="57" w:type="dxa"/>
              <w:right w:w="57" w:type="dxa"/>
            </w:tcMar>
          </w:tcPr>
          <w:p w:rsidR="00075CFD" w:rsidRPr="00075CFD" w:rsidRDefault="00075CFD" w:rsidP="00075CFD">
            <w:pPr>
              <w:rPr>
                <w:bCs/>
                <w:i/>
                <w:iCs/>
              </w:rPr>
            </w:pPr>
            <w:r w:rsidRPr="00075CFD">
              <w:rPr>
                <w:b/>
                <w:iCs/>
              </w:rPr>
              <w:t xml:space="preserve">Р.р. </w:t>
            </w:r>
            <w:r w:rsidRPr="00075CFD">
              <w:rPr>
                <w:bCs/>
                <w:i/>
                <w:iCs/>
              </w:rPr>
              <w:t>Что такое аннотация и как её составить.</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14.01.2022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82.</w:t>
            </w:r>
          </w:p>
        </w:tc>
        <w:tc>
          <w:tcPr>
            <w:tcW w:w="4678" w:type="dxa"/>
            <w:tcMar>
              <w:left w:w="57" w:type="dxa"/>
              <w:right w:w="57" w:type="dxa"/>
            </w:tcMar>
          </w:tcPr>
          <w:p w:rsidR="00075CFD" w:rsidRPr="00075CFD" w:rsidRDefault="00075CFD" w:rsidP="00075CFD">
            <w:r w:rsidRPr="00075CFD">
              <w:t>Имя существительное.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17.01.2022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83.</w:t>
            </w:r>
          </w:p>
        </w:tc>
        <w:tc>
          <w:tcPr>
            <w:tcW w:w="4678" w:type="dxa"/>
            <w:tcMar>
              <w:left w:w="57" w:type="dxa"/>
              <w:right w:w="57" w:type="dxa"/>
            </w:tcMar>
          </w:tcPr>
          <w:p w:rsidR="00075CFD" w:rsidRPr="00075CFD" w:rsidRDefault="00075CFD" w:rsidP="00075CFD">
            <w:r w:rsidRPr="00075CFD">
              <w:t>Имя прилагательное.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18.01.2022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84.</w:t>
            </w:r>
          </w:p>
        </w:tc>
        <w:tc>
          <w:tcPr>
            <w:tcW w:w="4678" w:type="dxa"/>
            <w:tcMar>
              <w:left w:w="57" w:type="dxa"/>
              <w:right w:w="57" w:type="dxa"/>
            </w:tcMar>
          </w:tcPr>
          <w:p w:rsidR="00075CFD" w:rsidRPr="00075CFD" w:rsidRDefault="00075CFD" w:rsidP="00075CFD">
            <w:r w:rsidRPr="00075CFD">
              <w:t>Краткая форма прилагательных.</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19.01.2022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85.</w:t>
            </w:r>
          </w:p>
        </w:tc>
        <w:tc>
          <w:tcPr>
            <w:tcW w:w="4678" w:type="dxa"/>
            <w:tcMar>
              <w:left w:w="57" w:type="dxa"/>
              <w:right w:w="57" w:type="dxa"/>
            </w:tcMar>
          </w:tcPr>
          <w:p w:rsidR="00075CFD" w:rsidRPr="00075CFD" w:rsidRDefault="00075CFD" w:rsidP="00075CFD">
            <w:r w:rsidRPr="00075CFD">
              <w:t>Синонимы (повторение).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20.01.2022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86.</w:t>
            </w:r>
          </w:p>
        </w:tc>
        <w:tc>
          <w:tcPr>
            <w:tcW w:w="4678" w:type="dxa"/>
            <w:tcMar>
              <w:left w:w="57" w:type="dxa"/>
              <w:right w:w="57" w:type="dxa"/>
            </w:tcMar>
          </w:tcPr>
          <w:p w:rsidR="00075CFD" w:rsidRPr="00075CFD" w:rsidRDefault="00075CFD" w:rsidP="00075CFD">
            <w:r w:rsidRPr="00075CFD">
              <w:rPr>
                <w:b/>
                <w:iCs/>
              </w:rPr>
              <w:t>Р.р</w:t>
            </w:r>
            <w:proofErr w:type="gramStart"/>
            <w:r w:rsidRPr="00075CFD">
              <w:rPr>
                <w:b/>
                <w:iCs/>
              </w:rPr>
              <w:t>.</w:t>
            </w:r>
            <w:r w:rsidRPr="00075CFD">
              <w:rPr>
                <w:i/>
                <w:iCs/>
              </w:rPr>
              <w:t xml:space="preserve">. </w:t>
            </w:r>
            <w:proofErr w:type="gramEnd"/>
            <w:r w:rsidRPr="00075CFD">
              <w:rPr>
                <w:bCs/>
                <w:i/>
                <w:iCs/>
              </w:rPr>
              <w:t>Продолжаем знакомиться с текстом-рассуждением.</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21.01.2022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 xml:space="preserve">87. </w:t>
            </w:r>
          </w:p>
        </w:tc>
        <w:tc>
          <w:tcPr>
            <w:tcW w:w="4678" w:type="dxa"/>
            <w:tcMar>
              <w:left w:w="57" w:type="dxa"/>
              <w:right w:w="57" w:type="dxa"/>
            </w:tcMar>
          </w:tcPr>
          <w:p w:rsidR="00075CFD" w:rsidRPr="00075CFD" w:rsidRDefault="00075CFD" w:rsidP="00075CFD">
            <w:r w:rsidRPr="00075CFD">
              <w:t>Части речи. Глагол.</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24.01.2022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88.</w:t>
            </w:r>
          </w:p>
        </w:tc>
        <w:tc>
          <w:tcPr>
            <w:tcW w:w="4678" w:type="dxa"/>
            <w:tcMar>
              <w:left w:w="57" w:type="dxa"/>
              <w:right w:w="57" w:type="dxa"/>
            </w:tcMar>
          </w:tcPr>
          <w:p w:rsidR="00075CFD" w:rsidRPr="00075CFD" w:rsidRDefault="00075CFD" w:rsidP="00075CFD">
            <w:r w:rsidRPr="00075CFD">
              <w:t>Правописание безударных гласных  в корнях и приставках; правописание приставок РА</w:t>
            </w:r>
            <w:proofErr w:type="gramStart"/>
            <w:r w:rsidRPr="00075CFD">
              <w:t>З-</w:t>
            </w:r>
            <w:proofErr w:type="gramEnd"/>
            <w:r w:rsidRPr="00075CFD">
              <w:t> / РАС- и С-.</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25.01.2022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89.</w:t>
            </w:r>
          </w:p>
        </w:tc>
        <w:tc>
          <w:tcPr>
            <w:tcW w:w="4678" w:type="dxa"/>
            <w:tcMar>
              <w:left w:w="57" w:type="dxa"/>
              <w:right w:w="57" w:type="dxa"/>
            </w:tcMar>
          </w:tcPr>
          <w:p w:rsidR="00075CFD" w:rsidRPr="00075CFD" w:rsidRDefault="00075CFD" w:rsidP="00075CFD">
            <w:pPr>
              <w:rPr>
                <w:b/>
              </w:rPr>
            </w:pPr>
            <w:r w:rsidRPr="00075CFD">
              <w:t>Правописание безударных гласных  в корнях и окончаниях существительных, прилагательных, глаголов.  Определение спряжения.</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26.01.2021</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90.</w:t>
            </w:r>
          </w:p>
        </w:tc>
        <w:tc>
          <w:tcPr>
            <w:tcW w:w="4678" w:type="dxa"/>
            <w:tcMar>
              <w:left w:w="57" w:type="dxa"/>
              <w:right w:w="57" w:type="dxa"/>
            </w:tcMar>
          </w:tcPr>
          <w:p w:rsidR="00075CFD" w:rsidRPr="00075CFD" w:rsidRDefault="00075CFD" w:rsidP="00075CFD">
            <w:r w:rsidRPr="00075CFD">
              <w:t>Устойчивые выражения.</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27.01.2022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91.</w:t>
            </w:r>
          </w:p>
        </w:tc>
        <w:tc>
          <w:tcPr>
            <w:tcW w:w="4678" w:type="dxa"/>
            <w:tcMar>
              <w:left w:w="57" w:type="dxa"/>
              <w:right w:w="57" w:type="dxa"/>
            </w:tcMar>
          </w:tcPr>
          <w:p w:rsidR="00075CFD" w:rsidRPr="00075CFD" w:rsidRDefault="00075CFD" w:rsidP="00075CFD">
            <w:pPr>
              <w:rPr>
                <w:i/>
              </w:rPr>
            </w:pPr>
            <w:r w:rsidRPr="00075CFD">
              <w:rPr>
                <w:b/>
              </w:rPr>
              <w:t xml:space="preserve">Р.р. </w:t>
            </w:r>
            <w:r w:rsidRPr="00075CFD">
              <w:rPr>
                <w:i/>
              </w:rPr>
              <w:t>Описание предмета.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28.01.2022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92.</w:t>
            </w:r>
          </w:p>
        </w:tc>
        <w:tc>
          <w:tcPr>
            <w:tcW w:w="4678" w:type="dxa"/>
            <w:tcMar>
              <w:left w:w="57" w:type="dxa"/>
              <w:right w:w="57" w:type="dxa"/>
            </w:tcMar>
          </w:tcPr>
          <w:p w:rsidR="00075CFD" w:rsidRPr="00075CFD" w:rsidRDefault="00075CFD" w:rsidP="00075CFD">
            <w:pPr>
              <w:rPr>
                <w:b/>
              </w:rPr>
            </w:pPr>
            <w:r w:rsidRPr="00075CFD">
              <w:t>Простая и сложная форма будущего времени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31.01.2022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93.</w:t>
            </w:r>
          </w:p>
        </w:tc>
        <w:tc>
          <w:tcPr>
            <w:tcW w:w="4678" w:type="dxa"/>
            <w:tcMar>
              <w:left w:w="57" w:type="dxa"/>
              <w:right w:w="57" w:type="dxa"/>
            </w:tcMar>
          </w:tcPr>
          <w:p w:rsidR="00075CFD" w:rsidRPr="00075CFD" w:rsidRDefault="00075CFD" w:rsidP="00075CFD">
            <w:r w:rsidRPr="00075CFD">
              <w:t>Простая и сложная форма будущего времени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01.02.2022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94.</w:t>
            </w:r>
          </w:p>
        </w:tc>
        <w:tc>
          <w:tcPr>
            <w:tcW w:w="4678" w:type="dxa"/>
            <w:tcMar>
              <w:left w:w="57" w:type="dxa"/>
              <w:right w:w="57" w:type="dxa"/>
            </w:tcMar>
          </w:tcPr>
          <w:p w:rsidR="00075CFD" w:rsidRPr="00075CFD" w:rsidRDefault="00075CFD" w:rsidP="00075CFD">
            <w:r w:rsidRPr="00075CFD">
              <w:t xml:space="preserve">Различение </w:t>
            </w:r>
            <w:smartTag w:uri="urn:schemas-microsoft-com:office:smarttags" w:element="metricconverter">
              <w:smartTagPr>
                <w:attr w:name="ProductID" w:val="2 л"/>
              </w:smartTagPr>
              <w:r w:rsidRPr="00075CFD">
                <w:t>2 л</w:t>
              </w:r>
            </w:smartTag>
            <w:r w:rsidRPr="00075CFD">
              <w:t>. мн. ч. настоящего времени и повелительной формы глагола.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02.02.2022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95.</w:t>
            </w:r>
          </w:p>
        </w:tc>
        <w:tc>
          <w:tcPr>
            <w:tcW w:w="4678" w:type="dxa"/>
            <w:tcMar>
              <w:left w:w="57" w:type="dxa"/>
              <w:right w:w="57" w:type="dxa"/>
            </w:tcMar>
          </w:tcPr>
          <w:p w:rsidR="00075CFD" w:rsidRPr="00075CFD" w:rsidRDefault="00075CFD" w:rsidP="00075CFD">
            <w:pPr>
              <w:rPr>
                <w:b/>
              </w:rPr>
            </w:pPr>
            <w:r w:rsidRPr="00075CFD">
              <w:t>Правописание безударных гласных  в корнях и окончаниях существительных, прилагательных и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03.02.2022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96.</w:t>
            </w:r>
          </w:p>
        </w:tc>
        <w:tc>
          <w:tcPr>
            <w:tcW w:w="4678" w:type="dxa"/>
            <w:tcMar>
              <w:left w:w="57" w:type="dxa"/>
              <w:right w:w="57" w:type="dxa"/>
            </w:tcMar>
          </w:tcPr>
          <w:p w:rsidR="00075CFD" w:rsidRPr="00075CFD" w:rsidRDefault="00075CFD" w:rsidP="00075CFD">
            <w:r w:rsidRPr="00075CFD">
              <w:rPr>
                <w:b/>
                <w:iCs/>
              </w:rPr>
              <w:t xml:space="preserve">Р.р. </w:t>
            </w:r>
            <w:r w:rsidRPr="00075CFD">
              <w:rPr>
                <w:bCs/>
                <w:i/>
                <w:iCs/>
              </w:rPr>
              <w:t>Что такое аннотация и как её составить.</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04.02.2022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97.</w:t>
            </w:r>
          </w:p>
        </w:tc>
        <w:tc>
          <w:tcPr>
            <w:tcW w:w="4678" w:type="dxa"/>
            <w:tcMar>
              <w:left w:w="57" w:type="dxa"/>
              <w:right w:w="57" w:type="dxa"/>
            </w:tcMar>
          </w:tcPr>
          <w:p w:rsidR="00075CFD" w:rsidRPr="00075CFD" w:rsidRDefault="00075CFD" w:rsidP="00075CFD">
            <w:r w:rsidRPr="00075CFD">
              <w:t>Личные местоимения.</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07.02.2022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98.</w:t>
            </w:r>
          </w:p>
        </w:tc>
        <w:tc>
          <w:tcPr>
            <w:tcW w:w="4678" w:type="dxa"/>
            <w:tcMar>
              <w:left w:w="57" w:type="dxa"/>
              <w:right w:w="57" w:type="dxa"/>
            </w:tcMar>
          </w:tcPr>
          <w:p w:rsidR="00075CFD" w:rsidRPr="00075CFD" w:rsidRDefault="00075CFD" w:rsidP="00075CFD">
            <w:r w:rsidRPr="00075CFD">
              <w:t>Личные местоимения.</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3A58B6" w:rsidP="00075CFD">
            <w:r w:rsidRPr="001163CF">
              <w:t>День российской науки</w:t>
            </w:r>
          </w:p>
        </w:tc>
        <w:tc>
          <w:tcPr>
            <w:tcW w:w="1560" w:type="dxa"/>
          </w:tcPr>
          <w:p w:rsidR="00075CFD" w:rsidRPr="00075CFD" w:rsidRDefault="00075CFD" w:rsidP="00075CFD">
            <w:r w:rsidRPr="00075CFD">
              <w:t>08.02.2022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99.</w:t>
            </w:r>
          </w:p>
        </w:tc>
        <w:tc>
          <w:tcPr>
            <w:tcW w:w="4678" w:type="dxa"/>
            <w:tcMar>
              <w:left w:w="57" w:type="dxa"/>
              <w:right w:w="57" w:type="dxa"/>
            </w:tcMar>
          </w:tcPr>
          <w:p w:rsidR="00075CFD" w:rsidRPr="00075CFD" w:rsidRDefault="00075CFD" w:rsidP="00075CFD">
            <w:r w:rsidRPr="00075CFD">
              <w:t>Личные местоимения.</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09.02.2022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100.</w:t>
            </w:r>
          </w:p>
        </w:tc>
        <w:tc>
          <w:tcPr>
            <w:tcW w:w="4678" w:type="dxa"/>
            <w:tcMar>
              <w:left w:w="57" w:type="dxa"/>
              <w:right w:w="57" w:type="dxa"/>
            </w:tcMar>
          </w:tcPr>
          <w:p w:rsidR="00075CFD" w:rsidRPr="00075CFD" w:rsidRDefault="00075CFD" w:rsidP="00075CFD">
            <w:r w:rsidRPr="00075CFD">
              <w:t>Разбор слова по составу.</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10.02.2022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101.</w:t>
            </w:r>
          </w:p>
        </w:tc>
        <w:tc>
          <w:tcPr>
            <w:tcW w:w="4678" w:type="dxa"/>
            <w:tcMar>
              <w:left w:w="57" w:type="dxa"/>
              <w:right w:w="57" w:type="dxa"/>
            </w:tcMar>
          </w:tcPr>
          <w:p w:rsidR="00075CFD" w:rsidRPr="00075CFD" w:rsidRDefault="00075CFD" w:rsidP="00075CFD">
            <w:r w:rsidRPr="00075CFD">
              <w:rPr>
                <w:b/>
                <w:iCs/>
              </w:rPr>
              <w:t xml:space="preserve">Р.р. </w:t>
            </w:r>
            <w:r w:rsidRPr="00075CFD">
              <w:rPr>
                <w:i/>
                <w:iCs/>
              </w:rPr>
              <w:t>Письменное изложение по опорным словам «Утята и стрекоза».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11.02.2022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102.</w:t>
            </w:r>
          </w:p>
        </w:tc>
        <w:tc>
          <w:tcPr>
            <w:tcW w:w="4678" w:type="dxa"/>
            <w:tcMar>
              <w:left w:w="57" w:type="dxa"/>
              <w:right w:w="57" w:type="dxa"/>
            </w:tcMar>
          </w:tcPr>
          <w:p w:rsidR="00075CFD" w:rsidRPr="00075CFD" w:rsidRDefault="00075CFD" w:rsidP="00075CFD">
            <w:pPr>
              <w:rPr>
                <w:b/>
              </w:rPr>
            </w:pPr>
            <w:r w:rsidRPr="00075CFD">
              <w:t>Разбор по составу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14.02.2022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103.</w:t>
            </w:r>
          </w:p>
        </w:tc>
        <w:tc>
          <w:tcPr>
            <w:tcW w:w="4678" w:type="dxa"/>
            <w:tcMar>
              <w:left w:w="57" w:type="dxa"/>
              <w:right w:w="57" w:type="dxa"/>
            </w:tcMar>
          </w:tcPr>
          <w:p w:rsidR="00075CFD" w:rsidRPr="00075CFD" w:rsidRDefault="00075CFD" w:rsidP="00075CFD">
            <w:pPr>
              <w:rPr>
                <w:b/>
              </w:rPr>
            </w:pPr>
            <w:r w:rsidRPr="00075CFD">
              <w:t>Разбор слова по составу.</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15.02.2022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104.</w:t>
            </w:r>
          </w:p>
        </w:tc>
        <w:tc>
          <w:tcPr>
            <w:tcW w:w="4678" w:type="dxa"/>
            <w:tcMar>
              <w:left w:w="57" w:type="dxa"/>
              <w:right w:w="57" w:type="dxa"/>
            </w:tcMar>
          </w:tcPr>
          <w:p w:rsidR="00075CFD" w:rsidRPr="00075CFD" w:rsidRDefault="00075CFD" w:rsidP="00075CFD">
            <w:r w:rsidRPr="00075CFD">
              <w:t>Орфограммы в корнях слов.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16.02.2022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105.</w:t>
            </w:r>
          </w:p>
        </w:tc>
        <w:tc>
          <w:tcPr>
            <w:tcW w:w="4678" w:type="dxa"/>
            <w:tcMar>
              <w:left w:w="57" w:type="dxa"/>
              <w:right w:w="57" w:type="dxa"/>
            </w:tcMar>
          </w:tcPr>
          <w:p w:rsidR="00075CFD" w:rsidRPr="00075CFD" w:rsidRDefault="00075CFD" w:rsidP="00075CFD">
            <w:r w:rsidRPr="00075CFD">
              <w:t>Орфограммы в корнях слов.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17.02.2022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106.</w:t>
            </w:r>
          </w:p>
        </w:tc>
        <w:tc>
          <w:tcPr>
            <w:tcW w:w="4678" w:type="dxa"/>
            <w:tcMar>
              <w:left w:w="57" w:type="dxa"/>
              <w:right w:w="57" w:type="dxa"/>
            </w:tcMar>
          </w:tcPr>
          <w:p w:rsidR="00075CFD" w:rsidRPr="00075CFD" w:rsidRDefault="00075CFD" w:rsidP="00075CFD">
            <w:r w:rsidRPr="00075CFD">
              <w:rPr>
                <w:b/>
                <w:iCs/>
              </w:rPr>
              <w:t xml:space="preserve">Р.р. </w:t>
            </w:r>
            <w:r w:rsidRPr="00075CFD">
              <w:rPr>
                <w:bCs/>
                <w:i/>
                <w:iCs/>
              </w:rPr>
              <w:t>Что такое монолог и  диалог.</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3A58B6" w:rsidP="00075CFD">
            <w:r w:rsidRPr="001163CF">
              <w:t>Международный день родного языка</w:t>
            </w:r>
          </w:p>
        </w:tc>
        <w:tc>
          <w:tcPr>
            <w:tcW w:w="1560" w:type="dxa"/>
          </w:tcPr>
          <w:p w:rsidR="00075CFD" w:rsidRPr="00075CFD" w:rsidRDefault="00075CFD" w:rsidP="00075CFD">
            <w:r w:rsidRPr="00075CFD">
              <w:t>18.02.2022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107.</w:t>
            </w:r>
          </w:p>
        </w:tc>
        <w:tc>
          <w:tcPr>
            <w:tcW w:w="4678" w:type="dxa"/>
            <w:tcMar>
              <w:left w:w="57" w:type="dxa"/>
              <w:right w:w="57" w:type="dxa"/>
            </w:tcMar>
          </w:tcPr>
          <w:p w:rsidR="00075CFD" w:rsidRPr="00075CFD" w:rsidRDefault="00075CFD" w:rsidP="00075CFD">
            <w:pPr>
              <w:rPr>
                <w:b/>
              </w:rPr>
            </w:pPr>
            <w:r w:rsidRPr="00075CFD">
              <w:t>Орфограммы в корнях слов.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28.02.2022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108.</w:t>
            </w:r>
          </w:p>
        </w:tc>
        <w:tc>
          <w:tcPr>
            <w:tcW w:w="4678" w:type="dxa"/>
            <w:tcMar>
              <w:left w:w="57" w:type="dxa"/>
              <w:right w:w="57" w:type="dxa"/>
            </w:tcMar>
          </w:tcPr>
          <w:p w:rsidR="00075CFD" w:rsidRPr="00075CFD" w:rsidRDefault="00075CFD" w:rsidP="00075CFD">
            <w:r w:rsidRPr="00075CFD">
              <w:t>Орфограммы в суффиксах слов.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01.03.2022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109</w:t>
            </w:r>
          </w:p>
        </w:tc>
        <w:tc>
          <w:tcPr>
            <w:tcW w:w="4678" w:type="dxa"/>
            <w:tcMar>
              <w:left w:w="57" w:type="dxa"/>
              <w:right w:w="57" w:type="dxa"/>
            </w:tcMar>
          </w:tcPr>
          <w:p w:rsidR="00075CFD" w:rsidRPr="00075CFD" w:rsidRDefault="00075CFD" w:rsidP="00075CFD">
            <w:r w:rsidRPr="00075CFD">
              <w:t>Существительные. Беглый гласный в суффиксе слов.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02.03.2022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110</w:t>
            </w:r>
          </w:p>
        </w:tc>
        <w:tc>
          <w:tcPr>
            <w:tcW w:w="4678" w:type="dxa"/>
            <w:tcMar>
              <w:left w:w="57" w:type="dxa"/>
              <w:right w:w="57" w:type="dxa"/>
            </w:tcMar>
          </w:tcPr>
          <w:p w:rsidR="00075CFD" w:rsidRPr="00075CFD" w:rsidRDefault="00075CFD" w:rsidP="00075CFD">
            <w:r w:rsidRPr="00075CFD">
              <w:t>Существительные. Беглый гласный в суффиксе слов.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03.03.2022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111.</w:t>
            </w:r>
          </w:p>
        </w:tc>
        <w:tc>
          <w:tcPr>
            <w:tcW w:w="4678" w:type="dxa"/>
            <w:tcMar>
              <w:left w:w="57" w:type="dxa"/>
              <w:right w:w="57" w:type="dxa"/>
            </w:tcMar>
          </w:tcPr>
          <w:p w:rsidR="00075CFD" w:rsidRPr="00075CFD" w:rsidRDefault="00075CFD" w:rsidP="00075CFD">
            <w:r w:rsidRPr="00075CFD">
              <w:t xml:space="preserve">Существительные. Беглый гласный в </w:t>
            </w:r>
            <w:r w:rsidRPr="00075CFD">
              <w:lastRenderedPageBreak/>
              <w:t>суффиксе слов.</w:t>
            </w:r>
          </w:p>
        </w:tc>
        <w:tc>
          <w:tcPr>
            <w:tcW w:w="708" w:type="dxa"/>
            <w:tcMar>
              <w:left w:w="57" w:type="dxa"/>
              <w:right w:w="57" w:type="dxa"/>
            </w:tcMar>
          </w:tcPr>
          <w:p w:rsidR="00075CFD" w:rsidRPr="00075CFD" w:rsidRDefault="00075CFD" w:rsidP="00075CFD">
            <w:r w:rsidRPr="00075CFD">
              <w:rPr>
                <w:bCs/>
                <w:iCs/>
              </w:rPr>
              <w:lastRenderedPageBreak/>
              <w:t>1</w:t>
            </w:r>
          </w:p>
        </w:tc>
        <w:tc>
          <w:tcPr>
            <w:tcW w:w="1699" w:type="dxa"/>
          </w:tcPr>
          <w:p w:rsidR="00075CFD" w:rsidRPr="00075CFD" w:rsidRDefault="00075CFD" w:rsidP="00075CFD"/>
        </w:tc>
        <w:tc>
          <w:tcPr>
            <w:tcW w:w="1560" w:type="dxa"/>
          </w:tcPr>
          <w:p w:rsidR="00075CFD" w:rsidRPr="00075CFD" w:rsidRDefault="00075CFD" w:rsidP="00075CFD">
            <w:r w:rsidRPr="00075CFD">
              <w:t>04.03.2022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lastRenderedPageBreak/>
              <w:t>112.</w:t>
            </w:r>
          </w:p>
        </w:tc>
        <w:tc>
          <w:tcPr>
            <w:tcW w:w="4678" w:type="dxa"/>
            <w:tcMar>
              <w:left w:w="57" w:type="dxa"/>
              <w:right w:w="57" w:type="dxa"/>
            </w:tcMar>
          </w:tcPr>
          <w:p w:rsidR="00075CFD" w:rsidRPr="00075CFD" w:rsidRDefault="00075CFD" w:rsidP="00075CFD">
            <w:pPr>
              <w:rPr>
                <w:i/>
              </w:rPr>
            </w:pPr>
            <w:r w:rsidRPr="00075CFD">
              <w:rPr>
                <w:b/>
              </w:rPr>
              <w:t xml:space="preserve">Р.р. </w:t>
            </w:r>
            <w:r w:rsidRPr="00075CFD">
              <w:rPr>
                <w:bCs/>
                <w:i/>
              </w:rPr>
              <w:t>Учимся составлять аннотации.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07.03.2022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113.</w:t>
            </w:r>
          </w:p>
        </w:tc>
        <w:tc>
          <w:tcPr>
            <w:tcW w:w="4678" w:type="dxa"/>
            <w:tcMar>
              <w:left w:w="57" w:type="dxa"/>
              <w:right w:w="57" w:type="dxa"/>
            </w:tcMar>
          </w:tcPr>
          <w:p w:rsidR="00075CFD" w:rsidRPr="00075CFD" w:rsidRDefault="00075CFD" w:rsidP="00075CFD">
            <w:pPr>
              <w:rPr>
                <w:b/>
              </w:rPr>
            </w:pPr>
            <w:r w:rsidRPr="00075CFD">
              <w:rPr>
                <w:b/>
              </w:rPr>
              <w:t>Контрольная работа № 4 (написание орфограмм в разных частях слов).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08.03.2022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114.</w:t>
            </w:r>
          </w:p>
        </w:tc>
        <w:tc>
          <w:tcPr>
            <w:tcW w:w="4678" w:type="dxa"/>
            <w:tcMar>
              <w:left w:w="57" w:type="dxa"/>
              <w:right w:w="57" w:type="dxa"/>
            </w:tcMar>
          </w:tcPr>
          <w:p w:rsidR="00075CFD" w:rsidRPr="00075CFD" w:rsidRDefault="00075CFD" w:rsidP="00075CFD">
            <w:r w:rsidRPr="00075CFD">
              <w:t>Буквы</w:t>
            </w:r>
            <w:proofErr w:type="gramStart"/>
            <w:r w:rsidRPr="00075CFD">
              <w:t xml:space="preserve"> О</w:t>
            </w:r>
            <w:proofErr w:type="gramEnd"/>
            <w:r w:rsidRPr="00075CFD">
              <w:t>/ Е после шипящих.</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09.03.2022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115</w:t>
            </w:r>
          </w:p>
        </w:tc>
        <w:tc>
          <w:tcPr>
            <w:tcW w:w="4678" w:type="dxa"/>
            <w:tcMar>
              <w:left w:w="57" w:type="dxa"/>
              <w:right w:w="57" w:type="dxa"/>
            </w:tcMar>
          </w:tcPr>
          <w:p w:rsidR="00075CFD" w:rsidRPr="00075CFD" w:rsidRDefault="00075CFD" w:rsidP="00075CFD">
            <w:r w:rsidRPr="00075CFD">
              <w:t>Прилагательные. Буквы</w:t>
            </w:r>
            <w:proofErr w:type="gramStart"/>
            <w:r w:rsidRPr="00075CFD">
              <w:t xml:space="preserve"> О</w:t>
            </w:r>
            <w:proofErr w:type="gramEnd"/>
            <w:r w:rsidRPr="00075CFD">
              <w:t>/ Е после шипящих и Ц.</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10.03.2022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116</w:t>
            </w:r>
          </w:p>
        </w:tc>
        <w:tc>
          <w:tcPr>
            <w:tcW w:w="4678" w:type="dxa"/>
            <w:tcMar>
              <w:left w:w="57" w:type="dxa"/>
              <w:right w:w="57" w:type="dxa"/>
            </w:tcMar>
          </w:tcPr>
          <w:p w:rsidR="00075CFD" w:rsidRPr="00075CFD" w:rsidRDefault="00075CFD" w:rsidP="00075CFD">
            <w:r w:rsidRPr="00075CFD">
              <w:t>Прилагательные. Буквы</w:t>
            </w:r>
            <w:proofErr w:type="gramStart"/>
            <w:r w:rsidRPr="00075CFD">
              <w:t xml:space="preserve"> О</w:t>
            </w:r>
            <w:proofErr w:type="gramEnd"/>
            <w:r w:rsidRPr="00075CFD">
              <w:t>/ Е после шипящих и Ц.</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11.03.2022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117.</w:t>
            </w:r>
          </w:p>
        </w:tc>
        <w:tc>
          <w:tcPr>
            <w:tcW w:w="4678" w:type="dxa"/>
            <w:tcMar>
              <w:left w:w="57" w:type="dxa"/>
              <w:right w:w="57" w:type="dxa"/>
            </w:tcMar>
          </w:tcPr>
          <w:p w:rsidR="00075CFD" w:rsidRPr="00075CFD" w:rsidRDefault="00075CFD" w:rsidP="00075CFD">
            <w:r w:rsidRPr="00075CFD">
              <w:rPr>
                <w:b/>
                <w:iCs/>
              </w:rPr>
              <w:t>Р.р.</w:t>
            </w:r>
            <w:r w:rsidRPr="00075CFD">
              <w:rPr>
                <w:b/>
                <w:bCs/>
                <w:iCs/>
              </w:rPr>
              <w:t xml:space="preserve"> </w:t>
            </w:r>
            <w:r w:rsidRPr="00075CFD">
              <w:rPr>
                <w:bCs/>
                <w:i/>
                <w:iCs/>
              </w:rPr>
              <w:t>Продолжаем знакомиться с текстом-рассуждением.</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14.03.2022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118.</w:t>
            </w:r>
          </w:p>
        </w:tc>
        <w:tc>
          <w:tcPr>
            <w:tcW w:w="4678" w:type="dxa"/>
            <w:tcMar>
              <w:left w:w="57" w:type="dxa"/>
              <w:right w:w="57" w:type="dxa"/>
            </w:tcMar>
          </w:tcPr>
          <w:p w:rsidR="00075CFD" w:rsidRPr="00075CFD" w:rsidRDefault="00075CFD" w:rsidP="00075CFD">
            <w:r w:rsidRPr="00075CFD">
              <w:t>Прилагательные. Буквы</w:t>
            </w:r>
            <w:proofErr w:type="gramStart"/>
            <w:r w:rsidRPr="00075CFD">
              <w:t xml:space="preserve"> О</w:t>
            </w:r>
            <w:proofErr w:type="gramEnd"/>
            <w:r w:rsidRPr="00075CFD">
              <w:t>/ Е после шипящих и Ц.</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15.03.2022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119</w:t>
            </w:r>
          </w:p>
        </w:tc>
        <w:tc>
          <w:tcPr>
            <w:tcW w:w="4678" w:type="dxa"/>
            <w:tcMar>
              <w:left w:w="57" w:type="dxa"/>
              <w:right w:w="57" w:type="dxa"/>
            </w:tcMar>
          </w:tcPr>
          <w:p w:rsidR="00075CFD" w:rsidRPr="00075CFD" w:rsidRDefault="00075CFD" w:rsidP="00075CFD">
            <w:pPr>
              <w:rPr>
                <w:b/>
              </w:rPr>
            </w:pPr>
            <w:r w:rsidRPr="00075CFD">
              <w:t>Глагольные суффиксы.</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16.03.2022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120</w:t>
            </w:r>
          </w:p>
        </w:tc>
        <w:tc>
          <w:tcPr>
            <w:tcW w:w="4678" w:type="dxa"/>
            <w:tcMar>
              <w:left w:w="57" w:type="dxa"/>
              <w:right w:w="57" w:type="dxa"/>
            </w:tcMar>
          </w:tcPr>
          <w:p w:rsidR="00075CFD" w:rsidRPr="00075CFD" w:rsidRDefault="00075CFD" w:rsidP="00075CFD">
            <w:r w:rsidRPr="00075CFD">
              <w:t>Глагольные суффиксы.</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17.03.2022</w:t>
            </w:r>
          </w:p>
        </w:tc>
        <w:tc>
          <w:tcPr>
            <w:tcW w:w="1136" w:type="dxa"/>
          </w:tcPr>
          <w:p w:rsidR="00075CFD" w:rsidRPr="00075CFD" w:rsidRDefault="00075CFD" w:rsidP="00075CFD">
            <w:pPr>
              <w:rPr>
                <w:b/>
              </w:rPr>
            </w:pPr>
          </w:p>
        </w:tc>
      </w:tr>
      <w:tr w:rsidR="00075CFD" w:rsidRPr="00075CFD" w:rsidTr="00075CFD">
        <w:trPr>
          <w:trHeight w:val="132"/>
        </w:trPr>
        <w:tc>
          <w:tcPr>
            <w:tcW w:w="766" w:type="dxa"/>
            <w:tcMar>
              <w:left w:w="57" w:type="dxa"/>
              <w:right w:w="57" w:type="dxa"/>
            </w:tcMar>
          </w:tcPr>
          <w:p w:rsidR="00075CFD" w:rsidRPr="00075CFD" w:rsidRDefault="00075CFD" w:rsidP="00075CFD">
            <w:r w:rsidRPr="00075CFD">
              <w:t>121.</w:t>
            </w:r>
          </w:p>
        </w:tc>
        <w:tc>
          <w:tcPr>
            <w:tcW w:w="4678" w:type="dxa"/>
            <w:tcMar>
              <w:left w:w="57" w:type="dxa"/>
              <w:right w:w="57" w:type="dxa"/>
            </w:tcMar>
          </w:tcPr>
          <w:p w:rsidR="00075CFD" w:rsidRPr="00075CFD" w:rsidRDefault="00075CFD" w:rsidP="00075CFD">
            <w:r w:rsidRPr="00075CFD">
              <w:t>Орфограммы в  окончаниях  существительных.</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18.03.2022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122.</w:t>
            </w:r>
          </w:p>
        </w:tc>
        <w:tc>
          <w:tcPr>
            <w:tcW w:w="4678" w:type="dxa"/>
            <w:tcMar>
              <w:left w:w="57" w:type="dxa"/>
              <w:right w:w="57" w:type="dxa"/>
            </w:tcMar>
          </w:tcPr>
          <w:p w:rsidR="00075CFD" w:rsidRPr="00075CFD" w:rsidRDefault="00075CFD" w:rsidP="00075CFD">
            <w:r w:rsidRPr="00075CFD">
              <w:rPr>
                <w:b/>
                <w:bCs/>
                <w:iCs/>
              </w:rPr>
              <w:t xml:space="preserve">Р.р. </w:t>
            </w:r>
            <w:r w:rsidRPr="00075CFD">
              <w:rPr>
                <w:bCs/>
                <w:i/>
                <w:iCs/>
              </w:rPr>
              <w:t>Работа с картиной.</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21.03.2022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123.</w:t>
            </w:r>
          </w:p>
        </w:tc>
        <w:tc>
          <w:tcPr>
            <w:tcW w:w="4678" w:type="dxa"/>
            <w:tcMar>
              <w:left w:w="57" w:type="dxa"/>
              <w:right w:w="57" w:type="dxa"/>
            </w:tcMar>
          </w:tcPr>
          <w:p w:rsidR="00075CFD" w:rsidRPr="00075CFD" w:rsidRDefault="00075CFD" w:rsidP="00075CFD">
            <w:pPr>
              <w:rPr>
                <w:b/>
              </w:rPr>
            </w:pPr>
            <w:r w:rsidRPr="00075CFD">
              <w:t>Орфограммы в  окончаниях прилагательных.</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22.03.2022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124</w:t>
            </w:r>
          </w:p>
        </w:tc>
        <w:tc>
          <w:tcPr>
            <w:tcW w:w="4678" w:type="dxa"/>
            <w:tcMar>
              <w:left w:w="57" w:type="dxa"/>
              <w:right w:w="57" w:type="dxa"/>
            </w:tcMar>
          </w:tcPr>
          <w:p w:rsidR="00075CFD" w:rsidRPr="00075CFD" w:rsidRDefault="00075CFD" w:rsidP="00075CFD">
            <w:r w:rsidRPr="00075CFD">
              <w:t>Орфограммы в окончаниях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23.03.2022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125</w:t>
            </w:r>
          </w:p>
        </w:tc>
        <w:tc>
          <w:tcPr>
            <w:tcW w:w="4678" w:type="dxa"/>
            <w:tcMar>
              <w:left w:w="57" w:type="dxa"/>
              <w:right w:w="57" w:type="dxa"/>
            </w:tcMar>
          </w:tcPr>
          <w:p w:rsidR="00075CFD" w:rsidRPr="00075CFD" w:rsidRDefault="00075CFD" w:rsidP="00075CFD">
            <w:r w:rsidRPr="00075CFD">
              <w:t>Орфограммы в окончаниях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24.03.2022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126.</w:t>
            </w:r>
          </w:p>
        </w:tc>
        <w:tc>
          <w:tcPr>
            <w:tcW w:w="4678" w:type="dxa"/>
            <w:tcMar>
              <w:left w:w="57" w:type="dxa"/>
              <w:right w:w="57" w:type="dxa"/>
            </w:tcMar>
          </w:tcPr>
          <w:p w:rsidR="00075CFD" w:rsidRPr="00075CFD" w:rsidRDefault="00075CFD" w:rsidP="00075CFD">
            <w:pPr>
              <w:rPr>
                <w:b/>
              </w:rPr>
            </w:pPr>
            <w:r w:rsidRPr="00075CFD">
              <w:rPr>
                <w:b/>
                <w:iCs/>
              </w:rPr>
              <w:t xml:space="preserve">Р. р. </w:t>
            </w:r>
            <w:r w:rsidRPr="00075CFD">
              <w:rPr>
                <w:bCs/>
                <w:i/>
                <w:iCs/>
              </w:rPr>
              <w:t>Письменное изложение.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25.03.2022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127.</w:t>
            </w:r>
          </w:p>
        </w:tc>
        <w:tc>
          <w:tcPr>
            <w:tcW w:w="4678" w:type="dxa"/>
            <w:tcMar>
              <w:left w:w="57" w:type="dxa"/>
              <w:right w:w="57" w:type="dxa"/>
            </w:tcMar>
          </w:tcPr>
          <w:p w:rsidR="00075CFD" w:rsidRPr="00075CFD" w:rsidRDefault="00075CFD" w:rsidP="00075CFD">
            <w:r w:rsidRPr="00075CFD">
              <w:t>Орфограммы в  окончаниях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28.03.2022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128.</w:t>
            </w:r>
          </w:p>
        </w:tc>
        <w:tc>
          <w:tcPr>
            <w:tcW w:w="4678" w:type="dxa"/>
            <w:tcMar>
              <w:left w:w="57" w:type="dxa"/>
              <w:right w:w="57" w:type="dxa"/>
            </w:tcMar>
          </w:tcPr>
          <w:p w:rsidR="00075CFD" w:rsidRPr="00075CFD" w:rsidRDefault="00075CFD" w:rsidP="00075CFD">
            <w:pPr>
              <w:rPr>
                <w:b/>
              </w:rPr>
            </w:pPr>
            <w:r w:rsidRPr="00075CFD">
              <w:rPr>
                <w:b/>
              </w:rPr>
              <w:t>Контрольная работа № 5 (глагол как часть речи).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29.03.2022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129.</w:t>
            </w:r>
          </w:p>
        </w:tc>
        <w:tc>
          <w:tcPr>
            <w:tcW w:w="4678" w:type="dxa"/>
            <w:tcMar>
              <w:left w:w="57" w:type="dxa"/>
              <w:right w:w="57" w:type="dxa"/>
            </w:tcMar>
          </w:tcPr>
          <w:p w:rsidR="00075CFD" w:rsidRPr="00075CFD" w:rsidRDefault="00075CFD" w:rsidP="00075CFD">
            <w:r w:rsidRPr="00075CFD">
              <w:t>Учимся различать   форму 2-го лица мн. ч. и повелительную форму мн.ч. глагола.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30.03.2022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130.</w:t>
            </w:r>
          </w:p>
        </w:tc>
        <w:tc>
          <w:tcPr>
            <w:tcW w:w="4678" w:type="dxa"/>
            <w:tcMar>
              <w:left w:w="57" w:type="dxa"/>
              <w:right w:w="57" w:type="dxa"/>
            </w:tcMar>
          </w:tcPr>
          <w:p w:rsidR="00075CFD" w:rsidRPr="00075CFD" w:rsidRDefault="00075CFD" w:rsidP="00075CFD">
            <w:r w:rsidRPr="00075CFD">
              <w:t>Учимся различать  форму 2-го лица мн. ч. и повелительную форму мн.ч. глагола.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31.03.2022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131.</w:t>
            </w:r>
          </w:p>
        </w:tc>
        <w:tc>
          <w:tcPr>
            <w:tcW w:w="4678" w:type="dxa"/>
            <w:tcMar>
              <w:left w:w="57" w:type="dxa"/>
              <w:right w:w="57" w:type="dxa"/>
            </w:tcMar>
          </w:tcPr>
          <w:p w:rsidR="00075CFD" w:rsidRPr="00075CFD" w:rsidRDefault="00075CFD" w:rsidP="00075CFD">
            <w:pPr>
              <w:rPr>
                <w:b/>
              </w:rPr>
            </w:pPr>
            <w:r w:rsidRPr="00075CFD">
              <w:rPr>
                <w:b/>
              </w:rPr>
              <w:t xml:space="preserve">Р.р. </w:t>
            </w:r>
            <w:r w:rsidRPr="00075CFD">
              <w:rPr>
                <w:bCs/>
                <w:i/>
              </w:rPr>
              <w:t>Учимся составлять аннотации.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01.04.2022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132.</w:t>
            </w:r>
          </w:p>
        </w:tc>
        <w:tc>
          <w:tcPr>
            <w:tcW w:w="4678" w:type="dxa"/>
            <w:tcMar>
              <w:left w:w="57" w:type="dxa"/>
              <w:right w:w="57" w:type="dxa"/>
            </w:tcMar>
          </w:tcPr>
          <w:p w:rsidR="00075CFD" w:rsidRPr="00075CFD" w:rsidRDefault="00075CFD" w:rsidP="00075CFD">
            <w:r w:rsidRPr="00075CFD">
              <w:t>Орфограммы в  приставках.</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11.04.2022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133.</w:t>
            </w:r>
          </w:p>
        </w:tc>
        <w:tc>
          <w:tcPr>
            <w:tcW w:w="4678" w:type="dxa"/>
            <w:tcMar>
              <w:left w:w="57" w:type="dxa"/>
              <w:right w:w="57" w:type="dxa"/>
            </w:tcMar>
          </w:tcPr>
          <w:p w:rsidR="00075CFD" w:rsidRPr="00075CFD" w:rsidRDefault="00075CFD" w:rsidP="00075CFD">
            <w:r w:rsidRPr="00075CFD">
              <w:t xml:space="preserve">Правописание Ъ после приставок на согласный перед гласными Е, Ё, </w:t>
            </w:r>
            <w:proofErr w:type="gramStart"/>
            <w:r w:rsidRPr="00075CFD">
              <w:t>Ю</w:t>
            </w:r>
            <w:proofErr w:type="gramEnd"/>
            <w:r w:rsidRPr="00075CFD">
              <w:t>, Я.</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12.04.2022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134.</w:t>
            </w:r>
          </w:p>
        </w:tc>
        <w:tc>
          <w:tcPr>
            <w:tcW w:w="4678" w:type="dxa"/>
            <w:tcMar>
              <w:left w:w="57" w:type="dxa"/>
              <w:right w:w="57" w:type="dxa"/>
            </w:tcMar>
          </w:tcPr>
          <w:p w:rsidR="00075CFD" w:rsidRPr="00075CFD" w:rsidRDefault="00075CFD" w:rsidP="00075CFD">
            <w:r w:rsidRPr="00075CFD">
              <w:t xml:space="preserve">Работа </w:t>
            </w:r>
            <w:proofErr w:type="gramStart"/>
            <w:r w:rsidRPr="00075CFD">
              <w:t>разделительного</w:t>
            </w:r>
            <w:proofErr w:type="gramEnd"/>
            <w:r w:rsidRPr="00075CFD">
              <w:t xml:space="preserve"> Ь.</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13.04.2022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135.</w:t>
            </w:r>
          </w:p>
        </w:tc>
        <w:tc>
          <w:tcPr>
            <w:tcW w:w="4678" w:type="dxa"/>
            <w:tcMar>
              <w:left w:w="57" w:type="dxa"/>
              <w:right w:w="57" w:type="dxa"/>
            </w:tcMar>
          </w:tcPr>
          <w:p w:rsidR="00075CFD" w:rsidRPr="00075CFD" w:rsidRDefault="00075CFD" w:rsidP="00075CFD">
            <w:pPr>
              <w:pStyle w:val="34"/>
              <w:rPr>
                <w:rFonts w:ascii="Times New Roman" w:hAnsi="Times New Roman"/>
                <w:i w:val="0"/>
                <w:sz w:val="24"/>
                <w:szCs w:val="24"/>
              </w:rPr>
            </w:pPr>
            <w:r w:rsidRPr="00075CFD">
              <w:rPr>
                <w:rFonts w:ascii="Times New Roman" w:hAnsi="Times New Roman"/>
                <w:i w:val="0"/>
                <w:sz w:val="24"/>
                <w:szCs w:val="24"/>
              </w:rPr>
              <w:t xml:space="preserve">Р.р. </w:t>
            </w:r>
            <w:r w:rsidRPr="00075CFD">
              <w:rPr>
                <w:rFonts w:ascii="Times New Roman" w:hAnsi="Times New Roman"/>
                <w:b w:val="0"/>
                <w:i w:val="0"/>
                <w:sz w:val="24"/>
                <w:szCs w:val="24"/>
              </w:rPr>
              <w:t>Рассматриваем старые фотографии</w:t>
            </w:r>
            <w:r w:rsidRPr="00075CFD">
              <w:rPr>
                <w:b w:val="0"/>
                <w:i w:val="0"/>
                <w:sz w:val="24"/>
                <w:szCs w:val="24"/>
              </w:rPr>
              <w:t>.</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14.04.2022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136.</w:t>
            </w:r>
          </w:p>
        </w:tc>
        <w:tc>
          <w:tcPr>
            <w:tcW w:w="4678" w:type="dxa"/>
            <w:tcMar>
              <w:left w:w="57" w:type="dxa"/>
              <w:right w:w="57" w:type="dxa"/>
            </w:tcMar>
          </w:tcPr>
          <w:p w:rsidR="00075CFD" w:rsidRPr="00075CFD" w:rsidRDefault="00075CFD" w:rsidP="00075CFD">
            <w:r w:rsidRPr="00075CFD">
              <w:t xml:space="preserve">Правописание </w:t>
            </w:r>
            <w:proofErr w:type="gramStart"/>
            <w:r w:rsidRPr="00075CFD">
              <w:t>разделительного</w:t>
            </w:r>
            <w:proofErr w:type="gramEnd"/>
            <w:r w:rsidRPr="00075CFD">
              <w:t xml:space="preserve"> Ь в прилагательных, отвечающих на вопрос </w:t>
            </w:r>
            <w:r w:rsidRPr="00075CFD">
              <w:rPr>
                <w:b/>
                <w:bCs/>
                <w:i/>
              </w:rPr>
              <w:t>чей?</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15.04.2022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137.</w:t>
            </w:r>
          </w:p>
        </w:tc>
        <w:tc>
          <w:tcPr>
            <w:tcW w:w="4678" w:type="dxa"/>
            <w:tcMar>
              <w:left w:w="57" w:type="dxa"/>
              <w:right w:w="57" w:type="dxa"/>
            </w:tcMar>
          </w:tcPr>
          <w:p w:rsidR="00075CFD" w:rsidRPr="00075CFD" w:rsidRDefault="00075CFD" w:rsidP="00075CFD">
            <w:r w:rsidRPr="00075CFD">
              <w:t xml:space="preserve">Правописание </w:t>
            </w:r>
            <w:proofErr w:type="gramStart"/>
            <w:r w:rsidRPr="00075CFD">
              <w:t>разделительного</w:t>
            </w:r>
            <w:proofErr w:type="gramEnd"/>
            <w:r w:rsidRPr="00075CFD">
              <w:t xml:space="preserve"> Ь в прилагательных, отвечающих на вопрос </w:t>
            </w:r>
            <w:r w:rsidRPr="00075CFD">
              <w:rPr>
                <w:b/>
                <w:bCs/>
                <w:i/>
              </w:rPr>
              <w:t>чей?</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18.04.2022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138.</w:t>
            </w:r>
          </w:p>
        </w:tc>
        <w:tc>
          <w:tcPr>
            <w:tcW w:w="4678" w:type="dxa"/>
            <w:tcMar>
              <w:left w:w="57" w:type="dxa"/>
              <w:right w:w="57" w:type="dxa"/>
            </w:tcMar>
          </w:tcPr>
          <w:p w:rsidR="00075CFD" w:rsidRPr="00075CFD" w:rsidRDefault="00075CFD" w:rsidP="00075CFD">
            <w:r w:rsidRPr="00075CFD">
              <w:t xml:space="preserve">Правописание </w:t>
            </w:r>
            <w:proofErr w:type="gramStart"/>
            <w:r w:rsidRPr="00075CFD">
              <w:t>разделительного</w:t>
            </w:r>
            <w:proofErr w:type="gramEnd"/>
            <w:r w:rsidRPr="00075CFD">
              <w:t xml:space="preserve"> Ь в прилагательных, отвечающих на вопрос </w:t>
            </w:r>
            <w:r w:rsidRPr="00075CFD">
              <w:rPr>
                <w:b/>
                <w:bCs/>
                <w:i/>
              </w:rPr>
              <w:t>чей?</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19.04.2022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139.</w:t>
            </w:r>
          </w:p>
        </w:tc>
        <w:tc>
          <w:tcPr>
            <w:tcW w:w="4678" w:type="dxa"/>
            <w:tcMar>
              <w:left w:w="57" w:type="dxa"/>
              <w:right w:w="57" w:type="dxa"/>
            </w:tcMar>
          </w:tcPr>
          <w:p w:rsidR="00075CFD" w:rsidRPr="00075CFD" w:rsidRDefault="00075CFD" w:rsidP="00075CFD">
            <w:r w:rsidRPr="00075CFD">
              <w:t xml:space="preserve">Правописание </w:t>
            </w:r>
            <w:proofErr w:type="gramStart"/>
            <w:r w:rsidRPr="00075CFD">
              <w:t>разделительного</w:t>
            </w:r>
            <w:proofErr w:type="gramEnd"/>
            <w:r w:rsidRPr="00075CFD">
              <w:t xml:space="preserve"> Ь в прилагательных, отвечающих на вопрос </w:t>
            </w:r>
            <w:r w:rsidRPr="00075CFD">
              <w:rPr>
                <w:b/>
                <w:bCs/>
                <w:i/>
              </w:rPr>
              <w:t>чей?</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20.04.2022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140.</w:t>
            </w:r>
          </w:p>
        </w:tc>
        <w:tc>
          <w:tcPr>
            <w:tcW w:w="4678" w:type="dxa"/>
            <w:tcMar>
              <w:left w:w="57" w:type="dxa"/>
              <w:right w:w="57" w:type="dxa"/>
            </w:tcMar>
          </w:tcPr>
          <w:p w:rsidR="00075CFD" w:rsidRPr="00075CFD" w:rsidRDefault="00075CFD" w:rsidP="00075CFD">
            <w:pPr>
              <w:pStyle w:val="34"/>
              <w:rPr>
                <w:rFonts w:ascii="Times New Roman" w:hAnsi="Times New Roman"/>
                <w:i w:val="0"/>
                <w:sz w:val="24"/>
                <w:szCs w:val="24"/>
              </w:rPr>
            </w:pPr>
            <w:r w:rsidRPr="00075CFD">
              <w:rPr>
                <w:rFonts w:ascii="Times New Roman" w:hAnsi="Times New Roman"/>
                <w:i w:val="0"/>
                <w:sz w:val="24"/>
                <w:szCs w:val="24"/>
              </w:rPr>
              <w:t>Р.р.</w:t>
            </w:r>
            <w:r w:rsidRPr="00075CFD">
              <w:rPr>
                <w:rFonts w:ascii="Times New Roman" w:hAnsi="Times New Roman"/>
                <w:b w:val="0"/>
                <w:i w:val="0"/>
                <w:sz w:val="24"/>
                <w:szCs w:val="24"/>
              </w:rPr>
              <w:t xml:space="preserve"> Рассматриваем старые фотографии</w:t>
            </w:r>
            <w:r w:rsidRPr="00075CFD">
              <w:rPr>
                <w:b w:val="0"/>
                <w:i w:val="0"/>
                <w:sz w:val="24"/>
                <w:szCs w:val="24"/>
              </w:rPr>
              <w:t>.</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21.04.2022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141.</w:t>
            </w:r>
          </w:p>
        </w:tc>
        <w:tc>
          <w:tcPr>
            <w:tcW w:w="4678" w:type="dxa"/>
            <w:tcMar>
              <w:left w:w="57" w:type="dxa"/>
              <w:right w:w="57" w:type="dxa"/>
            </w:tcMar>
          </w:tcPr>
          <w:p w:rsidR="00075CFD" w:rsidRPr="00075CFD" w:rsidRDefault="00075CFD" w:rsidP="00075CFD">
            <w:r w:rsidRPr="00075CFD">
              <w:t>Слова, которые легко перепутать.</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22.04.2022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142.</w:t>
            </w:r>
          </w:p>
        </w:tc>
        <w:tc>
          <w:tcPr>
            <w:tcW w:w="4678" w:type="dxa"/>
            <w:tcMar>
              <w:left w:w="57" w:type="dxa"/>
              <w:right w:w="57" w:type="dxa"/>
            </w:tcMar>
          </w:tcPr>
          <w:p w:rsidR="00075CFD" w:rsidRPr="00075CFD" w:rsidRDefault="00075CFD" w:rsidP="00075CFD">
            <w:pPr>
              <w:rPr>
                <w:b/>
              </w:rPr>
            </w:pPr>
            <w:r w:rsidRPr="00075CFD">
              <w:rPr>
                <w:b/>
              </w:rPr>
              <w:t>Контрольная работа № 6 (разделительные знаки).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25.04.2022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lastRenderedPageBreak/>
              <w:t>143.</w:t>
            </w:r>
          </w:p>
        </w:tc>
        <w:tc>
          <w:tcPr>
            <w:tcW w:w="4678" w:type="dxa"/>
            <w:tcMar>
              <w:left w:w="57" w:type="dxa"/>
              <w:right w:w="57" w:type="dxa"/>
            </w:tcMar>
          </w:tcPr>
          <w:p w:rsidR="00075CFD" w:rsidRPr="00075CFD" w:rsidRDefault="00075CFD" w:rsidP="00075CFD">
            <w:r w:rsidRPr="00075CFD">
              <w:t>Работа над ошибками.</w:t>
            </w:r>
          </w:p>
        </w:tc>
        <w:tc>
          <w:tcPr>
            <w:tcW w:w="708" w:type="dxa"/>
            <w:tcMar>
              <w:left w:w="57" w:type="dxa"/>
              <w:right w:w="57" w:type="dxa"/>
            </w:tcMar>
          </w:tcPr>
          <w:p w:rsidR="00075CFD" w:rsidRPr="00075CFD" w:rsidRDefault="00075CFD" w:rsidP="00075CFD">
            <w:r w:rsidRPr="00075CFD">
              <w:t>1</w:t>
            </w:r>
          </w:p>
        </w:tc>
        <w:tc>
          <w:tcPr>
            <w:tcW w:w="1699" w:type="dxa"/>
          </w:tcPr>
          <w:p w:rsidR="00075CFD" w:rsidRPr="00075CFD" w:rsidRDefault="00075CFD" w:rsidP="00075CFD"/>
        </w:tc>
        <w:tc>
          <w:tcPr>
            <w:tcW w:w="1560" w:type="dxa"/>
          </w:tcPr>
          <w:p w:rsidR="00075CFD" w:rsidRPr="00075CFD" w:rsidRDefault="00075CFD" w:rsidP="00075CFD">
            <w:r w:rsidRPr="00075CFD">
              <w:t>26.04.2022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144.</w:t>
            </w:r>
          </w:p>
        </w:tc>
        <w:tc>
          <w:tcPr>
            <w:tcW w:w="4678" w:type="dxa"/>
            <w:tcMar>
              <w:left w:w="57" w:type="dxa"/>
              <w:right w:w="57" w:type="dxa"/>
            </w:tcMar>
          </w:tcPr>
          <w:p w:rsidR="00075CFD" w:rsidRPr="00075CFD" w:rsidRDefault="00075CFD" w:rsidP="00075CFD">
            <w:r w:rsidRPr="00075CFD">
              <w:t>Прилагательные. Краткая форма.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27.04.2022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145.</w:t>
            </w:r>
          </w:p>
        </w:tc>
        <w:tc>
          <w:tcPr>
            <w:tcW w:w="4678" w:type="dxa"/>
            <w:tcMar>
              <w:left w:w="57" w:type="dxa"/>
              <w:right w:w="57" w:type="dxa"/>
            </w:tcMar>
          </w:tcPr>
          <w:p w:rsidR="00075CFD" w:rsidRPr="00075CFD" w:rsidRDefault="00075CFD" w:rsidP="00075CFD">
            <w:r w:rsidRPr="00075CFD">
              <w:rPr>
                <w:b/>
                <w:bCs/>
                <w:iCs/>
              </w:rPr>
              <w:t xml:space="preserve">Р.р. </w:t>
            </w:r>
            <w:r w:rsidRPr="00075CFD">
              <w:rPr>
                <w:bCs/>
                <w:i/>
                <w:iCs/>
              </w:rPr>
              <w:t>Учимся писать сочинение.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28.04.2022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146.</w:t>
            </w:r>
          </w:p>
        </w:tc>
        <w:tc>
          <w:tcPr>
            <w:tcW w:w="4678" w:type="dxa"/>
            <w:tcMar>
              <w:left w:w="57" w:type="dxa"/>
              <w:right w:w="57" w:type="dxa"/>
            </w:tcMar>
          </w:tcPr>
          <w:p w:rsidR="00075CFD" w:rsidRPr="00075CFD" w:rsidRDefault="00075CFD" w:rsidP="00075CFD">
            <w:pPr>
              <w:rPr>
                <w:i/>
                <w:iCs/>
              </w:rPr>
            </w:pPr>
            <w:r w:rsidRPr="00075CFD">
              <w:t>Ь после шипящих в глаголах.</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29.04.2022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147.</w:t>
            </w:r>
          </w:p>
        </w:tc>
        <w:tc>
          <w:tcPr>
            <w:tcW w:w="4678" w:type="dxa"/>
            <w:tcMar>
              <w:left w:w="57" w:type="dxa"/>
              <w:right w:w="57" w:type="dxa"/>
            </w:tcMar>
          </w:tcPr>
          <w:p w:rsidR="00075CFD" w:rsidRPr="00075CFD" w:rsidRDefault="00075CFD" w:rsidP="00075CFD">
            <w:r w:rsidRPr="00075CFD">
              <w:t xml:space="preserve">Написание </w:t>
            </w:r>
            <w:proofErr w:type="gramStart"/>
            <w:r w:rsidRPr="00075CFD">
              <w:t>-Т</w:t>
            </w:r>
            <w:proofErr w:type="gramEnd"/>
            <w:r w:rsidRPr="00075CFD">
              <w:t>ЬСЯ и -ТСЯ в глаголах.</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02.05.2022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148.</w:t>
            </w:r>
          </w:p>
        </w:tc>
        <w:tc>
          <w:tcPr>
            <w:tcW w:w="4678" w:type="dxa"/>
            <w:tcMar>
              <w:left w:w="57" w:type="dxa"/>
              <w:right w:w="57" w:type="dxa"/>
            </w:tcMar>
          </w:tcPr>
          <w:p w:rsidR="00075CFD" w:rsidRPr="00075CFD" w:rsidRDefault="00075CFD" w:rsidP="00075CFD">
            <w:r w:rsidRPr="00075CFD">
              <w:t>Глагол как часть речи.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03.05.2022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149.</w:t>
            </w:r>
          </w:p>
        </w:tc>
        <w:tc>
          <w:tcPr>
            <w:tcW w:w="4678" w:type="dxa"/>
            <w:tcMar>
              <w:left w:w="57" w:type="dxa"/>
              <w:right w:w="57" w:type="dxa"/>
            </w:tcMar>
          </w:tcPr>
          <w:p w:rsidR="00075CFD" w:rsidRPr="00075CFD" w:rsidRDefault="00075CFD" w:rsidP="00075CFD">
            <w:r w:rsidRPr="00075CFD">
              <w:t>Распространенные и нераспространенные предложения. Однородные члены.</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04.05.2022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150.</w:t>
            </w:r>
          </w:p>
        </w:tc>
        <w:tc>
          <w:tcPr>
            <w:tcW w:w="4678" w:type="dxa"/>
            <w:tcMar>
              <w:left w:w="57" w:type="dxa"/>
              <w:right w:w="57" w:type="dxa"/>
            </w:tcMar>
          </w:tcPr>
          <w:p w:rsidR="00075CFD" w:rsidRPr="00075CFD" w:rsidRDefault="00075CFD" w:rsidP="00075CFD">
            <w:pPr>
              <w:rPr>
                <w:b/>
                <w:i/>
              </w:rPr>
            </w:pPr>
            <w:r w:rsidRPr="00075CFD">
              <w:rPr>
                <w:b/>
              </w:rPr>
              <w:t xml:space="preserve">Р.р. </w:t>
            </w:r>
            <w:r w:rsidRPr="00075CFD">
              <w:rPr>
                <w:i/>
              </w:rPr>
              <w:t>Учимся рассказывать о творчестве писателя или поэта.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05.05.2022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151.</w:t>
            </w:r>
          </w:p>
        </w:tc>
        <w:tc>
          <w:tcPr>
            <w:tcW w:w="4678" w:type="dxa"/>
            <w:tcMar>
              <w:left w:w="57" w:type="dxa"/>
              <w:right w:w="57" w:type="dxa"/>
            </w:tcMar>
          </w:tcPr>
          <w:p w:rsidR="00075CFD" w:rsidRPr="00075CFD" w:rsidRDefault="00075CFD" w:rsidP="00075CFD">
            <w:r w:rsidRPr="00075CFD">
              <w:t>Разбор предложения по членам предложения.</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06.05.2022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152.</w:t>
            </w:r>
          </w:p>
        </w:tc>
        <w:tc>
          <w:tcPr>
            <w:tcW w:w="4678" w:type="dxa"/>
            <w:tcMar>
              <w:left w:w="57" w:type="dxa"/>
              <w:right w:w="57" w:type="dxa"/>
            </w:tcMar>
          </w:tcPr>
          <w:p w:rsidR="00075CFD" w:rsidRPr="00075CFD" w:rsidRDefault="00075CFD" w:rsidP="00075CFD">
            <w:r w:rsidRPr="00075CFD">
              <w:t>Простые и сложные предложения. Знаки препинания в сложных предложениях.</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09.05.2022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153.</w:t>
            </w:r>
          </w:p>
        </w:tc>
        <w:tc>
          <w:tcPr>
            <w:tcW w:w="4678" w:type="dxa"/>
            <w:tcMar>
              <w:left w:w="57" w:type="dxa"/>
              <w:right w:w="57" w:type="dxa"/>
            </w:tcMar>
          </w:tcPr>
          <w:p w:rsidR="00075CFD" w:rsidRPr="00075CFD" w:rsidRDefault="00075CFD" w:rsidP="00075CFD">
            <w:r w:rsidRPr="00075CFD">
              <w:t>Закрепление знаний о сложном предложении.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10.05.2022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154.</w:t>
            </w:r>
          </w:p>
        </w:tc>
        <w:tc>
          <w:tcPr>
            <w:tcW w:w="4678" w:type="dxa"/>
            <w:tcMar>
              <w:left w:w="57" w:type="dxa"/>
              <w:right w:w="57" w:type="dxa"/>
            </w:tcMar>
          </w:tcPr>
          <w:p w:rsidR="00075CFD" w:rsidRPr="00075CFD" w:rsidRDefault="00075CFD" w:rsidP="00075CFD">
            <w:r w:rsidRPr="00075CFD">
              <w:t>Отличие сложных предложений от простых предложений с однородными членами.</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11.05.2022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155.</w:t>
            </w:r>
          </w:p>
        </w:tc>
        <w:tc>
          <w:tcPr>
            <w:tcW w:w="4678" w:type="dxa"/>
            <w:tcMar>
              <w:left w:w="57" w:type="dxa"/>
              <w:right w:w="57" w:type="dxa"/>
            </w:tcMar>
          </w:tcPr>
          <w:p w:rsidR="00075CFD" w:rsidRPr="00075CFD" w:rsidRDefault="00075CFD" w:rsidP="00075CFD">
            <w:r w:rsidRPr="00075CFD">
              <w:t>Постановка знаков препинания в сложных предложениях.</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12.05.2022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156</w:t>
            </w:r>
          </w:p>
        </w:tc>
        <w:tc>
          <w:tcPr>
            <w:tcW w:w="4678" w:type="dxa"/>
            <w:tcMar>
              <w:left w:w="57" w:type="dxa"/>
              <w:right w:w="57" w:type="dxa"/>
            </w:tcMar>
          </w:tcPr>
          <w:p w:rsidR="00075CFD" w:rsidRPr="00075CFD" w:rsidRDefault="00075CFD" w:rsidP="00075CFD">
            <w:r w:rsidRPr="00075CFD">
              <w:t>Повторение: виды и разбор предложений.</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13.05.2022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157</w:t>
            </w:r>
          </w:p>
        </w:tc>
        <w:tc>
          <w:tcPr>
            <w:tcW w:w="4678" w:type="dxa"/>
            <w:tcMar>
              <w:left w:w="57" w:type="dxa"/>
              <w:right w:w="57" w:type="dxa"/>
            </w:tcMar>
          </w:tcPr>
          <w:p w:rsidR="00075CFD" w:rsidRPr="00075CFD" w:rsidRDefault="00075CFD" w:rsidP="00075CFD">
            <w:r w:rsidRPr="00075CFD">
              <w:t>Повторение: виды и разбор предложений.</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16.05.2022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158.</w:t>
            </w:r>
          </w:p>
        </w:tc>
        <w:tc>
          <w:tcPr>
            <w:tcW w:w="4678" w:type="dxa"/>
            <w:tcMar>
              <w:left w:w="57" w:type="dxa"/>
              <w:right w:w="57" w:type="dxa"/>
            </w:tcMar>
          </w:tcPr>
          <w:p w:rsidR="00075CFD" w:rsidRPr="00075CFD" w:rsidRDefault="00075CFD" w:rsidP="00075CFD">
            <w:r w:rsidRPr="00075CFD">
              <w:t>Повторение: виды и разбор предложений.</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17.05.2022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 xml:space="preserve">159. </w:t>
            </w:r>
          </w:p>
        </w:tc>
        <w:tc>
          <w:tcPr>
            <w:tcW w:w="4678" w:type="dxa"/>
            <w:tcMar>
              <w:left w:w="57" w:type="dxa"/>
              <w:right w:w="57" w:type="dxa"/>
            </w:tcMar>
          </w:tcPr>
          <w:p w:rsidR="00075CFD" w:rsidRPr="00075CFD" w:rsidRDefault="00075CFD" w:rsidP="00075CFD">
            <w:pPr>
              <w:rPr>
                <w:b/>
              </w:rPr>
            </w:pPr>
            <w:r w:rsidRPr="00075CFD">
              <w:rPr>
                <w:b/>
              </w:rPr>
              <w:t>Итоговая контрольная работа.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18.05.2022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160.</w:t>
            </w:r>
          </w:p>
        </w:tc>
        <w:tc>
          <w:tcPr>
            <w:tcW w:w="4678" w:type="dxa"/>
            <w:tcMar>
              <w:left w:w="57" w:type="dxa"/>
              <w:right w:w="57" w:type="dxa"/>
            </w:tcMar>
          </w:tcPr>
          <w:p w:rsidR="00075CFD" w:rsidRPr="00075CFD" w:rsidRDefault="00075CFD" w:rsidP="00075CFD">
            <w:r w:rsidRPr="00075CFD">
              <w:t>Обобщение и закрепление изученного материала</w:t>
            </w:r>
            <w:proofErr w:type="gramStart"/>
            <w:r w:rsidRPr="00075CFD">
              <w:t>..</w:t>
            </w:r>
            <w:proofErr w:type="gramEnd"/>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19.05.2022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161.</w:t>
            </w:r>
          </w:p>
        </w:tc>
        <w:tc>
          <w:tcPr>
            <w:tcW w:w="4678" w:type="dxa"/>
            <w:tcMar>
              <w:left w:w="57" w:type="dxa"/>
              <w:right w:w="57" w:type="dxa"/>
            </w:tcMar>
          </w:tcPr>
          <w:p w:rsidR="00075CFD" w:rsidRPr="00075CFD" w:rsidRDefault="00075CFD" w:rsidP="00075CFD">
            <w:r w:rsidRPr="00075CFD">
              <w:t>Повторение</w:t>
            </w:r>
            <w:r w:rsidRPr="00075CFD">
              <w:rPr>
                <w:lang w:val="en-US"/>
              </w:rPr>
              <w:t>:</w:t>
            </w:r>
            <w:r w:rsidRPr="00075CFD">
              <w:t xml:space="preserve"> орфограммы корня.</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20.05.2022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162.</w:t>
            </w:r>
          </w:p>
        </w:tc>
        <w:tc>
          <w:tcPr>
            <w:tcW w:w="4678" w:type="dxa"/>
            <w:tcMar>
              <w:left w:w="57" w:type="dxa"/>
              <w:right w:w="57" w:type="dxa"/>
            </w:tcMar>
          </w:tcPr>
          <w:p w:rsidR="00075CFD" w:rsidRPr="00075CFD" w:rsidRDefault="00075CFD" w:rsidP="00075CFD">
            <w:r w:rsidRPr="00075CFD">
              <w:rPr>
                <w:b/>
              </w:rPr>
              <w:t xml:space="preserve">Р.р. </w:t>
            </w:r>
            <w:r w:rsidRPr="00075CFD">
              <w:rPr>
                <w:i/>
              </w:rPr>
              <w:t>Учимся рассказывать о творчестве писателя или поэта.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23.05.2022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163.</w:t>
            </w:r>
          </w:p>
        </w:tc>
        <w:tc>
          <w:tcPr>
            <w:tcW w:w="4678" w:type="dxa"/>
            <w:tcMar>
              <w:left w:w="57" w:type="dxa"/>
              <w:right w:w="57" w:type="dxa"/>
            </w:tcMar>
          </w:tcPr>
          <w:p w:rsidR="00075CFD" w:rsidRPr="00075CFD" w:rsidRDefault="00075CFD" w:rsidP="00075CFD">
            <w:r w:rsidRPr="00075CFD">
              <w:t>Повторение: изменение имён существительных.</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3A58B6" w:rsidP="00075CFD">
            <w:r w:rsidRPr="001163CF">
              <w:t>Праздник славянской письменности и культуры</w:t>
            </w:r>
          </w:p>
        </w:tc>
        <w:tc>
          <w:tcPr>
            <w:tcW w:w="1560" w:type="dxa"/>
          </w:tcPr>
          <w:p w:rsidR="00075CFD" w:rsidRPr="00075CFD" w:rsidRDefault="00075CFD" w:rsidP="00075CFD">
            <w:r w:rsidRPr="00075CFD">
              <w:t>24.05.2022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164.</w:t>
            </w:r>
          </w:p>
        </w:tc>
        <w:tc>
          <w:tcPr>
            <w:tcW w:w="4678" w:type="dxa"/>
            <w:tcMar>
              <w:left w:w="57" w:type="dxa"/>
              <w:right w:w="57" w:type="dxa"/>
            </w:tcMar>
          </w:tcPr>
          <w:p w:rsidR="00075CFD" w:rsidRPr="00075CFD" w:rsidRDefault="00075CFD" w:rsidP="00075CFD">
            <w:r w:rsidRPr="00075CFD">
              <w:t>Повторение: изменение имён прилагательных.</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25.05.2022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165.</w:t>
            </w:r>
          </w:p>
        </w:tc>
        <w:tc>
          <w:tcPr>
            <w:tcW w:w="4678" w:type="dxa"/>
            <w:tcMar>
              <w:left w:w="57" w:type="dxa"/>
              <w:right w:w="57" w:type="dxa"/>
            </w:tcMar>
          </w:tcPr>
          <w:p w:rsidR="00075CFD" w:rsidRPr="00075CFD" w:rsidRDefault="00075CFD" w:rsidP="00075CFD">
            <w:r w:rsidRPr="00075CFD">
              <w:t>Повторение</w:t>
            </w:r>
            <w:r w:rsidRPr="00075CFD">
              <w:rPr>
                <w:lang w:val="en-US"/>
              </w:rPr>
              <w:t>:</w:t>
            </w:r>
            <w:r w:rsidRPr="00075CFD">
              <w:t xml:space="preserve"> изменение глаголов.</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26.05.2022</w:t>
            </w:r>
          </w:p>
        </w:tc>
        <w:tc>
          <w:tcPr>
            <w:tcW w:w="1136" w:type="dxa"/>
          </w:tcPr>
          <w:p w:rsidR="00075CFD" w:rsidRPr="00075CFD" w:rsidRDefault="00075CFD" w:rsidP="00075CFD">
            <w:pPr>
              <w:rPr>
                <w:b/>
              </w:rPr>
            </w:pPr>
          </w:p>
        </w:tc>
      </w:tr>
      <w:tr w:rsidR="00075CFD" w:rsidRPr="00075CFD" w:rsidTr="00075CFD">
        <w:tc>
          <w:tcPr>
            <w:tcW w:w="766" w:type="dxa"/>
            <w:tcMar>
              <w:left w:w="57" w:type="dxa"/>
              <w:right w:w="57" w:type="dxa"/>
            </w:tcMar>
          </w:tcPr>
          <w:p w:rsidR="00075CFD" w:rsidRPr="00075CFD" w:rsidRDefault="00075CFD" w:rsidP="00075CFD">
            <w:r w:rsidRPr="00075CFD">
              <w:t>166.</w:t>
            </w:r>
          </w:p>
        </w:tc>
        <w:tc>
          <w:tcPr>
            <w:tcW w:w="4678" w:type="dxa"/>
            <w:tcMar>
              <w:left w:w="57" w:type="dxa"/>
              <w:right w:w="57" w:type="dxa"/>
            </w:tcMar>
          </w:tcPr>
          <w:p w:rsidR="00075CFD" w:rsidRPr="00075CFD" w:rsidRDefault="00075CFD" w:rsidP="00075CFD">
            <w:pPr>
              <w:rPr>
                <w:b/>
              </w:rPr>
            </w:pPr>
            <w:r w:rsidRPr="00075CFD">
              <w:rPr>
                <w:b/>
              </w:rPr>
              <w:t xml:space="preserve">Р.р. </w:t>
            </w:r>
            <w:r w:rsidRPr="00075CFD">
              <w:rPr>
                <w:i/>
              </w:rPr>
              <w:t>Учимся писать сочинение.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vMerge w:val="restart"/>
          </w:tcPr>
          <w:p w:rsidR="00075CFD" w:rsidRPr="00075CFD" w:rsidRDefault="00075CFD" w:rsidP="00075CFD">
            <w:r w:rsidRPr="00075CFD">
              <w:t>27.05.2022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167.</w:t>
            </w:r>
          </w:p>
        </w:tc>
        <w:tc>
          <w:tcPr>
            <w:tcW w:w="4678" w:type="dxa"/>
            <w:tcMar>
              <w:left w:w="57" w:type="dxa"/>
              <w:right w:w="57" w:type="dxa"/>
            </w:tcMar>
          </w:tcPr>
          <w:p w:rsidR="00075CFD" w:rsidRPr="00075CFD" w:rsidRDefault="00075CFD" w:rsidP="00075CFD">
            <w:pPr>
              <w:rPr>
                <w:b/>
              </w:rPr>
            </w:pPr>
            <w:r w:rsidRPr="00075CFD">
              <w:rPr>
                <w:b/>
              </w:rPr>
              <w:t xml:space="preserve">Р.р. </w:t>
            </w:r>
            <w:r w:rsidRPr="00075CFD">
              <w:rPr>
                <w:i/>
              </w:rPr>
              <w:t>Учимся писать сочинение.</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vMerge/>
          </w:tcPr>
          <w:p w:rsidR="00075CFD" w:rsidRPr="00075CFD" w:rsidRDefault="00075CFD" w:rsidP="00075CFD"/>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168.</w:t>
            </w:r>
          </w:p>
        </w:tc>
        <w:tc>
          <w:tcPr>
            <w:tcW w:w="4678" w:type="dxa"/>
            <w:tcMar>
              <w:left w:w="57" w:type="dxa"/>
              <w:right w:w="57" w:type="dxa"/>
            </w:tcMar>
          </w:tcPr>
          <w:p w:rsidR="00075CFD" w:rsidRPr="00075CFD" w:rsidRDefault="00075CFD" w:rsidP="00075CFD">
            <w:pPr>
              <w:rPr>
                <w:b/>
              </w:rPr>
            </w:pPr>
            <w:r w:rsidRPr="00075CFD">
              <w:rPr>
                <w:b/>
              </w:rPr>
              <w:t>Олимпиадная работа.</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tcPr>
          <w:p w:rsidR="00075CFD" w:rsidRPr="00075CFD" w:rsidRDefault="00075CFD" w:rsidP="00075CFD">
            <w:r w:rsidRPr="00075CFD">
              <w:t>28.05.2022</w:t>
            </w:r>
          </w:p>
        </w:tc>
        <w:tc>
          <w:tcPr>
            <w:tcW w:w="1136" w:type="dxa"/>
          </w:tcPr>
          <w:p w:rsidR="00075CFD" w:rsidRPr="00075CFD" w:rsidRDefault="00075CFD" w:rsidP="00075CFD"/>
        </w:tc>
      </w:tr>
      <w:tr w:rsidR="00075CFD" w:rsidRPr="00075CFD" w:rsidTr="00075CFD">
        <w:tc>
          <w:tcPr>
            <w:tcW w:w="766" w:type="dxa"/>
            <w:tcMar>
              <w:left w:w="57" w:type="dxa"/>
              <w:right w:w="57" w:type="dxa"/>
            </w:tcMar>
          </w:tcPr>
          <w:p w:rsidR="00075CFD" w:rsidRPr="00075CFD" w:rsidRDefault="00075CFD" w:rsidP="00075CFD">
            <w:r w:rsidRPr="00075CFD">
              <w:t>169.</w:t>
            </w:r>
          </w:p>
        </w:tc>
        <w:tc>
          <w:tcPr>
            <w:tcW w:w="4678" w:type="dxa"/>
            <w:tcMar>
              <w:left w:w="57" w:type="dxa"/>
              <w:right w:w="57" w:type="dxa"/>
            </w:tcMar>
          </w:tcPr>
          <w:p w:rsidR="00075CFD" w:rsidRPr="00075CFD" w:rsidRDefault="00075CFD" w:rsidP="00075CFD">
            <w:r w:rsidRPr="00075CFD">
              <w:t>Резервный урок.</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vMerge w:val="restart"/>
          </w:tcPr>
          <w:p w:rsidR="00075CFD" w:rsidRPr="00075CFD" w:rsidRDefault="00075CFD" w:rsidP="00075CFD">
            <w:r w:rsidRPr="00075CFD">
              <w:t xml:space="preserve"> 31.05.2022</w:t>
            </w:r>
          </w:p>
        </w:tc>
        <w:tc>
          <w:tcPr>
            <w:tcW w:w="1136" w:type="dxa"/>
          </w:tcPr>
          <w:p w:rsidR="00075CFD" w:rsidRPr="00075CFD" w:rsidRDefault="00075CFD" w:rsidP="00075CFD">
            <w:pPr>
              <w:rPr>
                <w:b/>
              </w:rPr>
            </w:pPr>
          </w:p>
        </w:tc>
      </w:tr>
      <w:tr w:rsidR="00075CFD" w:rsidRPr="00075CFD" w:rsidTr="00075CFD">
        <w:trPr>
          <w:trHeight w:val="425"/>
        </w:trPr>
        <w:tc>
          <w:tcPr>
            <w:tcW w:w="766" w:type="dxa"/>
            <w:tcMar>
              <w:left w:w="57" w:type="dxa"/>
              <w:right w:w="57" w:type="dxa"/>
            </w:tcMar>
          </w:tcPr>
          <w:p w:rsidR="00075CFD" w:rsidRPr="00075CFD" w:rsidRDefault="00075CFD" w:rsidP="00075CFD">
            <w:r w:rsidRPr="00075CFD">
              <w:t>170.</w:t>
            </w:r>
          </w:p>
        </w:tc>
        <w:tc>
          <w:tcPr>
            <w:tcW w:w="4678" w:type="dxa"/>
            <w:tcMar>
              <w:left w:w="57" w:type="dxa"/>
              <w:right w:w="57" w:type="dxa"/>
            </w:tcMar>
          </w:tcPr>
          <w:p w:rsidR="00075CFD" w:rsidRPr="00075CFD" w:rsidRDefault="00075CFD" w:rsidP="00075CFD">
            <w:r w:rsidRPr="00075CFD">
              <w:t>Резервный урок.</w:t>
            </w:r>
          </w:p>
        </w:tc>
        <w:tc>
          <w:tcPr>
            <w:tcW w:w="708" w:type="dxa"/>
            <w:tcMar>
              <w:left w:w="57" w:type="dxa"/>
              <w:right w:w="57" w:type="dxa"/>
            </w:tcMar>
          </w:tcPr>
          <w:p w:rsidR="00075CFD" w:rsidRPr="00075CFD" w:rsidRDefault="00075CFD" w:rsidP="00075CFD">
            <w:r w:rsidRPr="00075CFD">
              <w:rPr>
                <w:bCs/>
                <w:iCs/>
              </w:rPr>
              <w:t>1</w:t>
            </w:r>
          </w:p>
        </w:tc>
        <w:tc>
          <w:tcPr>
            <w:tcW w:w="1699" w:type="dxa"/>
          </w:tcPr>
          <w:p w:rsidR="00075CFD" w:rsidRPr="00075CFD" w:rsidRDefault="00075CFD" w:rsidP="00075CFD"/>
        </w:tc>
        <w:tc>
          <w:tcPr>
            <w:tcW w:w="1560" w:type="dxa"/>
            <w:vMerge/>
          </w:tcPr>
          <w:p w:rsidR="00075CFD" w:rsidRPr="00075CFD" w:rsidRDefault="00075CFD" w:rsidP="00075CFD"/>
        </w:tc>
        <w:tc>
          <w:tcPr>
            <w:tcW w:w="1136" w:type="dxa"/>
          </w:tcPr>
          <w:p w:rsidR="00075CFD" w:rsidRPr="00075CFD" w:rsidRDefault="00075CFD" w:rsidP="00075CFD"/>
        </w:tc>
      </w:tr>
    </w:tbl>
    <w:p w:rsidR="00CD560D" w:rsidRPr="00C94428" w:rsidRDefault="00CD560D" w:rsidP="009870E2">
      <w:pPr>
        <w:ind w:right="110"/>
        <w:rPr>
          <w:sz w:val="22"/>
          <w:szCs w:val="22"/>
        </w:rPr>
      </w:pPr>
    </w:p>
    <w:sectPr w:rsidR="00CD560D" w:rsidRPr="00C94428" w:rsidSect="00152F42">
      <w:pgSz w:w="11906" w:h="16838"/>
      <w:pgMar w:top="1135" w:right="709" w:bottom="993" w:left="11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272" w:rsidRDefault="00A02272" w:rsidP="008C18F8">
      <w:r>
        <w:separator/>
      </w:r>
    </w:p>
  </w:endnote>
  <w:endnote w:type="continuationSeparator" w:id="1">
    <w:p w:rsidR="00A02272" w:rsidRDefault="00A02272" w:rsidP="008C18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PragmaticaC">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NewtonC">
    <w:altName w:val="Times New Roman"/>
    <w:charset w:val="CC"/>
    <w:family w:val="auto"/>
    <w:pitch w:val="default"/>
    <w:sig w:usb0="00000000" w:usb1="00000000" w:usb2="00000000" w:usb3="00000000" w:csb0="00000000" w:csb1="00000000"/>
  </w:font>
  <w:font w:name="NewtonC-Bold">
    <w:altName w:val="Times New Roman"/>
    <w:charset w:val="CC"/>
    <w:family w:val="auto"/>
    <w:pitch w:val="default"/>
    <w:sig w:usb0="00000000" w:usb1="00000000" w:usb2="00000000" w:usb3="00000000" w:csb0="00000000" w:csb1="00000000"/>
  </w:font>
  <w:font w:name="NewtonC-BoldItalic">
    <w:altName w:val="Arabic Typesetting"/>
    <w:charset w:val="CC"/>
    <w:family w:val="script"/>
    <w:pitch w:val="default"/>
    <w:sig w:usb0="00000000" w:usb1="00000000" w:usb2="00000000" w:usb3="00000000" w:csb0="00000000" w:csb1="00000000"/>
  </w:font>
  <w:font w:name="NewtonC-Italic">
    <w:altName w:val="Arabic Typesetting"/>
    <w:charset w:val="CC"/>
    <w:family w:val="script"/>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272" w:rsidRDefault="00A02272" w:rsidP="008C18F8">
      <w:r>
        <w:separator/>
      </w:r>
    </w:p>
  </w:footnote>
  <w:footnote w:type="continuationSeparator" w:id="1">
    <w:p w:rsidR="00A02272" w:rsidRDefault="00A02272" w:rsidP="008C18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471FF1"/>
    <w:multiLevelType w:val="hybridMultilevel"/>
    <w:tmpl w:val="2DC2F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6462DF"/>
    <w:multiLevelType w:val="hybridMultilevel"/>
    <w:tmpl w:val="4FA499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FF0DAD"/>
    <w:multiLevelType w:val="hybridMultilevel"/>
    <w:tmpl w:val="C9DA6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260E18"/>
    <w:multiLevelType w:val="hybridMultilevel"/>
    <w:tmpl w:val="C18CAE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4D66444"/>
    <w:multiLevelType w:val="hybridMultilevel"/>
    <w:tmpl w:val="D2EC4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FB6A6F"/>
    <w:multiLevelType w:val="hybridMultilevel"/>
    <w:tmpl w:val="E3048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33F80"/>
    <w:multiLevelType w:val="hybridMultilevel"/>
    <w:tmpl w:val="BA365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0D6BE5"/>
    <w:multiLevelType w:val="hybridMultilevel"/>
    <w:tmpl w:val="DDFE1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515C31"/>
    <w:multiLevelType w:val="hybridMultilevel"/>
    <w:tmpl w:val="09C64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4155CB"/>
    <w:multiLevelType w:val="hybridMultilevel"/>
    <w:tmpl w:val="3A52A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8936EF"/>
    <w:multiLevelType w:val="hybridMultilevel"/>
    <w:tmpl w:val="49A48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982355"/>
    <w:multiLevelType w:val="hybridMultilevel"/>
    <w:tmpl w:val="6862D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7"/>
  </w:num>
  <w:num w:numId="4">
    <w:abstractNumId w:val="13"/>
  </w:num>
  <w:num w:numId="5">
    <w:abstractNumId w:val="5"/>
  </w:num>
  <w:num w:numId="6">
    <w:abstractNumId w:val="0"/>
  </w:num>
  <w:num w:numId="7">
    <w:abstractNumId w:val="14"/>
  </w:num>
  <w:num w:numId="8">
    <w:abstractNumId w:val="4"/>
  </w:num>
  <w:num w:numId="9">
    <w:abstractNumId w:val="15"/>
  </w:num>
  <w:num w:numId="10">
    <w:abstractNumId w:val="6"/>
  </w:num>
  <w:num w:numId="11">
    <w:abstractNumId w:val="16"/>
  </w:num>
  <w:num w:numId="12">
    <w:abstractNumId w:val="12"/>
  </w:num>
  <w:num w:numId="13">
    <w:abstractNumId w:val="10"/>
  </w:num>
  <w:num w:numId="14">
    <w:abstractNumId w:val="9"/>
  </w:num>
  <w:num w:numId="15">
    <w:abstractNumId w:val="8"/>
  </w:num>
  <w:num w:numId="16">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35CB5"/>
    <w:rsid w:val="00002B1C"/>
    <w:rsid w:val="0000679F"/>
    <w:rsid w:val="00006D0A"/>
    <w:rsid w:val="000148DD"/>
    <w:rsid w:val="00021CCA"/>
    <w:rsid w:val="00040D4B"/>
    <w:rsid w:val="000464FA"/>
    <w:rsid w:val="00053201"/>
    <w:rsid w:val="000532EF"/>
    <w:rsid w:val="000547C3"/>
    <w:rsid w:val="00064245"/>
    <w:rsid w:val="00066648"/>
    <w:rsid w:val="00075CFD"/>
    <w:rsid w:val="0007668B"/>
    <w:rsid w:val="00081626"/>
    <w:rsid w:val="00083ABA"/>
    <w:rsid w:val="00090433"/>
    <w:rsid w:val="00095C5A"/>
    <w:rsid w:val="000A23EC"/>
    <w:rsid w:val="000C02D6"/>
    <w:rsid w:val="000C1321"/>
    <w:rsid w:val="000C2B6F"/>
    <w:rsid w:val="000C5F42"/>
    <w:rsid w:val="000D55C8"/>
    <w:rsid w:val="000E12C0"/>
    <w:rsid w:val="000E2E8F"/>
    <w:rsid w:val="000F1CD2"/>
    <w:rsid w:val="000F383F"/>
    <w:rsid w:val="00102C65"/>
    <w:rsid w:val="00120922"/>
    <w:rsid w:val="00123870"/>
    <w:rsid w:val="00125E68"/>
    <w:rsid w:val="00135128"/>
    <w:rsid w:val="00135AD5"/>
    <w:rsid w:val="00136B8C"/>
    <w:rsid w:val="001420A8"/>
    <w:rsid w:val="00152F42"/>
    <w:rsid w:val="00182F07"/>
    <w:rsid w:val="001921D2"/>
    <w:rsid w:val="001953EB"/>
    <w:rsid w:val="001B43FC"/>
    <w:rsid w:val="001B4D2F"/>
    <w:rsid w:val="001C6CD2"/>
    <w:rsid w:val="001D2A59"/>
    <w:rsid w:val="001D4E61"/>
    <w:rsid w:val="001E1EB5"/>
    <w:rsid w:val="001F052D"/>
    <w:rsid w:val="001F1CD9"/>
    <w:rsid w:val="001F4C52"/>
    <w:rsid w:val="002005DF"/>
    <w:rsid w:val="00200CD1"/>
    <w:rsid w:val="00201381"/>
    <w:rsid w:val="00202C8F"/>
    <w:rsid w:val="00226891"/>
    <w:rsid w:val="0023085F"/>
    <w:rsid w:val="00231BAB"/>
    <w:rsid w:val="002327DD"/>
    <w:rsid w:val="00232C0D"/>
    <w:rsid w:val="002423E6"/>
    <w:rsid w:val="00242DD7"/>
    <w:rsid w:val="00244187"/>
    <w:rsid w:val="00252239"/>
    <w:rsid w:val="002524E3"/>
    <w:rsid w:val="00253937"/>
    <w:rsid w:val="00255113"/>
    <w:rsid w:val="00271E59"/>
    <w:rsid w:val="00273BB5"/>
    <w:rsid w:val="00296CBE"/>
    <w:rsid w:val="002A571C"/>
    <w:rsid w:val="002A5922"/>
    <w:rsid w:val="002B1FAB"/>
    <w:rsid w:val="002B60E9"/>
    <w:rsid w:val="002B729C"/>
    <w:rsid w:val="002C1F26"/>
    <w:rsid w:val="002C3854"/>
    <w:rsid w:val="002D22B2"/>
    <w:rsid w:val="002D3210"/>
    <w:rsid w:val="002F164C"/>
    <w:rsid w:val="002F6A65"/>
    <w:rsid w:val="00303A1E"/>
    <w:rsid w:val="003062F3"/>
    <w:rsid w:val="0033645B"/>
    <w:rsid w:val="0033770E"/>
    <w:rsid w:val="00354385"/>
    <w:rsid w:val="00354B35"/>
    <w:rsid w:val="0035695F"/>
    <w:rsid w:val="003613F2"/>
    <w:rsid w:val="00363FDE"/>
    <w:rsid w:val="00366D5E"/>
    <w:rsid w:val="00371FF0"/>
    <w:rsid w:val="00383695"/>
    <w:rsid w:val="00386CA5"/>
    <w:rsid w:val="0039260E"/>
    <w:rsid w:val="003A58B6"/>
    <w:rsid w:val="003A7471"/>
    <w:rsid w:val="003B31EE"/>
    <w:rsid w:val="003C5C0E"/>
    <w:rsid w:val="003C5F82"/>
    <w:rsid w:val="003D335C"/>
    <w:rsid w:val="003E55D5"/>
    <w:rsid w:val="003F4B5E"/>
    <w:rsid w:val="00400977"/>
    <w:rsid w:val="004027BA"/>
    <w:rsid w:val="004049CD"/>
    <w:rsid w:val="00407B58"/>
    <w:rsid w:val="00441EE4"/>
    <w:rsid w:val="004422D0"/>
    <w:rsid w:val="00442765"/>
    <w:rsid w:val="0044476C"/>
    <w:rsid w:val="004458DA"/>
    <w:rsid w:val="00453494"/>
    <w:rsid w:val="00461F22"/>
    <w:rsid w:val="00462811"/>
    <w:rsid w:val="004679C5"/>
    <w:rsid w:val="004728B5"/>
    <w:rsid w:val="0047382F"/>
    <w:rsid w:val="00473A62"/>
    <w:rsid w:val="0047542D"/>
    <w:rsid w:val="00475C9E"/>
    <w:rsid w:val="00482178"/>
    <w:rsid w:val="004837D0"/>
    <w:rsid w:val="00483919"/>
    <w:rsid w:val="00493DC9"/>
    <w:rsid w:val="00494F48"/>
    <w:rsid w:val="0049642F"/>
    <w:rsid w:val="004A3355"/>
    <w:rsid w:val="004A3C02"/>
    <w:rsid w:val="004B1770"/>
    <w:rsid w:val="004B41B5"/>
    <w:rsid w:val="004B60C4"/>
    <w:rsid w:val="004B78F9"/>
    <w:rsid w:val="004C7661"/>
    <w:rsid w:val="004D3DD0"/>
    <w:rsid w:val="004D6367"/>
    <w:rsid w:val="004E780C"/>
    <w:rsid w:val="004F0EF7"/>
    <w:rsid w:val="004F1EEC"/>
    <w:rsid w:val="004F4560"/>
    <w:rsid w:val="004F5476"/>
    <w:rsid w:val="00500852"/>
    <w:rsid w:val="005076E0"/>
    <w:rsid w:val="00514B7D"/>
    <w:rsid w:val="00532CAF"/>
    <w:rsid w:val="00534605"/>
    <w:rsid w:val="005346EE"/>
    <w:rsid w:val="00537E5C"/>
    <w:rsid w:val="00542AEF"/>
    <w:rsid w:val="0054751B"/>
    <w:rsid w:val="00551234"/>
    <w:rsid w:val="00554746"/>
    <w:rsid w:val="00561644"/>
    <w:rsid w:val="00562F9F"/>
    <w:rsid w:val="005734C9"/>
    <w:rsid w:val="00573787"/>
    <w:rsid w:val="00577A8B"/>
    <w:rsid w:val="00582E9F"/>
    <w:rsid w:val="005845EF"/>
    <w:rsid w:val="005875E6"/>
    <w:rsid w:val="00590D3E"/>
    <w:rsid w:val="0059793F"/>
    <w:rsid w:val="005A0BC2"/>
    <w:rsid w:val="005A7A80"/>
    <w:rsid w:val="005A7AB7"/>
    <w:rsid w:val="005B6F8E"/>
    <w:rsid w:val="005C13B7"/>
    <w:rsid w:val="005C3CAB"/>
    <w:rsid w:val="005D6D9C"/>
    <w:rsid w:val="005E4371"/>
    <w:rsid w:val="00601031"/>
    <w:rsid w:val="00602E4B"/>
    <w:rsid w:val="00604F61"/>
    <w:rsid w:val="00605816"/>
    <w:rsid w:val="00607214"/>
    <w:rsid w:val="00611F51"/>
    <w:rsid w:val="006128A2"/>
    <w:rsid w:val="0062159B"/>
    <w:rsid w:val="00624674"/>
    <w:rsid w:val="00624850"/>
    <w:rsid w:val="00624F5C"/>
    <w:rsid w:val="006272DC"/>
    <w:rsid w:val="0062757E"/>
    <w:rsid w:val="0063586D"/>
    <w:rsid w:val="0064109B"/>
    <w:rsid w:val="006439C6"/>
    <w:rsid w:val="00645961"/>
    <w:rsid w:val="006509DE"/>
    <w:rsid w:val="00652B0B"/>
    <w:rsid w:val="00655E60"/>
    <w:rsid w:val="00660353"/>
    <w:rsid w:val="00665293"/>
    <w:rsid w:val="00666832"/>
    <w:rsid w:val="00673CAB"/>
    <w:rsid w:val="006807C5"/>
    <w:rsid w:val="00687343"/>
    <w:rsid w:val="006A0AEB"/>
    <w:rsid w:val="006B0628"/>
    <w:rsid w:val="006B1CF0"/>
    <w:rsid w:val="006C4C3B"/>
    <w:rsid w:val="006C6CFF"/>
    <w:rsid w:val="006D3993"/>
    <w:rsid w:val="006F5037"/>
    <w:rsid w:val="006F77CD"/>
    <w:rsid w:val="00705C39"/>
    <w:rsid w:val="00707B24"/>
    <w:rsid w:val="00711588"/>
    <w:rsid w:val="00713BB0"/>
    <w:rsid w:val="00721DF9"/>
    <w:rsid w:val="00723782"/>
    <w:rsid w:val="00723E3A"/>
    <w:rsid w:val="0073059D"/>
    <w:rsid w:val="00735920"/>
    <w:rsid w:val="00735A3C"/>
    <w:rsid w:val="00737D42"/>
    <w:rsid w:val="00740D5A"/>
    <w:rsid w:val="00741AA7"/>
    <w:rsid w:val="007430F4"/>
    <w:rsid w:val="0074465B"/>
    <w:rsid w:val="007572E0"/>
    <w:rsid w:val="00760542"/>
    <w:rsid w:val="0076243A"/>
    <w:rsid w:val="00765261"/>
    <w:rsid w:val="0077219A"/>
    <w:rsid w:val="00776989"/>
    <w:rsid w:val="0079543C"/>
    <w:rsid w:val="00795DC2"/>
    <w:rsid w:val="007A1DAC"/>
    <w:rsid w:val="007A666A"/>
    <w:rsid w:val="007B3619"/>
    <w:rsid w:val="007B7FB9"/>
    <w:rsid w:val="007C09FA"/>
    <w:rsid w:val="007D11D5"/>
    <w:rsid w:val="00805F1B"/>
    <w:rsid w:val="00806E81"/>
    <w:rsid w:val="0081141D"/>
    <w:rsid w:val="0081650A"/>
    <w:rsid w:val="00832D9B"/>
    <w:rsid w:val="00834C47"/>
    <w:rsid w:val="00843063"/>
    <w:rsid w:val="008453E0"/>
    <w:rsid w:val="00863094"/>
    <w:rsid w:val="00863948"/>
    <w:rsid w:val="00867101"/>
    <w:rsid w:val="00875BEC"/>
    <w:rsid w:val="00880D99"/>
    <w:rsid w:val="00883F7A"/>
    <w:rsid w:val="008876EE"/>
    <w:rsid w:val="008A4882"/>
    <w:rsid w:val="008A5272"/>
    <w:rsid w:val="008B42D1"/>
    <w:rsid w:val="008B66E1"/>
    <w:rsid w:val="008C1319"/>
    <w:rsid w:val="008C18F8"/>
    <w:rsid w:val="008D4224"/>
    <w:rsid w:val="008F0FC8"/>
    <w:rsid w:val="008F4CB1"/>
    <w:rsid w:val="008F6046"/>
    <w:rsid w:val="00905D6D"/>
    <w:rsid w:val="00914C86"/>
    <w:rsid w:val="009273CB"/>
    <w:rsid w:val="0093079B"/>
    <w:rsid w:val="00931C06"/>
    <w:rsid w:val="009345FB"/>
    <w:rsid w:val="00940DCE"/>
    <w:rsid w:val="00942763"/>
    <w:rsid w:val="00943339"/>
    <w:rsid w:val="00945B67"/>
    <w:rsid w:val="00952C57"/>
    <w:rsid w:val="009539EF"/>
    <w:rsid w:val="00956E4F"/>
    <w:rsid w:val="00960013"/>
    <w:rsid w:val="00964B51"/>
    <w:rsid w:val="00972A46"/>
    <w:rsid w:val="00980B34"/>
    <w:rsid w:val="009870E2"/>
    <w:rsid w:val="009A19B9"/>
    <w:rsid w:val="009A220A"/>
    <w:rsid w:val="009B0BFC"/>
    <w:rsid w:val="009B2098"/>
    <w:rsid w:val="009B3C32"/>
    <w:rsid w:val="009C2925"/>
    <w:rsid w:val="009D2D63"/>
    <w:rsid w:val="009D4403"/>
    <w:rsid w:val="009F3F1F"/>
    <w:rsid w:val="00A02272"/>
    <w:rsid w:val="00A06F9E"/>
    <w:rsid w:val="00A10E92"/>
    <w:rsid w:val="00A1389A"/>
    <w:rsid w:val="00A3420E"/>
    <w:rsid w:val="00A42408"/>
    <w:rsid w:val="00A42CDC"/>
    <w:rsid w:val="00A44C25"/>
    <w:rsid w:val="00A50EE7"/>
    <w:rsid w:val="00A51134"/>
    <w:rsid w:val="00A5379C"/>
    <w:rsid w:val="00A556A2"/>
    <w:rsid w:val="00A70D97"/>
    <w:rsid w:val="00A716C3"/>
    <w:rsid w:val="00A71F7C"/>
    <w:rsid w:val="00A73B6E"/>
    <w:rsid w:val="00A76AA9"/>
    <w:rsid w:val="00A7795D"/>
    <w:rsid w:val="00A85724"/>
    <w:rsid w:val="00A91AF0"/>
    <w:rsid w:val="00A91F35"/>
    <w:rsid w:val="00A94503"/>
    <w:rsid w:val="00A94906"/>
    <w:rsid w:val="00AA0521"/>
    <w:rsid w:val="00AA3A80"/>
    <w:rsid w:val="00AB4BF9"/>
    <w:rsid w:val="00AC14BE"/>
    <w:rsid w:val="00AC4143"/>
    <w:rsid w:val="00AD3E17"/>
    <w:rsid w:val="00AD6800"/>
    <w:rsid w:val="00AE26A7"/>
    <w:rsid w:val="00AF610D"/>
    <w:rsid w:val="00AF66E6"/>
    <w:rsid w:val="00AF7301"/>
    <w:rsid w:val="00AF770B"/>
    <w:rsid w:val="00B00327"/>
    <w:rsid w:val="00B02BB0"/>
    <w:rsid w:val="00B07E8D"/>
    <w:rsid w:val="00B13629"/>
    <w:rsid w:val="00B13F60"/>
    <w:rsid w:val="00B14F37"/>
    <w:rsid w:val="00B26503"/>
    <w:rsid w:val="00B268F2"/>
    <w:rsid w:val="00B3201D"/>
    <w:rsid w:val="00B40D2E"/>
    <w:rsid w:val="00B41613"/>
    <w:rsid w:val="00B50F32"/>
    <w:rsid w:val="00B524FA"/>
    <w:rsid w:val="00B57402"/>
    <w:rsid w:val="00B720E9"/>
    <w:rsid w:val="00B77705"/>
    <w:rsid w:val="00B82D82"/>
    <w:rsid w:val="00B962DE"/>
    <w:rsid w:val="00BA4866"/>
    <w:rsid w:val="00BA69A7"/>
    <w:rsid w:val="00BA7EFA"/>
    <w:rsid w:val="00BB5A8E"/>
    <w:rsid w:val="00BC74F6"/>
    <w:rsid w:val="00BD1219"/>
    <w:rsid w:val="00BD3FF3"/>
    <w:rsid w:val="00BE7BAA"/>
    <w:rsid w:val="00BF556F"/>
    <w:rsid w:val="00BF765F"/>
    <w:rsid w:val="00C02374"/>
    <w:rsid w:val="00C066EC"/>
    <w:rsid w:val="00C1123E"/>
    <w:rsid w:val="00C32192"/>
    <w:rsid w:val="00C35CB5"/>
    <w:rsid w:val="00C36101"/>
    <w:rsid w:val="00C41857"/>
    <w:rsid w:val="00C41A72"/>
    <w:rsid w:val="00C43836"/>
    <w:rsid w:val="00C70EB3"/>
    <w:rsid w:val="00C7474A"/>
    <w:rsid w:val="00C7758C"/>
    <w:rsid w:val="00C80338"/>
    <w:rsid w:val="00C824B9"/>
    <w:rsid w:val="00C83F3C"/>
    <w:rsid w:val="00C86CFF"/>
    <w:rsid w:val="00C928E7"/>
    <w:rsid w:val="00C94428"/>
    <w:rsid w:val="00C962FE"/>
    <w:rsid w:val="00CB2202"/>
    <w:rsid w:val="00CC2549"/>
    <w:rsid w:val="00CD560D"/>
    <w:rsid w:val="00CE4DFF"/>
    <w:rsid w:val="00CE5370"/>
    <w:rsid w:val="00CF0851"/>
    <w:rsid w:val="00D27150"/>
    <w:rsid w:val="00D32E8B"/>
    <w:rsid w:val="00D333EB"/>
    <w:rsid w:val="00D36A6B"/>
    <w:rsid w:val="00D55703"/>
    <w:rsid w:val="00D64591"/>
    <w:rsid w:val="00D77436"/>
    <w:rsid w:val="00D77CC2"/>
    <w:rsid w:val="00D81673"/>
    <w:rsid w:val="00D843D5"/>
    <w:rsid w:val="00DA10CD"/>
    <w:rsid w:val="00DA7BCA"/>
    <w:rsid w:val="00DB36F3"/>
    <w:rsid w:val="00DC105E"/>
    <w:rsid w:val="00DD4CB6"/>
    <w:rsid w:val="00DF05D0"/>
    <w:rsid w:val="00DF0B89"/>
    <w:rsid w:val="00E00C8B"/>
    <w:rsid w:val="00E04890"/>
    <w:rsid w:val="00E17A3F"/>
    <w:rsid w:val="00E41435"/>
    <w:rsid w:val="00E4245F"/>
    <w:rsid w:val="00E43CF1"/>
    <w:rsid w:val="00E4571C"/>
    <w:rsid w:val="00E632DA"/>
    <w:rsid w:val="00E724B7"/>
    <w:rsid w:val="00E740AF"/>
    <w:rsid w:val="00E8692E"/>
    <w:rsid w:val="00EA1150"/>
    <w:rsid w:val="00EB498A"/>
    <w:rsid w:val="00EC2D29"/>
    <w:rsid w:val="00EC2E09"/>
    <w:rsid w:val="00EE00C3"/>
    <w:rsid w:val="00EE18FE"/>
    <w:rsid w:val="00F01A8E"/>
    <w:rsid w:val="00F03B6F"/>
    <w:rsid w:val="00F04D26"/>
    <w:rsid w:val="00F06D11"/>
    <w:rsid w:val="00F22D89"/>
    <w:rsid w:val="00F34865"/>
    <w:rsid w:val="00F41587"/>
    <w:rsid w:val="00F4494B"/>
    <w:rsid w:val="00F44B0B"/>
    <w:rsid w:val="00F45FB6"/>
    <w:rsid w:val="00F46781"/>
    <w:rsid w:val="00F470B5"/>
    <w:rsid w:val="00F47F17"/>
    <w:rsid w:val="00F55C28"/>
    <w:rsid w:val="00F6619B"/>
    <w:rsid w:val="00F72812"/>
    <w:rsid w:val="00F772FC"/>
    <w:rsid w:val="00F85F03"/>
    <w:rsid w:val="00F87376"/>
    <w:rsid w:val="00F9065E"/>
    <w:rsid w:val="00FA2946"/>
    <w:rsid w:val="00FA5E5D"/>
    <w:rsid w:val="00FB609C"/>
    <w:rsid w:val="00FB711F"/>
    <w:rsid w:val="00FD142C"/>
    <w:rsid w:val="00FE479E"/>
    <w:rsid w:val="00FF13E0"/>
    <w:rsid w:val="00FF1CAB"/>
    <w:rsid w:val="00FF7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CB5"/>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AC14BE"/>
    <w:pPr>
      <w:keepNext/>
      <w:keepLines/>
      <w:widowControl/>
      <w:suppressAutoHyphens w:val="0"/>
      <w:spacing w:before="480"/>
      <w:outlineLvl w:val="0"/>
    </w:pPr>
    <w:rPr>
      <w:rFonts w:ascii="Cambria" w:eastAsia="Times New Roman" w:hAnsi="Cambria"/>
      <w:b/>
      <w:bCs/>
      <w:color w:val="365F91"/>
      <w:kern w:val="0"/>
      <w:sz w:val="28"/>
      <w:szCs w:val="28"/>
      <w:lang w:val="en-US" w:bidi="en-US"/>
    </w:rPr>
  </w:style>
  <w:style w:type="paragraph" w:styleId="2">
    <w:name w:val="heading 2"/>
    <w:basedOn w:val="a"/>
    <w:next w:val="a"/>
    <w:link w:val="20"/>
    <w:qFormat/>
    <w:rsid w:val="0062757E"/>
    <w:pPr>
      <w:keepNext/>
      <w:widowControl/>
      <w:suppressAutoHyphens w:val="0"/>
      <w:outlineLvl w:val="1"/>
    </w:pPr>
    <w:rPr>
      <w:rFonts w:eastAsia="Times New Roman"/>
      <w:i/>
      <w:iCs/>
      <w:kern w:val="0"/>
      <w:lang w:eastAsia="ru-RU"/>
    </w:rPr>
  </w:style>
  <w:style w:type="paragraph" w:styleId="3">
    <w:name w:val="heading 3"/>
    <w:basedOn w:val="a"/>
    <w:next w:val="a"/>
    <w:link w:val="30"/>
    <w:unhideWhenUsed/>
    <w:qFormat/>
    <w:rsid w:val="00AC14BE"/>
    <w:pPr>
      <w:keepNext/>
      <w:widowControl/>
      <w:suppressAutoHyphens w:val="0"/>
      <w:spacing w:before="240" w:after="60"/>
      <w:outlineLvl w:val="2"/>
    </w:pPr>
    <w:rPr>
      <w:rFonts w:ascii="Cambria" w:eastAsia="Times New Roman" w:hAnsi="Cambria"/>
      <w:b/>
      <w:bCs/>
      <w:kern w:val="0"/>
      <w:sz w:val="26"/>
      <w:szCs w:val="26"/>
    </w:rPr>
  </w:style>
  <w:style w:type="paragraph" w:styleId="4">
    <w:name w:val="heading 4"/>
    <w:basedOn w:val="a"/>
    <w:next w:val="a"/>
    <w:link w:val="40"/>
    <w:unhideWhenUsed/>
    <w:qFormat/>
    <w:rsid w:val="00AC14BE"/>
    <w:pPr>
      <w:keepNext/>
      <w:keepLines/>
      <w:widowControl/>
      <w:suppressAutoHyphens w:val="0"/>
      <w:spacing w:before="200"/>
      <w:outlineLvl w:val="3"/>
    </w:pPr>
    <w:rPr>
      <w:rFonts w:ascii="Cambria" w:eastAsia="Times New Roman" w:hAnsi="Cambria"/>
      <w:b/>
      <w:bCs/>
      <w:i/>
      <w:iCs/>
      <w:color w:val="4F81BD"/>
      <w:kern w:val="0"/>
      <w:lang w:eastAsia="ru-RU"/>
    </w:rPr>
  </w:style>
  <w:style w:type="paragraph" w:styleId="5">
    <w:name w:val="heading 5"/>
    <w:basedOn w:val="a"/>
    <w:next w:val="a"/>
    <w:link w:val="50"/>
    <w:unhideWhenUsed/>
    <w:qFormat/>
    <w:rsid w:val="00AC14BE"/>
    <w:pPr>
      <w:keepNext/>
      <w:keepLines/>
      <w:widowControl/>
      <w:suppressAutoHyphens w:val="0"/>
      <w:spacing w:before="200"/>
      <w:outlineLvl w:val="4"/>
    </w:pPr>
    <w:rPr>
      <w:rFonts w:ascii="Cambria" w:eastAsia="Times New Roman" w:hAnsi="Cambria"/>
      <w:color w:val="243F60"/>
      <w:kern w:val="0"/>
      <w:lang w:eastAsia="ru-RU"/>
    </w:rPr>
  </w:style>
  <w:style w:type="paragraph" w:styleId="6">
    <w:name w:val="heading 6"/>
    <w:basedOn w:val="a"/>
    <w:next w:val="a"/>
    <w:link w:val="60"/>
    <w:unhideWhenUsed/>
    <w:qFormat/>
    <w:rsid w:val="00AC14BE"/>
    <w:pPr>
      <w:keepNext/>
      <w:keepLines/>
      <w:widowControl/>
      <w:suppressAutoHyphens w:val="0"/>
      <w:spacing w:before="200"/>
      <w:outlineLvl w:val="5"/>
    </w:pPr>
    <w:rPr>
      <w:rFonts w:ascii="Cambria" w:eastAsia="Times New Roman" w:hAnsi="Cambria"/>
      <w:i/>
      <w:iCs/>
      <w:color w:val="243F60"/>
      <w:kern w:val="0"/>
      <w:lang w:eastAsia="ru-RU"/>
    </w:rPr>
  </w:style>
  <w:style w:type="paragraph" w:styleId="8">
    <w:name w:val="heading 8"/>
    <w:basedOn w:val="a"/>
    <w:next w:val="a"/>
    <w:link w:val="80"/>
    <w:qFormat/>
    <w:rsid w:val="00AC14BE"/>
    <w:pPr>
      <w:keepNext/>
      <w:keepLines/>
      <w:suppressAutoHyphens w:val="0"/>
      <w:autoSpaceDE w:val="0"/>
      <w:autoSpaceDN w:val="0"/>
      <w:adjustRightInd w:val="0"/>
      <w:spacing w:before="200"/>
      <w:outlineLvl w:val="7"/>
    </w:pPr>
    <w:rPr>
      <w:rFonts w:ascii="Cambria" w:eastAsia="Times New Roman" w:hAnsi="Cambria" w:cs="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CB5"/>
    <w:pPr>
      <w:widowControl/>
      <w:suppressAutoHyphens w:val="0"/>
      <w:ind w:left="720"/>
      <w:contextualSpacing/>
    </w:pPr>
    <w:rPr>
      <w:rFonts w:ascii="Calibri" w:eastAsia="Times New Roman" w:hAnsi="Calibri"/>
      <w:kern w:val="0"/>
      <w:lang w:val="en-US" w:bidi="en-US"/>
    </w:rPr>
  </w:style>
  <w:style w:type="paragraph" w:styleId="a4">
    <w:name w:val="No Spacing"/>
    <w:link w:val="a5"/>
    <w:uiPriority w:val="1"/>
    <w:qFormat/>
    <w:rsid w:val="00C35CB5"/>
    <w:pPr>
      <w:spacing w:after="0" w:line="240" w:lineRule="auto"/>
    </w:pPr>
    <w:rPr>
      <w:rFonts w:ascii="Calibri" w:eastAsia="Times New Roman" w:hAnsi="Calibri" w:cs="Times New Roman"/>
      <w:sz w:val="24"/>
      <w:szCs w:val="24"/>
      <w:lang w:eastAsia="ru-RU"/>
    </w:rPr>
  </w:style>
  <w:style w:type="character" w:customStyle="1" w:styleId="a6">
    <w:name w:val="Основной текст с отступом Знак"/>
    <w:basedOn w:val="a0"/>
    <w:link w:val="a7"/>
    <w:locked/>
    <w:rsid w:val="00C35CB5"/>
    <w:rPr>
      <w:sz w:val="24"/>
      <w:szCs w:val="24"/>
      <w:lang w:eastAsia="ru-RU"/>
    </w:rPr>
  </w:style>
  <w:style w:type="paragraph" w:styleId="a7">
    <w:name w:val="Body Text Indent"/>
    <w:basedOn w:val="a"/>
    <w:link w:val="a6"/>
    <w:rsid w:val="00C35CB5"/>
    <w:pPr>
      <w:widowControl/>
      <w:suppressAutoHyphens w:val="0"/>
      <w:spacing w:after="120"/>
      <w:ind w:left="283"/>
    </w:pPr>
    <w:rPr>
      <w:rFonts w:asciiTheme="minorHAnsi" w:eastAsiaTheme="minorHAnsi" w:hAnsiTheme="minorHAnsi" w:cstheme="minorBidi"/>
      <w:kern w:val="0"/>
      <w:lang w:eastAsia="ru-RU"/>
    </w:rPr>
  </w:style>
  <w:style w:type="character" w:customStyle="1" w:styleId="11">
    <w:name w:val="Основной текст с отступом Знак1"/>
    <w:basedOn w:val="a0"/>
    <w:uiPriority w:val="99"/>
    <w:semiHidden/>
    <w:rsid w:val="00C35CB5"/>
    <w:rPr>
      <w:rFonts w:ascii="Times New Roman" w:eastAsia="Andale Sans UI" w:hAnsi="Times New Roman" w:cs="Times New Roman"/>
      <w:kern w:val="1"/>
      <w:sz w:val="24"/>
      <w:szCs w:val="24"/>
    </w:rPr>
  </w:style>
  <w:style w:type="paragraph" w:customStyle="1" w:styleId="12">
    <w:name w:val="Без интервала1"/>
    <w:rsid w:val="00C35CB5"/>
    <w:pPr>
      <w:spacing w:after="0" w:line="240" w:lineRule="auto"/>
    </w:pPr>
    <w:rPr>
      <w:rFonts w:ascii="Calibri" w:eastAsia="Times New Roman" w:hAnsi="Calibri" w:cs="Times New Roman"/>
    </w:rPr>
  </w:style>
  <w:style w:type="paragraph" w:customStyle="1" w:styleId="13">
    <w:name w:val="Текст1"/>
    <w:basedOn w:val="a"/>
    <w:rsid w:val="00F34865"/>
    <w:pPr>
      <w:widowControl/>
      <w:suppressAutoHyphens w:val="0"/>
    </w:pPr>
    <w:rPr>
      <w:rFonts w:ascii="Courier New" w:eastAsia="Times New Roman" w:hAnsi="Courier New" w:cs="Courier New"/>
      <w:sz w:val="20"/>
      <w:szCs w:val="20"/>
      <w:lang w:eastAsia="ar-SA"/>
    </w:rPr>
  </w:style>
  <w:style w:type="character" w:customStyle="1" w:styleId="Zag11">
    <w:name w:val="Zag_11"/>
    <w:rsid w:val="00DA7BCA"/>
  </w:style>
  <w:style w:type="paragraph" w:customStyle="1" w:styleId="Osnova">
    <w:name w:val="Osnova"/>
    <w:basedOn w:val="a"/>
    <w:rsid w:val="00DA7BCA"/>
    <w:pPr>
      <w:suppressAutoHyphens w:val="0"/>
      <w:autoSpaceDE w:val="0"/>
      <w:autoSpaceDN w:val="0"/>
      <w:adjustRightInd w:val="0"/>
      <w:spacing w:line="213" w:lineRule="exact"/>
      <w:ind w:firstLine="339"/>
      <w:jc w:val="both"/>
    </w:pPr>
    <w:rPr>
      <w:rFonts w:ascii="NewtonCSanPin" w:eastAsia="Calibri" w:hAnsi="NewtonCSanPin" w:cs="NewtonCSanPin"/>
      <w:color w:val="000000"/>
      <w:kern w:val="0"/>
      <w:sz w:val="21"/>
      <w:szCs w:val="21"/>
      <w:lang w:val="en-US" w:eastAsia="ru-RU"/>
    </w:rPr>
  </w:style>
  <w:style w:type="paragraph" w:customStyle="1" w:styleId="31">
    <w:name w:val="Заголовок 3+"/>
    <w:basedOn w:val="a"/>
    <w:rsid w:val="008C18F8"/>
    <w:pPr>
      <w:suppressAutoHyphens w:val="0"/>
      <w:overflowPunct w:val="0"/>
      <w:autoSpaceDE w:val="0"/>
      <w:autoSpaceDN w:val="0"/>
      <w:adjustRightInd w:val="0"/>
      <w:spacing w:before="240"/>
      <w:jc w:val="center"/>
      <w:textAlignment w:val="baseline"/>
    </w:pPr>
    <w:rPr>
      <w:rFonts w:ascii="Calibri" w:eastAsia="Times New Roman" w:hAnsi="Calibri"/>
      <w:b/>
      <w:kern w:val="0"/>
      <w:sz w:val="28"/>
      <w:szCs w:val="20"/>
      <w:lang w:val="en-US" w:bidi="en-US"/>
    </w:rPr>
  </w:style>
  <w:style w:type="character" w:customStyle="1" w:styleId="a8">
    <w:name w:val="Символ сноски"/>
    <w:rsid w:val="008C18F8"/>
  </w:style>
  <w:style w:type="character" w:styleId="a9">
    <w:name w:val="footnote reference"/>
    <w:rsid w:val="008C18F8"/>
    <w:rPr>
      <w:vertAlign w:val="superscript"/>
    </w:rPr>
  </w:style>
  <w:style w:type="paragraph" w:styleId="aa">
    <w:name w:val="footnote text"/>
    <w:basedOn w:val="a"/>
    <w:link w:val="ab"/>
    <w:rsid w:val="008C18F8"/>
    <w:pPr>
      <w:suppressLineNumbers/>
      <w:ind w:left="283" w:hanging="283"/>
    </w:pPr>
    <w:rPr>
      <w:rFonts w:eastAsia="Lucida Sans Unicode" w:cs="Tahoma"/>
      <w:sz w:val="20"/>
      <w:szCs w:val="20"/>
      <w:lang w:eastAsia="hi-IN" w:bidi="hi-IN"/>
    </w:rPr>
  </w:style>
  <w:style w:type="character" w:customStyle="1" w:styleId="ab">
    <w:name w:val="Текст сноски Знак"/>
    <w:basedOn w:val="a0"/>
    <w:link w:val="aa"/>
    <w:rsid w:val="008C18F8"/>
    <w:rPr>
      <w:rFonts w:ascii="Times New Roman" w:eastAsia="Lucida Sans Unicode" w:hAnsi="Times New Roman" w:cs="Tahoma"/>
      <w:kern w:val="1"/>
      <w:sz w:val="20"/>
      <w:szCs w:val="20"/>
      <w:lang w:eastAsia="hi-IN" w:bidi="hi-IN"/>
    </w:rPr>
  </w:style>
  <w:style w:type="paragraph" w:customStyle="1" w:styleId="ac">
    <w:name w:val="Содержимое таблицы"/>
    <w:basedOn w:val="a"/>
    <w:rsid w:val="008C18F8"/>
    <w:pPr>
      <w:suppressLineNumbers/>
    </w:pPr>
    <w:rPr>
      <w:rFonts w:eastAsia="Lucida Sans Unicode" w:cs="Tahoma"/>
      <w:lang w:eastAsia="hi-IN" w:bidi="hi-IN"/>
    </w:rPr>
  </w:style>
  <w:style w:type="paragraph" w:customStyle="1" w:styleId="14">
    <w:name w:val="Абзац списка1"/>
    <w:basedOn w:val="a"/>
    <w:rsid w:val="00C94428"/>
    <w:pPr>
      <w:widowControl/>
      <w:suppressAutoHyphens w:val="0"/>
      <w:spacing w:after="200" w:line="276" w:lineRule="auto"/>
      <w:ind w:left="720"/>
    </w:pPr>
    <w:rPr>
      <w:rFonts w:ascii="Calibri" w:eastAsia="Times New Roman" w:hAnsi="Calibri"/>
      <w:kern w:val="0"/>
      <w:sz w:val="22"/>
      <w:szCs w:val="22"/>
      <w:lang w:eastAsia="ru-RU"/>
    </w:rPr>
  </w:style>
  <w:style w:type="character" w:customStyle="1" w:styleId="dash041e005f0431005f044b005f0447005f043d005f044b005f0439005f005fchar1char1">
    <w:name w:val="dash041e_005f0431_005f044b_005f0447_005f043d_005f044b_005f0439_005f_005fchar1__char1"/>
    <w:basedOn w:val="a0"/>
    <w:rsid w:val="004728B5"/>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0"/>
    <w:link w:val="2"/>
    <w:rsid w:val="0062757E"/>
    <w:rPr>
      <w:rFonts w:ascii="Times New Roman" w:eastAsia="Times New Roman" w:hAnsi="Times New Roman" w:cs="Times New Roman"/>
      <w:i/>
      <w:iCs/>
      <w:sz w:val="24"/>
      <w:szCs w:val="24"/>
      <w:lang w:eastAsia="ru-RU"/>
    </w:rPr>
  </w:style>
  <w:style w:type="character" w:customStyle="1" w:styleId="15">
    <w:name w:val="Основной шрифт абзаца1"/>
    <w:rsid w:val="0062757E"/>
  </w:style>
  <w:style w:type="character" w:customStyle="1" w:styleId="FontStyle67">
    <w:name w:val="Font Style67"/>
    <w:rsid w:val="0062757E"/>
    <w:rPr>
      <w:rFonts w:ascii="Times New Roman" w:hAnsi="Times New Roman" w:cs="Times New Roman"/>
      <w:sz w:val="20"/>
      <w:szCs w:val="20"/>
    </w:rPr>
  </w:style>
  <w:style w:type="character" w:customStyle="1" w:styleId="FontStyle15">
    <w:name w:val="Font Style15"/>
    <w:rsid w:val="0062757E"/>
    <w:rPr>
      <w:rFonts w:ascii="Times New Roman" w:hAnsi="Times New Roman" w:cs="Times New Roman"/>
      <w:sz w:val="22"/>
      <w:szCs w:val="22"/>
    </w:rPr>
  </w:style>
  <w:style w:type="character" w:customStyle="1" w:styleId="FontStyle80">
    <w:name w:val="Font Style80"/>
    <w:rsid w:val="0062757E"/>
    <w:rPr>
      <w:rFonts w:ascii="Times New Roman" w:hAnsi="Times New Roman" w:cs="Times New Roman"/>
      <w:b/>
      <w:bCs/>
      <w:spacing w:val="-10"/>
      <w:sz w:val="32"/>
      <w:szCs w:val="32"/>
    </w:rPr>
  </w:style>
  <w:style w:type="character" w:customStyle="1" w:styleId="FontStyle99">
    <w:name w:val="Font Style99"/>
    <w:rsid w:val="0062757E"/>
    <w:rPr>
      <w:rFonts w:ascii="Times New Roman" w:hAnsi="Times New Roman" w:cs="Times New Roman"/>
      <w:b/>
      <w:bCs/>
      <w:sz w:val="20"/>
      <w:szCs w:val="20"/>
    </w:rPr>
  </w:style>
  <w:style w:type="character" w:customStyle="1" w:styleId="FontStyle87">
    <w:name w:val="Font Style87"/>
    <w:rsid w:val="0062757E"/>
    <w:rPr>
      <w:rFonts w:ascii="Times New Roman" w:hAnsi="Times New Roman" w:cs="Times New Roman"/>
      <w:smallCaps/>
      <w:sz w:val="20"/>
      <w:szCs w:val="20"/>
    </w:rPr>
  </w:style>
  <w:style w:type="character" w:customStyle="1" w:styleId="ad">
    <w:name w:val="Маркеры списка"/>
    <w:rsid w:val="0062757E"/>
    <w:rPr>
      <w:rFonts w:ascii="OpenSymbol" w:eastAsia="OpenSymbol" w:hAnsi="OpenSymbol" w:cs="OpenSymbol"/>
    </w:rPr>
  </w:style>
  <w:style w:type="character" w:customStyle="1" w:styleId="FontStyle73">
    <w:name w:val="Font Style73"/>
    <w:rsid w:val="0062757E"/>
    <w:rPr>
      <w:rFonts w:ascii="Times New Roman" w:hAnsi="Times New Roman" w:cs="Times New Roman"/>
      <w:b/>
      <w:bCs/>
      <w:spacing w:val="-10"/>
      <w:sz w:val="28"/>
      <w:szCs w:val="28"/>
    </w:rPr>
  </w:style>
  <w:style w:type="character" w:customStyle="1" w:styleId="FontStyle101">
    <w:name w:val="Font Style101"/>
    <w:rsid w:val="0062757E"/>
    <w:rPr>
      <w:rFonts w:ascii="Times New Roman" w:hAnsi="Times New Roman" w:cs="Times New Roman"/>
      <w:b/>
      <w:bCs/>
      <w:i/>
      <w:iCs/>
      <w:sz w:val="20"/>
      <w:szCs w:val="20"/>
    </w:rPr>
  </w:style>
  <w:style w:type="paragraph" w:customStyle="1" w:styleId="ae">
    <w:name w:val="Заголовок"/>
    <w:basedOn w:val="a"/>
    <w:next w:val="af"/>
    <w:rsid w:val="0062757E"/>
    <w:pPr>
      <w:keepNext/>
      <w:spacing w:before="240" w:after="120"/>
    </w:pPr>
    <w:rPr>
      <w:rFonts w:ascii="Arial" w:hAnsi="Arial" w:cs="Tahoma"/>
      <w:sz w:val="28"/>
      <w:szCs w:val="28"/>
    </w:rPr>
  </w:style>
  <w:style w:type="paragraph" w:styleId="af">
    <w:name w:val="Body Text"/>
    <w:basedOn w:val="a"/>
    <w:link w:val="af0"/>
    <w:rsid w:val="0062757E"/>
    <w:pPr>
      <w:spacing w:after="120"/>
    </w:pPr>
  </w:style>
  <w:style w:type="character" w:customStyle="1" w:styleId="af0">
    <w:name w:val="Основной текст Знак"/>
    <w:basedOn w:val="a0"/>
    <w:link w:val="af"/>
    <w:rsid w:val="0062757E"/>
    <w:rPr>
      <w:rFonts w:ascii="Times New Roman" w:eastAsia="Andale Sans UI" w:hAnsi="Times New Roman" w:cs="Times New Roman"/>
      <w:kern w:val="1"/>
      <w:sz w:val="24"/>
      <w:szCs w:val="24"/>
    </w:rPr>
  </w:style>
  <w:style w:type="paragraph" w:styleId="af1">
    <w:name w:val="Title"/>
    <w:basedOn w:val="ae"/>
    <w:next w:val="af2"/>
    <w:link w:val="af3"/>
    <w:qFormat/>
    <w:rsid w:val="0062757E"/>
  </w:style>
  <w:style w:type="character" w:customStyle="1" w:styleId="af3">
    <w:name w:val="Название Знак"/>
    <w:basedOn w:val="a0"/>
    <w:link w:val="af1"/>
    <w:rsid w:val="0062757E"/>
    <w:rPr>
      <w:rFonts w:ascii="Arial" w:eastAsia="Andale Sans UI" w:hAnsi="Arial" w:cs="Tahoma"/>
      <w:kern w:val="1"/>
      <w:sz w:val="28"/>
      <w:szCs w:val="28"/>
    </w:rPr>
  </w:style>
  <w:style w:type="paragraph" w:styleId="af2">
    <w:name w:val="Subtitle"/>
    <w:basedOn w:val="ae"/>
    <w:next w:val="af"/>
    <w:link w:val="af4"/>
    <w:qFormat/>
    <w:rsid w:val="0062757E"/>
    <w:pPr>
      <w:jc w:val="center"/>
    </w:pPr>
    <w:rPr>
      <w:i/>
      <w:iCs/>
    </w:rPr>
  </w:style>
  <w:style w:type="character" w:customStyle="1" w:styleId="af4">
    <w:name w:val="Подзаголовок Знак"/>
    <w:basedOn w:val="a0"/>
    <w:link w:val="af2"/>
    <w:rsid w:val="0062757E"/>
    <w:rPr>
      <w:rFonts w:ascii="Arial" w:eastAsia="Andale Sans UI" w:hAnsi="Arial" w:cs="Tahoma"/>
      <w:i/>
      <w:iCs/>
      <w:kern w:val="1"/>
      <w:sz w:val="28"/>
      <w:szCs w:val="28"/>
    </w:rPr>
  </w:style>
  <w:style w:type="paragraph" w:styleId="af5">
    <w:name w:val="List"/>
    <w:basedOn w:val="af"/>
    <w:rsid w:val="0062757E"/>
    <w:rPr>
      <w:rFonts w:cs="Tahoma"/>
    </w:rPr>
  </w:style>
  <w:style w:type="paragraph" w:customStyle="1" w:styleId="16">
    <w:name w:val="Название1"/>
    <w:basedOn w:val="a"/>
    <w:rsid w:val="0062757E"/>
    <w:pPr>
      <w:suppressLineNumbers/>
      <w:spacing w:before="120" w:after="120"/>
    </w:pPr>
    <w:rPr>
      <w:rFonts w:cs="Tahoma"/>
      <w:i/>
      <w:iCs/>
    </w:rPr>
  </w:style>
  <w:style w:type="paragraph" w:customStyle="1" w:styleId="17">
    <w:name w:val="Указатель1"/>
    <w:basedOn w:val="a"/>
    <w:rsid w:val="0062757E"/>
    <w:pPr>
      <w:suppressLineNumbers/>
    </w:pPr>
    <w:rPr>
      <w:rFonts w:cs="Tahoma"/>
    </w:rPr>
  </w:style>
  <w:style w:type="paragraph" w:customStyle="1" w:styleId="Style3">
    <w:name w:val="Style3"/>
    <w:basedOn w:val="a"/>
    <w:rsid w:val="0062757E"/>
    <w:pPr>
      <w:autoSpaceDE w:val="0"/>
    </w:pPr>
  </w:style>
  <w:style w:type="paragraph" w:customStyle="1" w:styleId="Style5">
    <w:name w:val="Style5"/>
    <w:basedOn w:val="a"/>
    <w:rsid w:val="0062757E"/>
    <w:pPr>
      <w:autoSpaceDE w:val="0"/>
      <w:spacing w:line="281" w:lineRule="exact"/>
    </w:pPr>
  </w:style>
  <w:style w:type="paragraph" w:customStyle="1" w:styleId="Style9">
    <w:name w:val="Style9"/>
    <w:basedOn w:val="a"/>
    <w:rsid w:val="0062757E"/>
    <w:pPr>
      <w:autoSpaceDE w:val="0"/>
      <w:spacing w:line="292" w:lineRule="exact"/>
      <w:ind w:firstLine="557"/>
      <w:jc w:val="both"/>
    </w:pPr>
  </w:style>
  <w:style w:type="paragraph" w:customStyle="1" w:styleId="Style16">
    <w:name w:val="Style16"/>
    <w:basedOn w:val="a"/>
    <w:rsid w:val="0062757E"/>
    <w:pPr>
      <w:autoSpaceDE w:val="0"/>
    </w:pPr>
  </w:style>
  <w:style w:type="paragraph" w:customStyle="1" w:styleId="af6">
    <w:name w:val="Заголовок таблицы"/>
    <w:basedOn w:val="ac"/>
    <w:rsid w:val="0062757E"/>
    <w:pPr>
      <w:jc w:val="center"/>
    </w:pPr>
    <w:rPr>
      <w:rFonts w:eastAsia="Andale Sans UI" w:cs="Times New Roman"/>
      <w:b/>
      <w:bCs/>
      <w:lang w:bidi="ar-SA"/>
    </w:rPr>
  </w:style>
  <w:style w:type="paragraph" w:styleId="af7">
    <w:name w:val="Normal (Web)"/>
    <w:basedOn w:val="a"/>
    <w:rsid w:val="0062757E"/>
    <w:pPr>
      <w:widowControl/>
      <w:suppressAutoHyphens w:val="0"/>
      <w:spacing w:before="100" w:beforeAutospacing="1" w:after="100" w:afterAutospacing="1"/>
    </w:pPr>
    <w:rPr>
      <w:rFonts w:eastAsia="Times New Roman"/>
      <w:kern w:val="0"/>
      <w:lang w:eastAsia="ru-RU"/>
    </w:rPr>
  </w:style>
  <w:style w:type="paragraph" w:customStyle="1" w:styleId="21">
    <w:name w:val="Абзац списка2"/>
    <w:basedOn w:val="a"/>
    <w:rsid w:val="0062757E"/>
    <w:pPr>
      <w:widowControl/>
      <w:suppressAutoHyphens w:val="0"/>
      <w:spacing w:after="200" w:line="276" w:lineRule="auto"/>
      <w:ind w:left="720"/>
    </w:pPr>
    <w:rPr>
      <w:rFonts w:ascii="Calibri" w:eastAsia="Times New Roman" w:hAnsi="Calibri"/>
      <w:kern w:val="0"/>
      <w:sz w:val="22"/>
      <w:szCs w:val="22"/>
      <w:lang w:eastAsia="ru-RU"/>
    </w:rPr>
  </w:style>
  <w:style w:type="paragraph" w:customStyle="1" w:styleId="32">
    <w:name w:val="Абзац списка3"/>
    <w:basedOn w:val="a"/>
    <w:rsid w:val="00AC14BE"/>
    <w:pPr>
      <w:widowControl/>
      <w:suppressAutoHyphens w:val="0"/>
      <w:spacing w:after="200" w:line="276" w:lineRule="auto"/>
      <w:ind w:left="720"/>
    </w:pPr>
    <w:rPr>
      <w:rFonts w:ascii="Calibri" w:eastAsia="Times New Roman" w:hAnsi="Calibri"/>
      <w:kern w:val="0"/>
      <w:sz w:val="22"/>
      <w:szCs w:val="22"/>
      <w:lang w:eastAsia="ru-RU"/>
    </w:rPr>
  </w:style>
  <w:style w:type="character" w:customStyle="1" w:styleId="10">
    <w:name w:val="Заголовок 1 Знак"/>
    <w:basedOn w:val="a0"/>
    <w:link w:val="1"/>
    <w:rsid w:val="00AC14BE"/>
    <w:rPr>
      <w:rFonts w:ascii="Cambria" w:eastAsia="Times New Roman" w:hAnsi="Cambria" w:cs="Times New Roman"/>
      <w:b/>
      <w:bCs/>
      <w:color w:val="365F91"/>
      <w:sz w:val="28"/>
      <w:szCs w:val="28"/>
      <w:lang w:val="en-US" w:bidi="en-US"/>
    </w:rPr>
  </w:style>
  <w:style w:type="character" w:customStyle="1" w:styleId="30">
    <w:name w:val="Заголовок 3 Знак"/>
    <w:basedOn w:val="a0"/>
    <w:link w:val="3"/>
    <w:rsid w:val="00AC14BE"/>
    <w:rPr>
      <w:rFonts w:ascii="Cambria" w:eastAsia="Times New Roman" w:hAnsi="Cambria" w:cs="Times New Roman"/>
      <w:b/>
      <w:bCs/>
      <w:sz w:val="26"/>
      <w:szCs w:val="26"/>
    </w:rPr>
  </w:style>
  <w:style w:type="character" w:customStyle="1" w:styleId="40">
    <w:name w:val="Заголовок 4 Знак"/>
    <w:basedOn w:val="a0"/>
    <w:link w:val="4"/>
    <w:rsid w:val="00AC14BE"/>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AC14BE"/>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AC14BE"/>
    <w:rPr>
      <w:rFonts w:ascii="Cambria" w:eastAsia="Times New Roman" w:hAnsi="Cambria" w:cs="Times New Roman"/>
      <w:i/>
      <w:iCs/>
      <w:color w:val="243F60"/>
      <w:sz w:val="24"/>
      <w:szCs w:val="24"/>
      <w:lang w:eastAsia="ru-RU"/>
    </w:rPr>
  </w:style>
  <w:style w:type="paragraph" w:styleId="22">
    <w:name w:val="Body Text Indent 2"/>
    <w:basedOn w:val="a"/>
    <w:link w:val="23"/>
    <w:rsid w:val="00AC14BE"/>
    <w:pPr>
      <w:widowControl/>
      <w:suppressAutoHyphens w:val="0"/>
      <w:ind w:firstLine="720"/>
      <w:jc w:val="both"/>
    </w:pPr>
    <w:rPr>
      <w:rFonts w:eastAsia="Times New Roman"/>
      <w:kern w:val="0"/>
    </w:rPr>
  </w:style>
  <w:style w:type="character" w:customStyle="1" w:styleId="23">
    <w:name w:val="Основной текст с отступом 2 Знак"/>
    <w:basedOn w:val="a0"/>
    <w:link w:val="22"/>
    <w:rsid w:val="00AC14BE"/>
    <w:rPr>
      <w:rFonts w:ascii="Times New Roman" w:eastAsia="Times New Roman" w:hAnsi="Times New Roman" w:cs="Times New Roman"/>
      <w:sz w:val="24"/>
      <w:szCs w:val="24"/>
    </w:rPr>
  </w:style>
  <w:style w:type="paragraph" w:customStyle="1" w:styleId="af8">
    <w:name w:val="[Основной абзац]"/>
    <w:basedOn w:val="a"/>
    <w:rsid w:val="00AC14BE"/>
    <w:pPr>
      <w:widowControl/>
      <w:suppressAutoHyphens w:val="0"/>
      <w:autoSpaceDE w:val="0"/>
      <w:spacing w:line="288" w:lineRule="auto"/>
      <w:textAlignment w:val="center"/>
    </w:pPr>
    <w:rPr>
      <w:rFonts w:eastAsia="Calibri"/>
      <w:color w:val="000000"/>
      <w:lang w:eastAsia="ar-SA"/>
    </w:rPr>
  </w:style>
  <w:style w:type="paragraph" w:customStyle="1" w:styleId="18">
    <w:name w:val="Основной текст1"/>
    <w:basedOn w:val="a"/>
    <w:next w:val="a"/>
    <w:rsid w:val="00AC14BE"/>
    <w:pPr>
      <w:widowControl/>
      <w:suppressAutoHyphens w:val="0"/>
      <w:autoSpaceDE w:val="0"/>
      <w:spacing w:line="240" w:lineRule="atLeast"/>
      <w:ind w:firstLine="283"/>
      <w:jc w:val="both"/>
      <w:textAlignment w:val="baseline"/>
    </w:pPr>
    <w:rPr>
      <w:rFonts w:ascii="PragmaticaC" w:eastAsia="Calibri" w:hAnsi="PragmaticaC" w:cs="PragmaticaC"/>
      <w:color w:val="000000"/>
      <w:sz w:val="20"/>
      <w:szCs w:val="20"/>
      <w:lang w:val="en-US" w:eastAsia="ar-SA"/>
    </w:rPr>
  </w:style>
  <w:style w:type="character" w:customStyle="1" w:styleId="af9">
    <w:name w:val="Верхний колонтитул Знак"/>
    <w:link w:val="afa"/>
    <w:semiHidden/>
    <w:rsid w:val="00AC14BE"/>
    <w:rPr>
      <w:rFonts w:ascii="Times New Roman" w:eastAsia="Times New Roman" w:hAnsi="Times New Roman" w:cs="Times New Roman"/>
      <w:sz w:val="24"/>
      <w:szCs w:val="24"/>
      <w:lang w:eastAsia="ru-RU"/>
    </w:rPr>
  </w:style>
  <w:style w:type="paragraph" w:styleId="afa">
    <w:name w:val="header"/>
    <w:basedOn w:val="a"/>
    <w:link w:val="af9"/>
    <w:semiHidden/>
    <w:unhideWhenUsed/>
    <w:rsid w:val="00AC14BE"/>
    <w:pPr>
      <w:widowControl/>
      <w:tabs>
        <w:tab w:val="center" w:pos="4677"/>
        <w:tab w:val="right" w:pos="9355"/>
      </w:tabs>
      <w:suppressAutoHyphens w:val="0"/>
    </w:pPr>
    <w:rPr>
      <w:rFonts w:eastAsia="Times New Roman"/>
      <w:kern w:val="0"/>
      <w:lang w:eastAsia="ru-RU"/>
    </w:rPr>
  </w:style>
  <w:style w:type="character" w:customStyle="1" w:styleId="19">
    <w:name w:val="Верхний колонтитул Знак1"/>
    <w:basedOn w:val="a0"/>
    <w:uiPriority w:val="99"/>
    <w:semiHidden/>
    <w:rsid w:val="00AC14BE"/>
    <w:rPr>
      <w:rFonts w:ascii="Times New Roman" w:eastAsia="Andale Sans UI" w:hAnsi="Times New Roman" w:cs="Times New Roman"/>
      <w:kern w:val="1"/>
      <w:sz w:val="24"/>
      <w:szCs w:val="24"/>
    </w:rPr>
  </w:style>
  <w:style w:type="paragraph" w:styleId="afb">
    <w:name w:val="footer"/>
    <w:basedOn w:val="a"/>
    <w:link w:val="afc"/>
    <w:unhideWhenUsed/>
    <w:rsid w:val="00AC14BE"/>
    <w:pPr>
      <w:widowControl/>
      <w:tabs>
        <w:tab w:val="center" w:pos="4677"/>
        <w:tab w:val="right" w:pos="9355"/>
      </w:tabs>
      <w:suppressAutoHyphens w:val="0"/>
    </w:pPr>
    <w:rPr>
      <w:rFonts w:eastAsia="Times New Roman"/>
      <w:kern w:val="0"/>
      <w:lang w:eastAsia="ru-RU"/>
    </w:rPr>
  </w:style>
  <w:style w:type="character" w:customStyle="1" w:styleId="afc">
    <w:name w:val="Нижний колонтитул Знак"/>
    <w:basedOn w:val="a0"/>
    <w:link w:val="afb"/>
    <w:rsid w:val="00AC14BE"/>
    <w:rPr>
      <w:rFonts w:ascii="Times New Roman" w:eastAsia="Times New Roman" w:hAnsi="Times New Roman" w:cs="Times New Roman"/>
      <w:sz w:val="24"/>
      <w:szCs w:val="24"/>
      <w:lang w:eastAsia="ru-RU"/>
    </w:rPr>
  </w:style>
  <w:style w:type="character" w:customStyle="1" w:styleId="afd">
    <w:name w:val="Текст выноски Знак"/>
    <w:link w:val="afe"/>
    <w:semiHidden/>
    <w:rsid w:val="00AC14BE"/>
    <w:rPr>
      <w:rFonts w:ascii="Tahoma" w:eastAsia="Times New Roman" w:hAnsi="Tahoma" w:cs="Tahoma"/>
      <w:sz w:val="16"/>
      <w:szCs w:val="16"/>
      <w:lang w:eastAsia="ru-RU"/>
    </w:rPr>
  </w:style>
  <w:style w:type="paragraph" w:styleId="afe">
    <w:name w:val="Balloon Text"/>
    <w:basedOn w:val="a"/>
    <w:link w:val="afd"/>
    <w:semiHidden/>
    <w:unhideWhenUsed/>
    <w:rsid w:val="00AC14BE"/>
    <w:pPr>
      <w:widowControl/>
      <w:suppressAutoHyphens w:val="0"/>
    </w:pPr>
    <w:rPr>
      <w:rFonts w:ascii="Tahoma" w:eastAsia="Times New Roman" w:hAnsi="Tahoma" w:cs="Tahoma"/>
      <w:kern w:val="0"/>
      <w:sz w:val="16"/>
      <w:szCs w:val="16"/>
      <w:lang w:eastAsia="ru-RU"/>
    </w:rPr>
  </w:style>
  <w:style w:type="character" w:customStyle="1" w:styleId="1a">
    <w:name w:val="Текст выноски Знак1"/>
    <w:basedOn w:val="a0"/>
    <w:uiPriority w:val="99"/>
    <w:semiHidden/>
    <w:rsid w:val="00AC14BE"/>
    <w:rPr>
      <w:rFonts w:ascii="Tahoma" w:eastAsia="Andale Sans UI" w:hAnsi="Tahoma" w:cs="Tahoma"/>
      <w:kern w:val="1"/>
      <w:sz w:val="16"/>
      <w:szCs w:val="16"/>
    </w:rPr>
  </w:style>
  <w:style w:type="paragraph" w:customStyle="1" w:styleId="xl26">
    <w:name w:val="xl26"/>
    <w:basedOn w:val="a"/>
    <w:rsid w:val="00AC14BE"/>
    <w:pPr>
      <w:widowControl/>
      <w:suppressAutoHyphens w:val="0"/>
      <w:spacing w:before="100" w:beforeAutospacing="1" w:after="100" w:afterAutospacing="1"/>
      <w:jc w:val="center"/>
    </w:pPr>
    <w:rPr>
      <w:rFonts w:ascii="Arial CYR" w:eastAsia="Arial Unicode MS" w:hAnsi="Arial CYR" w:cs="Arial CYR"/>
      <w:b/>
      <w:bCs/>
      <w:kern w:val="0"/>
      <w:lang w:eastAsia="ru-RU"/>
    </w:rPr>
  </w:style>
  <w:style w:type="character" w:customStyle="1" w:styleId="33">
    <w:name w:val="Основной текст 3 Знак"/>
    <w:basedOn w:val="a0"/>
    <w:link w:val="34"/>
    <w:semiHidden/>
    <w:rsid w:val="00AC14BE"/>
    <w:rPr>
      <w:rFonts w:ascii="Arial" w:eastAsia="Times New Roman" w:hAnsi="Arial" w:cs="Times New Roman"/>
      <w:b/>
      <w:bCs/>
      <w:i/>
      <w:iCs/>
      <w:sz w:val="20"/>
      <w:szCs w:val="20"/>
      <w:lang w:eastAsia="ru-RU"/>
    </w:rPr>
  </w:style>
  <w:style w:type="paragraph" w:styleId="34">
    <w:name w:val="Body Text 3"/>
    <w:basedOn w:val="a"/>
    <w:link w:val="33"/>
    <w:semiHidden/>
    <w:rsid w:val="00AC14BE"/>
    <w:pPr>
      <w:widowControl/>
      <w:suppressAutoHyphens w:val="0"/>
    </w:pPr>
    <w:rPr>
      <w:rFonts w:ascii="Arial" w:eastAsia="Times New Roman" w:hAnsi="Arial"/>
      <w:b/>
      <w:bCs/>
      <w:i/>
      <w:iCs/>
      <w:kern w:val="0"/>
      <w:sz w:val="20"/>
      <w:szCs w:val="20"/>
      <w:lang w:eastAsia="ru-RU"/>
    </w:rPr>
  </w:style>
  <w:style w:type="character" w:customStyle="1" w:styleId="310">
    <w:name w:val="Основной текст 3 Знак1"/>
    <w:basedOn w:val="a0"/>
    <w:uiPriority w:val="99"/>
    <w:semiHidden/>
    <w:rsid w:val="00AC14BE"/>
    <w:rPr>
      <w:rFonts w:ascii="Times New Roman" w:eastAsia="Andale Sans UI" w:hAnsi="Times New Roman" w:cs="Times New Roman"/>
      <w:kern w:val="1"/>
      <w:sz w:val="16"/>
      <w:szCs w:val="16"/>
    </w:rPr>
  </w:style>
  <w:style w:type="character" w:customStyle="1" w:styleId="80">
    <w:name w:val="Заголовок 8 Знак"/>
    <w:basedOn w:val="a0"/>
    <w:link w:val="8"/>
    <w:rsid w:val="00AC14BE"/>
    <w:rPr>
      <w:rFonts w:ascii="Cambria" w:eastAsia="Times New Roman" w:hAnsi="Cambria" w:cs="Cambria"/>
      <w:color w:val="404040"/>
      <w:sz w:val="20"/>
      <w:szCs w:val="20"/>
      <w:lang w:eastAsia="ru-RU"/>
    </w:rPr>
  </w:style>
  <w:style w:type="character" w:customStyle="1" w:styleId="WW8Num1z0">
    <w:name w:val="WW8Num1z0"/>
    <w:rsid w:val="00AC14BE"/>
    <w:rPr>
      <w:rFonts w:ascii="Symbol" w:hAnsi="Symbol" w:cs="OpenSymbol"/>
    </w:rPr>
  </w:style>
  <w:style w:type="character" w:customStyle="1" w:styleId="WW8Num1z1">
    <w:name w:val="WW8Num1z1"/>
    <w:rsid w:val="00AC14BE"/>
    <w:rPr>
      <w:rFonts w:ascii="OpenSymbol" w:hAnsi="OpenSymbol" w:cs="OpenSymbol"/>
    </w:rPr>
  </w:style>
  <w:style w:type="character" w:customStyle="1" w:styleId="WW8Num2z0">
    <w:name w:val="WW8Num2z0"/>
    <w:rsid w:val="00AC14BE"/>
    <w:rPr>
      <w:rFonts w:ascii="Symbol" w:hAnsi="Symbol" w:cs="OpenSymbol"/>
    </w:rPr>
  </w:style>
  <w:style w:type="character" w:customStyle="1" w:styleId="WW8Num2z1">
    <w:name w:val="WW8Num2z1"/>
    <w:rsid w:val="00AC14BE"/>
    <w:rPr>
      <w:rFonts w:ascii="OpenSymbol" w:hAnsi="OpenSymbol" w:cs="OpenSymbol"/>
    </w:rPr>
  </w:style>
  <w:style w:type="character" w:customStyle="1" w:styleId="WW8Num3z0">
    <w:name w:val="WW8Num3z0"/>
    <w:rsid w:val="00AC14BE"/>
    <w:rPr>
      <w:rFonts w:ascii="Symbol" w:hAnsi="Symbol" w:cs="OpenSymbol"/>
    </w:rPr>
  </w:style>
  <w:style w:type="character" w:customStyle="1" w:styleId="WW8Num3z1">
    <w:name w:val="WW8Num3z1"/>
    <w:rsid w:val="00AC14BE"/>
    <w:rPr>
      <w:rFonts w:ascii="OpenSymbol" w:hAnsi="OpenSymbol" w:cs="OpenSymbol"/>
    </w:rPr>
  </w:style>
  <w:style w:type="character" w:customStyle="1" w:styleId="WW8Num4z0">
    <w:name w:val="WW8Num4z0"/>
    <w:rsid w:val="00AC14BE"/>
    <w:rPr>
      <w:rFonts w:ascii="Symbol" w:hAnsi="Symbol" w:cs="OpenSymbol"/>
    </w:rPr>
  </w:style>
  <w:style w:type="character" w:customStyle="1" w:styleId="WW8Num4z1">
    <w:name w:val="WW8Num4z1"/>
    <w:rsid w:val="00AC14BE"/>
    <w:rPr>
      <w:rFonts w:ascii="OpenSymbol" w:hAnsi="OpenSymbol" w:cs="OpenSymbol"/>
    </w:rPr>
  </w:style>
  <w:style w:type="character" w:customStyle="1" w:styleId="WW8Num5z0">
    <w:name w:val="WW8Num5z0"/>
    <w:rsid w:val="00AC14BE"/>
    <w:rPr>
      <w:rFonts w:ascii="Symbol" w:hAnsi="Symbol" w:cs="OpenSymbol"/>
    </w:rPr>
  </w:style>
  <w:style w:type="character" w:customStyle="1" w:styleId="WW8Num5z1">
    <w:name w:val="WW8Num5z1"/>
    <w:rsid w:val="00AC14BE"/>
    <w:rPr>
      <w:rFonts w:ascii="OpenSymbol" w:hAnsi="OpenSymbol" w:cs="OpenSymbol"/>
    </w:rPr>
  </w:style>
  <w:style w:type="character" w:customStyle="1" w:styleId="WW8Num6z0">
    <w:name w:val="WW8Num6z0"/>
    <w:rsid w:val="00AC14BE"/>
    <w:rPr>
      <w:rFonts w:ascii="Symbol" w:hAnsi="Symbol" w:cs="OpenSymbol"/>
    </w:rPr>
  </w:style>
  <w:style w:type="character" w:customStyle="1" w:styleId="WW8Num6z1">
    <w:name w:val="WW8Num6z1"/>
    <w:rsid w:val="00AC14BE"/>
    <w:rPr>
      <w:rFonts w:ascii="OpenSymbol" w:hAnsi="OpenSymbol" w:cs="OpenSymbol"/>
    </w:rPr>
  </w:style>
  <w:style w:type="character" w:customStyle="1" w:styleId="WW8Num7z0">
    <w:name w:val="WW8Num7z0"/>
    <w:rsid w:val="00AC14BE"/>
    <w:rPr>
      <w:rFonts w:ascii="Symbol" w:hAnsi="Symbol" w:cs="OpenSymbol"/>
    </w:rPr>
  </w:style>
  <w:style w:type="character" w:customStyle="1" w:styleId="WW8Num7z1">
    <w:name w:val="WW8Num7z1"/>
    <w:rsid w:val="00AC14BE"/>
    <w:rPr>
      <w:rFonts w:ascii="OpenSymbol" w:hAnsi="OpenSymbol" w:cs="OpenSymbol"/>
    </w:rPr>
  </w:style>
  <w:style w:type="character" w:customStyle="1" w:styleId="WW8Num8z0">
    <w:name w:val="WW8Num8z0"/>
    <w:rsid w:val="00AC14BE"/>
    <w:rPr>
      <w:rFonts w:ascii="Symbol" w:hAnsi="Symbol" w:cs="OpenSymbol"/>
    </w:rPr>
  </w:style>
  <w:style w:type="character" w:customStyle="1" w:styleId="WW8Num8z1">
    <w:name w:val="WW8Num8z1"/>
    <w:rsid w:val="00AC14BE"/>
    <w:rPr>
      <w:rFonts w:ascii="OpenSymbol" w:hAnsi="OpenSymbol" w:cs="OpenSymbol"/>
    </w:rPr>
  </w:style>
  <w:style w:type="character" w:customStyle="1" w:styleId="WW8Num9z0">
    <w:name w:val="WW8Num9z0"/>
    <w:rsid w:val="00AC14BE"/>
    <w:rPr>
      <w:rFonts w:ascii="Symbol" w:hAnsi="Symbol" w:cs="OpenSymbol"/>
    </w:rPr>
  </w:style>
  <w:style w:type="character" w:customStyle="1" w:styleId="WW8Num9z1">
    <w:name w:val="WW8Num9z1"/>
    <w:rsid w:val="00AC14BE"/>
    <w:rPr>
      <w:rFonts w:ascii="OpenSymbol" w:hAnsi="OpenSymbol" w:cs="OpenSymbol"/>
    </w:rPr>
  </w:style>
  <w:style w:type="character" w:customStyle="1" w:styleId="WW8Num10z0">
    <w:name w:val="WW8Num10z0"/>
    <w:rsid w:val="00AC14BE"/>
    <w:rPr>
      <w:rFonts w:ascii="Symbol" w:hAnsi="Symbol" w:cs="OpenSymbol"/>
    </w:rPr>
  </w:style>
  <w:style w:type="character" w:customStyle="1" w:styleId="WW8Num10z1">
    <w:name w:val="WW8Num10z1"/>
    <w:rsid w:val="00AC14BE"/>
    <w:rPr>
      <w:rFonts w:ascii="OpenSymbol" w:hAnsi="OpenSymbol" w:cs="OpenSymbol"/>
    </w:rPr>
  </w:style>
  <w:style w:type="character" w:customStyle="1" w:styleId="WW8Num11z0">
    <w:name w:val="WW8Num11z0"/>
    <w:rsid w:val="00AC14BE"/>
    <w:rPr>
      <w:rFonts w:ascii="Symbol" w:hAnsi="Symbol" w:cs="OpenSymbol"/>
    </w:rPr>
  </w:style>
  <w:style w:type="character" w:customStyle="1" w:styleId="WW8Num11z1">
    <w:name w:val="WW8Num11z1"/>
    <w:rsid w:val="00AC14BE"/>
    <w:rPr>
      <w:rFonts w:ascii="OpenSymbol" w:hAnsi="OpenSymbol" w:cs="OpenSymbol"/>
    </w:rPr>
  </w:style>
  <w:style w:type="character" w:customStyle="1" w:styleId="Absatz-Standardschriftart">
    <w:name w:val="Absatz-Standardschriftart"/>
    <w:rsid w:val="00AC14BE"/>
  </w:style>
  <w:style w:type="character" w:customStyle="1" w:styleId="WW-Absatz-Standardschriftart">
    <w:name w:val="WW-Absatz-Standardschriftart"/>
    <w:rsid w:val="00AC14BE"/>
  </w:style>
  <w:style w:type="character" w:customStyle="1" w:styleId="WW-Absatz-Standardschriftart1">
    <w:name w:val="WW-Absatz-Standardschriftart1"/>
    <w:rsid w:val="00AC14BE"/>
  </w:style>
  <w:style w:type="character" w:customStyle="1" w:styleId="WW8Num12z0">
    <w:name w:val="WW8Num12z0"/>
    <w:rsid w:val="00AC14BE"/>
    <w:rPr>
      <w:rFonts w:cs="Times New Roman"/>
    </w:rPr>
  </w:style>
  <w:style w:type="character" w:customStyle="1" w:styleId="WW-Absatz-Standardschriftart11">
    <w:name w:val="WW-Absatz-Standardschriftart11"/>
    <w:rsid w:val="00AC14BE"/>
  </w:style>
  <w:style w:type="character" w:customStyle="1" w:styleId="WW-Absatz-Standardschriftart111">
    <w:name w:val="WW-Absatz-Standardschriftart111"/>
    <w:rsid w:val="00AC14BE"/>
  </w:style>
  <w:style w:type="character" w:customStyle="1" w:styleId="WW-Absatz-Standardschriftart1111">
    <w:name w:val="WW-Absatz-Standardschriftart1111"/>
    <w:rsid w:val="00AC14BE"/>
  </w:style>
  <w:style w:type="character" w:customStyle="1" w:styleId="WW-Absatz-Standardschriftart11111">
    <w:name w:val="WW-Absatz-Standardschriftart11111"/>
    <w:rsid w:val="00AC14BE"/>
  </w:style>
  <w:style w:type="character" w:customStyle="1" w:styleId="WW-Absatz-Standardschriftart111111">
    <w:name w:val="WW-Absatz-Standardschriftart111111"/>
    <w:rsid w:val="00AC14BE"/>
  </w:style>
  <w:style w:type="character" w:customStyle="1" w:styleId="WW8Num13z0">
    <w:name w:val="WW8Num13z0"/>
    <w:rsid w:val="00AC14BE"/>
    <w:rPr>
      <w:rFonts w:cs="Times New Roman"/>
    </w:rPr>
  </w:style>
  <w:style w:type="character" w:customStyle="1" w:styleId="WW-Absatz-Standardschriftart1111111">
    <w:name w:val="WW-Absatz-Standardschriftart1111111"/>
    <w:rsid w:val="00AC14BE"/>
  </w:style>
  <w:style w:type="character" w:customStyle="1" w:styleId="WW-Absatz-Standardschriftart11111111">
    <w:name w:val="WW-Absatz-Standardschriftart11111111"/>
    <w:rsid w:val="00AC14BE"/>
  </w:style>
  <w:style w:type="character" w:customStyle="1" w:styleId="WW-Absatz-Standardschriftart111111111">
    <w:name w:val="WW-Absatz-Standardschriftart111111111"/>
    <w:rsid w:val="00AC14BE"/>
  </w:style>
  <w:style w:type="character" w:customStyle="1" w:styleId="WW-Absatz-Standardschriftart1111111111">
    <w:name w:val="WW-Absatz-Standardschriftart1111111111"/>
    <w:rsid w:val="00AC14BE"/>
  </w:style>
  <w:style w:type="character" w:customStyle="1" w:styleId="WW-Absatz-Standardschriftart11111111111">
    <w:name w:val="WW-Absatz-Standardschriftart11111111111"/>
    <w:rsid w:val="00AC14BE"/>
  </w:style>
  <w:style w:type="character" w:customStyle="1" w:styleId="WW-Absatz-Standardschriftart111111111111">
    <w:name w:val="WW-Absatz-Standardschriftart111111111111"/>
    <w:rsid w:val="00AC14BE"/>
  </w:style>
  <w:style w:type="character" w:customStyle="1" w:styleId="WW-Absatz-Standardschriftart1111111111111">
    <w:name w:val="WW-Absatz-Standardschriftart1111111111111"/>
    <w:rsid w:val="00AC14BE"/>
  </w:style>
  <w:style w:type="character" w:customStyle="1" w:styleId="WW-Absatz-Standardschriftart11111111111111">
    <w:name w:val="WW-Absatz-Standardschriftart11111111111111"/>
    <w:rsid w:val="00AC14BE"/>
  </w:style>
  <w:style w:type="character" w:customStyle="1" w:styleId="WW-Absatz-Standardschriftart111111111111111">
    <w:name w:val="WW-Absatz-Standardschriftart111111111111111"/>
    <w:rsid w:val="00AC14BE"/>
  </w:style>
  <w:style w:type="character" w:customStyle="1" w:styleId="WW-Absatz-Standardschriftart1111111111111111">
    <w:name w:val="WW-Absatz-Standardschriftart1111111111111111"/>
    <w:rsid w:val="00AC14BE"/>
  </w:style>
  <w:style w:type="character" w:customStyle="1" w:styleId="WW-Absatz-Standardschriftart11111111111111111">
    <w:name w:val="WW-Absatz-Standardschriftart11111111111111111"/>
    <w:rsid w:val="00AC14BE"/>
  </w:style>
  <w:style w:type="character" w:customStyle="1" w:styleId="WW-Absatz-Standardschriftart111111111111111111">
    <w:name w:val="WW-Absatz-Standardschriftart111111111111111111"/>
    <w:rsid w:val="00AC14BE"/>
  </w:style>
  <w:style w:type="character" w:customStyle="1" w:styleId="WW-Absatz-Standardschriftart1111111111111111111">
    <w:name w:val="WW-Absatz-Standardschriftart1111111111111111111"/>
    <w:rsid w:val="00AC14BE"/>
  </w:style>
  <w:style w:type="character" w:customStyle="1" w:styleId="aff">
    <w:name w:val="Символ нумерации"/>
    <w:rsid w:val="00AC14BE"/>
  </w:style>
  <w:style w:type="character" w:customStyle="1" w:styleId="aff0">
    <w:name w:val="Символы концевой сноски"/>
    <w:rsid w:val="00AC14BE"/>
  </w:style>
  <w:style w:type="character" w:customStyle="1" w:styleId="1b">
    <w:name w:val="Знак концевой сноски1"/>
    <w:rsid w:val="00AC14BE"/>
    <w:rPr>
      <w:vertAlign w:val="superscript"/>
    </w:rPr>
  </w:style>
  <w:style w:type="character" w:customStyle="1" w:styleId="1c">
    <w:name w:val="Знак сноски1"/>
    <w:rsid w:val="00AC14BE"/>
    <w:rPr>
      <w:vertAlign w:val="superscript"/>
    </w:rPr>
  </w:style>
  <w:style w:type="character" w:styleId="aff1">
    <w:name w:val="endnote reference"/>
    <w:rsid w:val="00AC14BE"/>
    <w:rPr>
      <w:vertAlign w:val="superscript"/>
    </w:rPr>
  </w:style>
  <w:style w:type="paragraph" w:customStyle="1" w:styleId="24">
    <w:name w:val="Название2"/>
    <w:basedOn w:val="a"/>
    <w:rsid w:val="00AC14BE"/>
    <w:pPr>
      <w:suppressLineNumbers/>
      <w:spacing w:before="120" w:after="120"/>
    </w:pPr>
    <w:rPr>
      <w:rFonts w:eastAsia="Lucida Sans Unicode" w:cs="Tahoma"/>
      <w:i/>
      <w:iCs/>
      <w:lang w:eastAsia="hi-IN" w:bidi="hi-IN"/>
    </w:rPr>
  </w:style>
  <w:style w:type="paragraph" w:customStyle="1" w:styleId="25">
    <w:name w:val="Указатель2"/>
    <w:basedOn w:val="a"/>
    <w:rsid w:val="00AC14BE"/>
    <w:pPr>
      <w:suppressLineNumbers/>
    </w:pPr>
    <w:rPr>
      <w:rFonts w:eastAsia="Lucida Sans Unicode" w:cs="Tahoma"/>
      <w:lang w:eastAsia="hi-IN" w:bidi="hi-IN"/>
    </w:rPr>
  </w:style>
  <w:style w:type="paragraph" w:customStyle="1" w:styleId="Default">
    <w:name w:val="Default"/>
    <w:basedOn w:val="a"/>
    <w:rsid w:val="00AC14BE"/>
    <w:pPr>
      <w:autoSpaceDE w:val="0"/>
    </w:pPr>
    <w:rPr>
      <w:rFonts w:eastAsia="Times New Roman"/>
      <w:color w:val="000000"/>
      <w:lang w:eastAsia="hi-IN" w:bidi="hi-IN"/>
    </w:rPr>
  </w:style>
  <w:style w:type="paragraph" w:styleId="aff2">
    <w:name w:val="endnote text"/>
    <w:basedOn w:val="a"/>
    <w:link w:val="aff3"/>
    <w:rsid w:val="00AC14BE"/>
    <w:pPr>
      <w:suppressLineNumbers/>
      <w:ind w:left="283" w:hanging="283"/>
    </w:pPr>
    <w:rPr>
      <w:rFonts w:eastAsia="Lucida Sans Unicode" w:cs="Tahoma"/>
      <w:sz w:val="20"/>
      <w:szCs w:val="20"/>
      <w:lang w:eastAsia="hi-IN" w:bidi="hi-IN"/>
    </w:rPr>
  </w:style>
  <w:style w:type="character" w:customStyle="1" w:styleId="aff3">
    <w:name w:val="Текст концевой сноски Знак"/>
    <w:basedOn w:val="a0"/>
    <w:link w:val="aff2"/>
    <w:rsid w:val="00AC14BE"/>
    <w:rPr>
      <w:rFonts w:ascii="Times New Roman" w:eastAsia="Lucida Sans Unicode" w:hAnsi="Times New Roman" w:cs="Tahoma"/>
      <w:kern w:val="1"/>
      <w:sz w:val="20"/>
      <w:szCs w:val="20"/>
      <w:lang w:eastAsia="hi-IN" w:bidi="hi-IN"/>
    </w:rPr>
  </w:style>
  <w:style w:type="paragraph" w:customStyle="1" w:styleId="Style1">
    <w:name w:val="Style1"/>
    <w:basedOn w:val="a"/>
    <w:rsid w:val="00AC14BE"/>
    <w:pPr>
      <w:suppressAutoHyphens w:val="0"/>
      <w:autoSpaceDE w:val="0"/>
      <w:autoSpaceDN w:val="0"/>
      <w:adjustRightInd w:val="0"/>
    </w:pPr>
    <w:rPr>
      <w:rFonts w:eastAsia="Times New Roman"/>
      <w:kern w:val="0"/>
      <w:lang w:eastAsia="ru-RU"/>
    </w:rPr>
  </w:style>
  <w:style w:type="paragraph" w:customStyle="1" w:styleId="Style2">
    <w:name w:val="Style2"/>
    <w:basedOn w:val="a"/>
    <w:rsid w:val="00AC14BE"/>
    <w:pPr>
      <w:suppressAutoHyphens w:val="0"/>
      <w:autoSpaceDE w:val="0"/>
      <w:autoSpaceDN w:val="0"/>
      <w:adjustRightInd w:val="0"/>
    </w:pPr>
    <w:rPr>
      <w:rFonts w:eastAsia="Times New Roman"/>
      <w:kern w:val="0"/>
      <w:lang w:eastAsia="ru-RU"/>
    </w:rPr>
  </w:style>
  <w:style w:type="paragraph" w:customStyle="1" w:styleId="Style4">
    <w:name w:val="Style4"/>
    <w:basedOn w:val="a"/>
    <w:rsid w:val="00AC14BE"/>
    <w:pPr>
      <w:suppressAutoHyphens w:val="0"/>
      <w:autoSpaceDE w:val="0"/>
      <w:autoSpaceDN w:val="0"/>
      <w:adjustRightInd w:val="0"/>
    </w:pPr>
    <w:rPr>
      <w:rFonts w:eastAsia="Times New Roman"/>
      <w:kern w:val="0"/>
      <w:lang w:eastAsia="ru-RU"/>
    </w:rPr>
  </w:style>
  <w:style w:type="paragraph" w:customStyle="1" w:styleId="Style6">
    <w:name w:val="Style6"/>
    <w:basedOn w:val="a"/>
    <w:rsid w:val="00AC14BE"/>
    <w:pPr>
      <w:suppressAutoHyphens w:val="0"/>
      <w:autoSpaceDE w:val="0"/>
      <w:autoSpaceDN w:val="0"/>
      <w:adjustRightInd w:val="0"/>
      <w:spacing w:line="264" w:lineRule="exact"/>
      <w:ind w:firstLine="360"/>
      <w:jc w:val="both"/>
    </w:pPr>
    <w:rPr>
      <w:rFonts w:eastAsia="Times New Roman"/>
      <w:kern w:val="0"/>
      <w:lang w:eastAsia="ru-RU"/>
    </w:rPr>
  </w:style>
  <w:style w:type="paragraph" w:customStyle="1" w:styleId="Style7">
    <w:name w:val="Style7"/>
    <w:basedOn w:val="a"/>
    <w:rsid w:val="00AC14BE"/>
    <w:pPr>
      <w:suppressAutoHyphens w:val="0"/>
      <w:autoSpaceDE w:val="0"/>
      <w:autoSpaceDN w:val="0"/>
      <w:adjustRightInd w:val="0"/>
      <w:spacing w:line="269" w:lineRule="exact"/>
      <w:jc w:val="center"/>
    </w:pPr>
    <w:rPr>
      <w:rFonts w:eastAsia="Times New Roman"/>
      <w:kern w:val="0"/>
      <w:lang w:eastAsia="ru-RU"/>
    </w:rPr>
  </w:style>
  <w:style w:type="paragraph" w:customStyle="1" w:styleId="Style8">
    <w:name w:val="Style8"/>
    <w:basedOn w:val="a"/>
    <w:rsid w:val="00AC14BE"/>
    <w:pPr>
      <w:suppressAutoHyphens w:val="0"/>
      <w:autoSpaceDE w:val="0"/>
      <w:autoSpaceDN w:val="0"/>
      <w:adjustRightInd w:val="0"/>
    </w:pPr>
    <w:rPr>
      <w:rFonts w:eastAsia="Times New Roman"/>
      <w:kern w:val="0"/>
      <w:lang w:eastAsia="ru-RU"/>
    </w:rPr>
  </w:style>
  <w:style w:type="paragraph" w:customStyle="1" w:styleId="Style10">
    <w:name w:val="Style10"/>
    <w:basedOn w:val="a"/>
    <w:rsid w:val="00AC14BE"/>
    <w:pPr>
      <w:suppressAutoHyphens w:val="0"/>
      <w:autoSpaceDE w:val="0"/>
      <w:autoSpaceDN w:val="0"/>
      <w:adjustRightInd w:val="0"/>
      <w:spacing w:line="288" w:lineRule="exact"/>
      <w:ind w:firstLine="374"/>
      <w:jc w:val="both"/>
    </w:pPr>
    <w:rPr>
      <w:rFonts w:eastAsia="Times New Roman"/>
      <w:kern w:val="0"/>
      <w:lang w:eastAsia="ru-RU"/>
    </w:rPr>
  </w:style>
  <w:style w:type="paragraph" w:customStyle="1" w:styleId="Style11">
    <w:name w:val="Style11"/>
    <w:basedOn w:val="a"/>
    <w:rsid w:val="00AC14BE"/>
    <w:pPr>
      <w:suppressAutoHyphens w:val="0"/>
      <w:autoSpaceDE w:val="0"/>
      <w:autoSpaceDN w:val="0"/>
      <w:adjustRightInd w:val="0"/>
      <w:spacing w:line="288" w:lineRule="exact"/>
      <w:jc w:val="both"/>
    </w:pPr>
    <w:rPr>
      <w:rFonts w:eastAsia="Times New Roman"/>
      <w:kern w:val="0"/>
      <w:lang w:eastAsia="ru-RU"/>
    </w:rPr>
  </w:style>
  <w:style w:type="paragraph" w:customStyle="1" w:styleId="Style12">
    <w:name w:val="Style12"/>
    <w:basedOn w:val="a"/>
    <w:rsid w:val="00AC14BE"/>
    <w:pPr>
      <w:suppressAutoHyphens w:val="0"/>
      <w:autoSpaceDE w:val="0"/>
      <w:autoSpaceDN w:val="0"/>
      <w:adjustRightInd w:val="0"/>
      <w:spacing w:line="288" w:lineRule="exact"/>
      <w:ind w:firstLine="355"/>
      <w:jc w:val="both"/>
    </w:pPr>
    <w:rPr>
      <w:rFonts w:eastAsia="Times New Roman"/>
      <w:kern w:val="0"/>
      <w:lang w:eastAsia="ru-RU"/>
    </w:rPr>
  </w:style>
  <w:style w:type="paragraph" w:customStyle="1" w:styleId="Style13">
    <w:name w:val="Style13"/>
    <w:basedOn w:val="a"/>
    <w:rsid w:val="00AC14BE"/>
    <w:pPr>
      <w:suppressAutoHyphens w:val="0"/>
      <w:autoSpaceDE w:val="0"/>
      <w:autoSpaceDN w:val="0"/>
      <w:adjustRightInd w:val="0"/>
      <w:spacing w:line="326" w:lineRule="exact"/>
      <w:ind w:hanging="1133"/>
    </w:pPr>
    <w:rPr>
      <w:rFonts w:eastAsia="Times New Roman"/>
      <w:kern w:val="0"/>
      <w:lang w:eastAsia="ru-RU"/>
    </w:rPr>
  </w:style>
  <w:style w:type="paragraph" w:customStyle="1" w:styleId="Style14">
    <w:name w:val="Style14"/>
    <w:basedOn w:val="a"/>
    <w:rsid w:val="00AC14BE"/>
    <w:pPr>
      <w:suppressAutoHyphens w:val="0"/>
      <w:autoSpaceDE w:val="0"/>
      <w:autoSpaceDN w:val="0"/>
      <w:adjustRightInd w:val="0"/>
      <w:spacing w:line="322" w:lineRule="exact"/>
      <w:ind w:hanging="168"/>
    </w:pPr>
    <w:rPr>
      <w:rFonts w:eastAsia="Times New Roman"/>
      <w:kern w:val="0"/>
      <w:lang w:eastAsia="ru-RU"/>
    </w:rPr>
  </w:style>
  <w:style w:type="paragraph" w:customStyle="1" w:styleId="Style15">
    <w:name w:val="Style15"/>
    <w:basedOn w:val="a"/>
    <w:rsid w:val="00AC14BE"/>
    <w:pPr>
      <w:suppressAutoHyphens w:val="0"/>
      <w:autoSpaceDE w:val="0"/>
      <w:autoSpaceDN w:val="0"/>
      <w:adjustRightInd w:val="0"/>
    </w:pPr>
    <w:rPr>
      <w:rFonts w:eastAsia="Times New Roman"/>
      <w:kern w:val="0"/>
      <w:lang w:eastAsia="ru-RU"/>
    </w:rPr>
  </w:style>
  <w:style w:type="paragraph" w:customStyle="1" w:styleId="Style17">
    <w:name w:val="Style17"/>
    <w:basedOn w:val="a"/>
    <w:rsid w:val="00AC14BE"/>
    <w:pPr>
      <w:suppressAutoHyphens w:val="0"/>
      <w:autoSpaceDE w:val="0"/>
      <w:autoSpaceDN w:val="0"/>
      <w:adjustRightInd w:val="0"/>
    </w:pPr>
    <w:rPr>
      <w:rFonts w:eastAsia="Times New Roman"/>
      <w:kern w:val="0"/>
      <w:lang w:eastAsia="ru-RU"/>
    </w:rPr>
  </w:style>
  <w:style w:type="paragraph" w:customStyle="1" w:styleId="Style18">
    <w:name w:val="Style18"/>
    <w:basedOn w:val="a"/>
    <w:rsid w:val="00AC14BE"/>
    <w:pPr>
      <w:suppressAutoHyphens w:val="0"/>
      <w:autoSpaceDE w:val="0"/>
      <w:autoSpaceDN w:val="0"/>
      <w:adjustRightInd w:val="0"/>
    </w:pPr>
    <w:rPr>
      <w:rFonts w:eastAsia="Times New Roman"/>
      <w:kern w:val="0"/>
      <w:lang w:eastAsia="ru-RU"/>
    </w:rPr>
  </w:style>
  <w:style w:type="paragraph" w:customStyle="1" w:styleId="Style19">
    <w:name w:val="Style19"/>
    <w:basedOn w:val="a"/>
    <w:rsid w:val="00AC14BE"/>
    <w:pPr>
      <w:suppressAutoHyphens w:val="0"/>
      <w:autoSpaceDE w:val="0"/>
      <w:autoSpaceDN w:val="0"/>
      <w:adjustRightInd w:val="0"/>
      <w:spacing w:line="240" w:lineRule="exact"/>
      <w:ind w:firstLine="230"/>
      <w:jc w:val="both"/>
    </w:pPr>
    <w:rPr>
      <w:rFonts w:eastAsia="Times New Roman"/>
      <w:kern w:val="0"/>
      <w:lang w:eastAsia="ru-RU"/>
    </w:rPr>
  </w:style>
  <w:style w:type="paragraph" w:customStyle="1" w:styleId="Style20">
    <w:name w:val="Style20"/>
    <w:basedOn w:val="a"/>
    <w:rsid w:val="00AC14BE"/>
    <w:pPr>
      <w:suppressAutoHyphens w:val="0"/>
      <w:autoSpaceDE w:val="0"/>
      <w:autoSpaceDN w:val="0"/>
      <w:adjustRightInd w:val="0"/>
      <w:spacing w:line="240" w:lineRule="exact"/>
      <w:jc w:val="both"/>
    </w:pPr>
    <w:rPr>
      <w:rFonts w:eastAsia="Times New Roman"/>
      <w:kern w:val="0"/>
      <w:lang w:eastAsia="ru-RU"/>
    </w:rPr>
  </w:style>
  <w:style w:type="paragraph" w:customStyle="1" w:styleId="Style21">
    <w:name w:val="Style21"/>
    <w:basedOn w:val="a"/>
    <w:rsid w:val="00AC14BE"/>
    <w:pPr>
      <w:suppressAutoHyphens w:val="0"/>
      <w:autoSpaceDE w:val="0"/>
      <w:autoSpaceDN w:val="0"/>
      <w:adjustRightInd w:val="0"/>
      <w:spacing w:line="240" w:lineRule="exact"/>
      <w:ind w:firstLine="298"/>
      <w:jc w:val="both"/>
    </w:pPr>
    <w:rPr>
      <w:rFonts w:eastAsia="Times New Roman"/>
      <w:kern w:val="0"/>
      <w:lang w:eastAsia="ru-RU"/>
    </w:rPr>
  </w:style>
  <w:style w:type="paragraph" w:customStyle="1" w:styleId="Style22">
    <w:name w:val="Style22"/>
    <w:basedOn w:val="a"/>
    <w:rsid w:val="00AC14BE"/>
    <w:pPr>
      <w:suppressAutoHyphens w:val="0"/>
      <w:autoSpaceDE w:val="0"/>
      <w:autoSpaceDN w:val="0"/>
      <w:adjustRightInd w:val="0"/>
      <w:spacing w:line="240" w:lineRule="exact"/>
      <w:ind w:firstLine="278"/>
      <w:jc w:val="both"/>
    </w:pPr>
    <w:rPr>
      <w:rFonts w:eastAsia="Times New Roman"/>
      <w:kern w:val="0"/>
      <w:lang w:eastAsia="ru-RU"/>
    </w:rPr>
  </w:style>
  <w:style w:type="paragraph" w:customStyle="1" w:styleId="Style23">
    <w:name w:val="Style23"/>
    <w:basedOn w:val="a"/>
    <w:rsid w:val="00AC14BE"/>
    <w:pPr>
      <w:suppressAutoHyphens w:val="0"/>
      <w:autoSpaceDE w:val="0"/>
      <w:autoSpaceDN w:val="0"/>
      <w:adjustRightInd w:val="0"/>
      <w:spacing w:line="235" w:lineRule="exact"/>
      <w:ind w:firstLine="269"/>
      <w:jc w:val="both"/>
    </w:pPr>
    <w:rPr>
      <w:rFonts w:eastAsia="Times New Roman"/>
      <w:kern w:val="0"/>
      <w:lang w:eastAsia="ru-RU"/>
    </w:rPr>
  </w:style>
  <w:style w:type="paragraph" w:customStyle="1" w:styleId="Style24">
    <w:name w:val="Style24"/>
    <w:basedOn w:val="a"/>
    <w:rsid w:val="00AC14BE"/>
    <w:pPr>
      <w:suppressAutoHyphens w:val="0"/>
      <w:autoSpaceDE w:val="0"/>
      <w:autoSpaceDN w:val="0"/>
      <w:adjustRightInd w:val="0"/>
      <w:spacing w:line="241" w:lineRule="exact"/>
      <w:ind w:firstLine="269"/>
      <w:jc w:val="both"/>
    </w:pPr>
    <w:rPr>
      <w:rFonts w:eastAsia="Times New Roman"/>
      <w:kern w:val="0"/>
      <w:lang w:eastAsia="ru-RU"/>
    </w:rPr>
  </w:style>
  <w:style w:type="paragraph" w:customStyle="1" w:styleId="Style25">
    <w:name w:val="Style25"/>
    <w:basedOn w:val="a"/>
    <w:rsid w:val="00AC14BE"/>
    <w:pPr>
      <w:suppressAutoHyphens w:val="0"/>
      <w:autoSpaceDE w:val="0"/>
      <w:autoSpaceDN w:val="0"/>
      <w:adjustRightInd w:val="0"/>
      <w:spacing w:line="240" w:lineRule="exact"/>
      <w:ind w:firstLine="298"/>
      <w:jc w:val="both"/>
    </w:pPr>
    <w:rPr>
      <w:rFonts w:eastAsia="Times New Roman"/>
      <w:kern w:val="0"/>
      <w:lang w:eastAsia="ru-RU"/>
    </w:rPr>
  </w:style>
  <w:style w:type="paragraph" w:customStyle="1" w:styleId="Style26">
    <w:name w:val="Style26"/>
    <w:basedOn w:val="a"/>
    <w:rsid w:val="00AC14BE"/>
    <w:pPr>
      <w:suppressAutoHyphens w:val="0"/>
      <w:autoSpaceDE w:val="0"/>
      <w:autoSpaceDN w:val="0"/>
      <w:adjustRightInd w:val="0"/>
      <w:spacing w:line="240" w:lineRule="exact"/>
      <w:jc w:val="both"/>
    </w:pPr>
    <w:rPr>
      <w:rFonts w:eastAsia="Times New Roman"/>
      <w:kern w:val="0"/>
      <w:lang w:eastAsia="ru-RU"/>
    </w:rPr>
  </w:style>
  <w:style w:type="paragraph" w:customStyle="1" w:styleId="Style27">
    <w:name w:val="Style27"/>
    <w:basedOn w:val="a"/>
    <w:rsid w:val="00AC14BE"/>
    <w:pPr>
      <w:suppressAutoHyphens w:val="0"/>
      <w:autoSpaceDE w:val="0"/>
      <w:autoSpaceDN w:val="0"/>
      <w:adjustRightInd w:val="0"/>
    </w:pPr>
    <w:rPr>
      <w:rFonts w:eastAsia="Times New Roman"/>
      <w:kern w:val="0"/>
      <w:lang w:eastAsia="ru-RU"/>
    </w:rPr>
  </w:style>
  <w:style w:type="paragraph" w:customStyle="1" w:styleId="Style28">
    <w:name w:val="Style28"/>
    <w:basedOn w:val="a"/>
    <w:rsid w:val="00AC14BE"/>
    <w:pPr>
      <w:suppressAutoHyphens w:val="0"/>
      <w:autoSpaceDE w:val="0"/>
      <w:autoSpaceDN w:val="0"/>
      <w:adjustRightInd w:val="0"/>
    </w:pPr>
    <w:rPr>
      <w:rFonts w:eastAsia="Times New Roman"/>
      <w:kern w:val="0"/>
      <w:lang w:eastAsia="ru-RU"/>
    </w:rPr>
  </w:style>
  <w:style w:type="paragraph" w:customStyle="1" w:styleId="Style29">
    <w:name w:val="Style29"/>
    <w:basedOn w:val="a"/>
    <w:rsid w:val="00AC14BE"/>
    <w:pPr>
      <w:suppressAutoHyphens w:val="0"/>
      <w:autoSpaceDE w:val="0"/>
      <w:autoSpaceDN w:val="0"/>
      <w:adjustRightInd w:val="0"/>
      <w:spacing w:line="242" w:lineRule="exact"/>
      <w:ind w:firstLine="221"/>
      <w:jc w:val="both"/>
    </w:pPr>
    <w:rPr>
      <w:rFonts w:eastAsia="Times New Roman"/>
      <w:kern w:val="0"/>
      <w:lang w:eastAsia="ru-RU"/>
    </w:rPr>
  </w:style>
  <w:style w:type="paragraph" w:customStyle="1" w:styleId="Style30">
    <w:name w:val="Style30"/>
    <w:basedOn w:val="a"/>
    <w:rsid w:val="00AC14BE"/>
    <w:pPr>
      <w:suppressAutoHyphens w:val="0"/>
      <w:autoSpaceDE w:val="0"/>
      <w:autoSpaceDN w:val="0"/>
      <w:adjustRightInd w:val="0"/>
      <w:spacing w:line="240" w:lineRule="exact"/>
      <w:ind w:firstLine="230"/>
      <w:jc w:val="both"/>
    </w:pPr>
    <w:rPr>
      <w:rFonts w:eastAsia="Times New Roman"/>
      <w:kern w:val="0"/>
      <w:lang w:eastAsia="ru-RU"/>
    </w:rPr>
  </w:style>
  <w:style w:type="paragraph" w:customStyle="1" w:styleId="Style31">
    <w:name w:val="Style31"/>
    <w:basedOn w:val="a"/>
    <w:rsid w:val="00AC14BE"/>
    <w:pPr>
      <w:suppressAutoHyphens w:val="0"/>
      <w:autoSpaceDE w:val="0"/>
      <w:autoSpaceDN w:val="0"/>
      <w:adjustRightInd w:val="0"/>
    </w:pPr>
    <w:rPr>
      <w:rFonts w:eastAsia="Times New Roman"/>
      <w:kern w:val="0"/>
      <w:lang w:eastAsia="ru-RU"/>
    </w:rPr>
  </w:style>
  <w:style w:type="paragraph" w:customStyle="1" w:styleId="Style32">
    <w:name w:val="Style32"/>
    <w:basedOn w:val="a"/>
    <w:rsid w:val="00AC14BE"/>
    <w:pPr>
      <w:suppressAutoHyphens w:val="0"/>
      <w:autoSpaceDE w:val="0"/>
      <w:autoSpaceDN w:val="0"/>
      <w:adjustRightInd w:val="0"/>
    </w:pPr>
    <w:rPr>
      <w:rFonts w:eastAsia="Times New Roman"/>
      <w:kern w:val="0"/>
      <w:lang w:eastAsia="ru-RU"/>
    </w:rPr>
  </w:style>
  <w:style w:type="paragraph" w:customStyle="1" w:styleId="Style33">
    <w:name w:val="Style33"/>
    <w:basedOn w:val="a"/>
    <w:rsid w:val="00AC14BE"/>
    <w:pPr>
      <w:suppressAutoHyphens w:val="0"/>
      <w:autoSpaceDE w:val="0"/>
      <w:autoSpaceDN w:val="0"/>
      <w:adjustRightInd w:val="0"/>
      <w:spacing w:line="245" w:lineRule="exact"/>
      <w:ind w:firstLine="288"/>
      <w:jc w:val="both"/>
    </w:pPr>
    <w:rPr>
      <w:rFonts w:eastAsia="Times New Roman"/>
      <w:kern w:val="0"/>
      <w:lang w:eastAsia="ru-RU"/>
    </w:rPr>
  </w:style>
  <w:style w:type="paragraph" w:customStyle="1" w:styleId="Style34">
    <w:name w:val="Style34"/>
    <w:basedOn w:val="a"/>
    <w:rsid w:val="00AC14BE"/>
    <w:pPr>
      <w:suppressAutoHyphens w:val="0"/>
      <w:autoSpaceDE w:val="0"/>
      <w:autoSpaceDN w:val="0"/>
      <w:adjustRightInd w:val="0"/>
      <w:spacing w:line="238" w:lineRule="exact"/>
      <w:ind w:firstLine="269"/>
      <w:jc w:val="both"/>
    </w:pPr>
    <w:rPr>
      <w:rFonts w:eastAsia="Times New Roman"/>
      <w:kern w:val="0"/>
      <w:lang w:eastAsia="ru-RU"/>
    </w:rPr>
  </w:style>
  <w:style w:type="character" w:customStyle="1" w:styleId="FontStyle36">
    <w:name w:val="Font Style36"/>
    <w:basedOn w:val="a0"/>
    <w:rsid w:val="00AC14BE"/>
    <w:rPr>
      <w:rFonts w:ascii="Times New Roman" w:hAnsi="Times New Roman" w:cs="Times New Roman"/>
      <w:b/>
      <w:bCs/>
      <w:sz w:val="24"/>
      <w:szCs w:val="24"/>
    </w:rPr>
  </w:style>
  <w:style w:type="character" w:customStyle="1" w:styleId="FontStyle37">
    <w:name w:val="Font Style37"/>
    <w:basedOn w:val="a0"/>
    <w:rsid w:val="00AC14BE"/>
    <w:rPr>
      <w:rFonts w:ascii="Times New Roman" w:hAnsi="Times New Roman" w:cs="Times New Roman"/>
      <w:sz w:val="20"/>
      <w:szCs w:val="20"/>
    </w:rPr>
  </w:style>
  <w:style w:type="character" w:customStyle="1" w:styleId="FontStyle38">
    <w:name w:val="Font Style38"/>
    <w:basedOn w:val="a0"/>
    <w:rsid w:val="00AC14BE"/>
    <w:rPr>
      <w:rFonts w:ascii="Times New Roman" w:hAnsi="Times New Roman" w:cs="Times New Roman"/>
      <w:b/>
      <w:bCs/>
      <w:i/>
      <w:iCs/>
      <w:sz w:val="20"/>
      <w:szCs w:val="20"/>
    </w:rPr>
  </w:style>
  <w:style w:type="character" w:customStyle="1" w:styleId="FontStyle39">
    <w:name w:val="Font Style39"/>
    <w:basedOn w:val="a0"/>
    <w:rsid w:val="00AC14BE"/>
    <w:rPr>
      <w:rFonts w:ascii="Times New Roman" w:hAnsi="Times New Roman" w:cs="Times New Roman"/>
      <w:b/>
      <w:bCs/>
      <w:sz w:val="20"/>
      <w:szCs w:val="20"/>
    </w:rPr>
  </w:style>
  <w:style w:type="character" w:customStyle="1" w:styleId="FontStyle40">
    <w:name w:val="Font Style40"/>
    <w:basedOn w:val="a0"/>
    <w:rsid w:val="00AC14BE"/>
    <w:rPr>
      <w:rFonts w:ascii="Times New Roman" w:hAnsi="Times New Roman" w:cs="Times New Roman"/>
      <w:sz w:val="18"/>
      <w:szCs w:val="18"/>
    </w:rPr>
  </w:style>
  <w:style w:type="character" w:customStyle="1" w:styleId="FontStyle41">
    <w:name w:val="Font Style41"/>
    <w:basedOn w:val="a0"/>
    <w:rsid w:val="00AC14BE"/>
    <w:rPr>
      <w:rFonts w:ascii="Times New Roman" w:hAnsi="Times New Roman" w:cs="Times New Roman"/>
      <w:spacing w:val="10"/>
      <w:sz w:val="16"/>
      <w:szCs w:val="16"/>
    </w:rPr>
  </w:style>
  <w:style w:type="character" w:customStyle="1" w:styleId="FontStyle42">
    <w:name w:val="Font Style42"/>
    <w:basedOn w:val="a0"/>
    <w:rsid w:val="00AC14BE"/>
    <w:rPr>
      <w:rFonts w:ascii="Times New Roman" w:hAnsi="Times New Roman" w:cs="Times New Roman"/>
      <w:sz w:val="26"/>
      <w:szCs w:val="26"/>
    </w:rPr>
  </w:style>
  <w:style w:type="character" w:customStyle="1" w:styleId="FontStyle43">
    <w:name w:val="Font Style43"/>
    <w:basedOn w:val="a0"/>
    <w:rsid w:val="00AC14BE"/>
    <w:rPr>
      <w:rFonts w:ascii="Segoe UI" w:hAnsi="Segoe UI" w:cs="Segoe UI"/>
      <w:spacing w:val="-10"/>
      <w:sz w:val="26"/>
      <w:szCs w:val="26"/>
    </w:rPr>
  </w:style>
  <w:style w:type="character" w:customStyle="1" w:styleId="FontStyle44">
    <w:name w:val="Font Style44"/>
    <w:basedOn w:val="a0"/>
    <w:rsid w:val="00AC14BE"/>
    <w:rPr>
      <w:rFonts w:ascii="Arial Unicode MS" w:eastAsia="Arial Unicode MS" w:cs="Arial Unicode MS"/>
      <w:b/>
      <w:bCs/>
      <w:i/>
      <w:iCs/>
      <w:spacing w:val="10"/>
      <w:sz w:val="20"/>
      <w:szCs w:val="20"/>
    </w:rPr>
  </w:style>
  <w:style w:type="character" w:customStyle="1" w:styleId="FontStyle45">
    <w:name w:val="Font Style45"/>
    <w:basedOn w:val="a0"/>
    <w:rsid w:val="00AC14BE"/>
    <w:rPr>
      <w:rFonts w:ascii="Times New Roman" w:hAnsi="Times New Roman" w:cs="Times New Roman"/>
      <w:b/>
      <w:bCs/>
      <w:i/>
      <w:iCs/>
      <w:spacing w:val="-10"/>
      <w:sz w:val="12"/>
      <w:szCs w:val="12"/>
    </w:rPr>
  </w:style>
  <w:style w:type="character" w:customStyle="1" w:styleId="FontStyle46">
    <w:name w:val="Font Style46"/>
    <w:basedOn w:val="a0"/>
    <w:rsid w:val="00AC14BE"/>
    <w:rPr>
      <w:rFonts w:ascii="Times New Roman" w:hAnsi="Times New Roman" w:cs="Times New Roman"/>
      <w:b/>
      <w:bCs/>
      <w:spacing w:val="20"/>
      <w:sz w:val="10"/>
      <w:szCs w:val="10"/>
    </w:rPr>
  </w:style>
  <w:style w:type="character" w:customStyle="1" w:styleId="FontStyle47">
    <w:name w:val="Font Style47"/>
    <w:basedOn w:val="a0"/>
    <w:rsid w:val="00AC14BE"/>
    <w:rPr>
      <w:rFonts w:ascii="Arial Unicode MS" w:eastAsia="Arial Unicode MS" w:cs="Arial Unicode MS"/>
      <w:b/>
      <w:bCs/>
      <w:i/>
      <w:iCs/>
      <w:spacing w:val="10"/>
      <w:sz w:val="16"/>
      <w:szCs w:val="16"/>
    </w:rPr>
  </w:style>
  <w:style w:type="character" w:customStyle="1" w:styleId="FontStyle48">
    <w:name w:val="Font Style48"/>
    <w:basedOn w:val="a0"/>
    <w:rsid w:val="00AC14BE"/>
    <w:rPr>
      <w:rFonts w:ascii="Segoe UI" w:hAnsi="Segoe UI" w:cs="Segoe UI"/>
      <w:i/>
      <w:iCs/>
      <w:sz w:val="16"/>
      <w:szCs w:val="16"/>
    </w:rPr>
  </w:style>
  <w:style w:type="character" w:customStyle="1" w:styleId="FontStyle49">
    <w:name w:val="Font Style49"/>
    <w:basedOn w:val="a0"/>
    <w:rsid w:val="00AC14BE"/>
    <w:rPr>
      <w:rFonts w:ascii="Verdana" w:hAnsi="Verdana" w:cs="Verdana"/>
      <w:b/>
      <w:bCs/>
      <w:sz w:val="18"/>
      <w:szCs w:val="18"/>
    </w:rPr>
  </w:style>
  <w:style w:type="character" w:customStyle="1" w:styleId="FontStyle50">
    <w:name w:val="Font Style50"/>
    <w:basedOn w:val="a0"/>
    <w:rsid w:val="00AC14BE"/>
    <w:rPr>
      <w:rFonts w:ascii="Verdana" w:hAnsi="Verdana" w:cs="Verdana"/>
      <w:b/>
      <w:bCs/>
      <w:i/>
      <w:iCs/>
      <w:sz w:val="16"/>
      <w:szCs w:val="16"/>
    </w:rPr>
  </w:style>
  <w:style w:type="character" w:styleId="aff4">
    <w:name w:val="Hyperlink"/>
    <w:basedOn w:val="a0"/>
    <w:rsid w:val="00AC14BE"/>
    <w:rPr>
      <w:rFonts w:cs="Times New Roman"/>
      <w:color w:val="auto"/>
      <w:u w:val="single"/>
    </w:rPr>
  </w:style>
  <w:style w:type="character" w:customStyle="1" w:styleId="1d">
    <w:name w:val="Знак Знак1"/>
    <w:rsid w:val="00AC14BE"/>
    <w:rPr>
      <w:sz w:val="24"/>
      <w:szCs w:val="24"/>
      <w:lang w:val="ru-RU" w:eastAsia="ru-RU" w:bidi="ar-SA"/>
    </w:rPr>
  </w:style>
  <w:style w:type="character" w:customStyle="1" w:styleId="aff5">
    <w:name w:val="Знак Знак"/>
    <w:rsid w:val="00AC14BE"/>
    <w:rPr>
      <w:sz w:val="24"/>
      <w:szCs w:val="24"/>
      <w:lang w:val="ru-RU" w:eastAsia="ru-RU" w:bidi="ar-SA"/>
    </w:rPr>
  </w:style>
  <w:style w:type="character" w:styleId="aff6">
    <w:name w:val="page number"/>
    <w:basedOn w:val="a0"/>
    <w:rsid w:val="00AC14BE"/>
  </w:style>
  <w:style w:type="paragraph" w:styleId="26">
    <w:name w:val="Body Text 2"/>
    <w:basedOn w:val="a"/>
    <w:link w:val="27"/>
    <w:rsid w:val="00AC14BE"/>
    <w:pPr>
      <w:spacing w:after="120" w:line="480" w:lineRule="auto"/>
    </w:pPr>
    <w:rPr>
      <w:rFonts w:eastAsia="Lucida Sans Unicode" w:cs="Tahoma"/>
      <w:lang w:eastAsia="hi-IN" w:bidi="hi-IN"/>
    </w:rPr>
  </w:style>
  <w:style w:type="character" w:customStyle="1" w:styleId="27">
    <w:name w:val="Основной текст 2 Знак"/>
    <w:basedOn w:val="a0"/>
    <w:link w:val="26"/>
    <w:rsid w:val="00AC14BE"/>
    <w:rPr>
      <w:rFonts w:ascii="Times New Roman" w:eastAsia="Lucida Sans Unicode" w:hAnsi="Times New Roman" w:cs="Tahoma"/>
      <w:kern w:val="1"/>
      <w:sz w:val="24"/>
      <w:szCs w:val="24"/>
      <w:lang w:eastAsia="hi-IN" w:bidi="hi-IN"/>
    </w:rPr>
  </w:style>
  <w:style w:type="table" w:styleId="aff7">
    <w:name w:val="Table Grid"/>
    <w:basedOn w:val="a1"/>
    <w:rsid w:val="0038369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383695"/>
    <w:pPr>
      <w:autoSpaceDE w:val="0"/>
      <w:autoSpaceDN w:val="0"/>
      <w:adjustRightInd w:val="0"/>
      <w:spacing w:after="0" w:line="240" w:lineRule="auto"/>
    </w:pPr>
    <w:rPr>
      <w:rFonts w:ascii="Arial" w:eastAsia="Times New Roman" w:hAnsi="Arial" w:cs="Arial"/>
      <w:sz w:val="24"/>
      <w:szCs w:val="24"/>
    </w:rPr>
  </w:style>
  <w:style w:type="character" w:customStyle="1" w:styleId="FontStyle12">
    <w:name w:val="Font Style12"/>
    <w:basedOn w:val="a0"/>
    <w:rsid w:val="00383695"/>
    <w:rPr>
      <w:rFonts w:ascii="Calibri" w:hAnsi="Calibri" w:cs="Calibri"/>
      <w:sz w:val="22"/>
      <w:szCs w:val="22"/>
    </w:rPr>
  </w:style>
  <w:style w:type="paragraph" w:customStyle="1" w:styleId="msonormalbullet2gif">
    <w:name w:val="msonormalbullet2.gif"/>
    <w:basedOn w:val="a"/>
    <w:rsid w:val="00383695"/>
    <w:pPr>
      <w:widowControl/>
      <w:suppressAutoHyphens w:val="0"/>
      <w:spacing w:before="100" w:beforeAutospacing="1" w:after="100" w:afterAutospacing="1"/>
    </w:pPr>
    <w:rPr>
      <w:rFonts w:eastAsia="Calibri"/>
      <w:kern w:val="0"/>
      <w:lang w:eastAsia="ru-RU"/>
    </w:rPr>
  </w:style>
  <w:style w:type="character" w:customStyle="1" w:styleId="41">
    <w:name w:val="Знак Знак4"/>
    <w:basedOn w:val="a0"/>
    <w:rsid w:val="00383695"/>
    <w:rPr>
      <w:rFonts w:ascii="Arial" w:hAnsi="Arial" w:cs="Arial"/>
      <w:b/>
      <w:bCs/>
      <w:sz w:val="26"/>
      <w:szCs w:val="26"/>
      <w:lang w:val="ru-RU" w:eastAsia="ru-RU" w:bidi="ar-SA"/>
    </w:rPr>
  </w:style>
  <w:style w:type="paragraph" w:customStyle="1" w:styleId="aff8">
    <w:name w:val="Знак"/>
    <w:basedOn w:val="a"/>
    <w:rsid w:val="00383695"/>
    <w:pPr>
      <w:widowControl/>
      <w:suppressAutoHyphens w:val="0"/>
      <w:spacing w:after="160" w:line="240" w:lineRule="exact"/>
    </w:pPr>
    <w:rPr>
      <w:rFonts w:ascii="Verdana" w:eastAsia="Times New Roman" w:hAnsi="Verdana"/>
      <w:kern w:val="0"/>
      <w:sz w:val="20"/>
      <w:szCs w:val="20"/>
      <w:lang w:val="en-US"/>
    </w:rPr>
  </w:style>
  <w:style w:type="character" w:customStyle="1" w:styleId="a5">
    <w:name w:val="Без интервала Знак"/>
    <w:link w:val="a4"/>
    <w:locked/>
    <w:rsid w:val="004A3C02"/>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5257372">
      <w:bodyDiv w:val="1"/>
      <w:marLeft w:val="0"/>
      <w:marRight w:val="0"/>
      <w:marTop w:val="0"/>
      <w:marBottom w:val="0"/>
      <w:divBdr>
        <w:top w:val="none" w:sz="0" w:space="0" w:color="auto"/>
        <w:left w:val="none" w:sz="0" w:space="0" w:color="auto"/>
        <w:bottom w:val="none" w:sz="0" w:space="0" w:color="auto"/>
        <w:right w:val="none" w:sz="0" w:space="0" w:color="auto"/>
      </w:divBdr>
    </w:div>
    <w:div w:id="16169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E0F78-5E52-4DBB-AC68-F142CEDA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22</Pages>
  <Words>9728</Words>
  <Characters>55450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190</cp:revision>
  <cp:lastPrinted>2012-05-21T23:07:00Z</cp:lastPrinted>
  <dcterms:created xsi:type="dcterms:W3CDTF">2015-05-19T10:12:00Z</dcterms:created>
  <dcterms:modified xsi:type="dcterms:W3CDTF">2012-05-21T23:33:00Z</dcterms:modified>
</cp:coreProperties>
</file>